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Contributors threaten to pull out as BBC Gaza documentary faces indefinite delay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Contributors to the much-anticipated BBC documentary </w:t>
      </w:r>
      <w:r>
        <w:rPr>
          <w:i/>
        </w:rPr>
        <w:t>Gaza: Medics Under Fire</w:t>
      </w:r>
      <w:r>
        <w:t xml:space="preserve"> are reportedly considering withdrawing their consent to appear in the film, signalling a deepening crisis surrounding its delayed release. Originally ready for airing in February, the documentary has been put on hold pending an investigation into an unrelated project, </w:t>
      </w:r>
      <w:r>
        <w:rPr>
          <w:i/>
        </w:rPr>
        <w:t>Gaza: How to Survive a Warzone</w:t>
      </w:r>
      <w:r>
        <w:t>. This separate film was controversially removed from iPlayer due to the revelation that its young narrator was the son of a Hamas official, raising eyebrows regarding the editorial integrity of the corporation.</w:t>
      </w:r>
      <w:r/>
    </w:p>
    <w:p>
      <w:r/>
      <w:r>
        <w:t>The decision to shelve the documentary has sparked outrage among those involved, as well as public condemnation from prominent figures in media and the arts. More than 600 contributors, including esteemed actors Harriet Walter and Miriam Margolyes, expressed their dismay in an open letter addressed to Tim Davie, the BBC’s Director-General. In their statement, they claimed, “This is not editorial caution. It’s political suppression,” highlighting their concerns over a perceived lack of transparency in the BBC’s decision-making processes. The letter underscores a broader anxiety about who gets to tell critical stories, particularly those that reflect the human side of conflict.</w:t>
      </w:r>
      <w:r/>
    </w:p>
    <w:p>
      <w:r/>
      <w:r>
        <w:t xml:space="preserve">The BBC's current predicament has stirred unease within its news and current affairs division, particularly after the fallout from </w:t>
      </w:r>
      <w:r>
        <w:rPr>
          <w:i/>
        </w:rPr>
        <w:t>Gaza: How to Survive a Warzone</w:t>
      </w:r>
      <w:r>
        <w:t>. Senior members of BBC management attended the film's press screening, making the subsequent decision to pull it all the more contentious. Samir Shah, chair of the BBC, labelled the failings of that documentary a “dagger to the heart” of the organisation’s credibility, further complicating the atmosphere around its editorial choices.</w:t>
      </w:r>
      <w:r/>
    </w:p>
    <w:p>
      <w:r/>
      <w:r>
        <w:t>As contributors express their discontent, some are reportedly reconsidering their involvement, reflecting a deep sense of frustration over the uncertainty surrounding the film's future. Insiders have suggested that the ongoing internal review, led by Peter Johnston, the director of editorial complaints, is causing additional delays, with some of the principal interviews only taking place recently. “People are sick of the whole thing,” said one source privy to the situation.</w:t>
      </w:r>
      <w:r/>
    </w:p>
    <w:p>
      <w:r/>
      <w:r>
        <w:t>In a context where international support was available for the documentary's airing, Basement Films—founded by a former Channel 4 News editor, Ben de Pear—has begun showcasing alternative narratives through social media platforms. This step not only aims to honour the brave testimonies of Gazan medics but also serves to maintain the visibility of their experiences amid the impasse with the BBC. The company has voiced regret to its contributors over the film’s indefinite delay, emphasising that many of the distressing accounts shared by Gaza's medical professionals deserve an audience.</w:t>
      </w:r>
      <w:r/>
    </w:p>
    <w:p>
      <w:r/>
      <w:r>
        <w:t>While the BBC maintains that its editorial decision to withhold the documentary is part of an ongoing review process, it acknowledges the difficulty faced by those involved. “We understand the importance of telling these stories and know that the current process is difficult for those involved,” a spokesperson stated, attempting to balance the editorial integrity with the demands of a sensitive subject matter.</w:t>
      </w:r>
      <w:r/>
    </w:p>
    <w:p>
      <w:r/>
      <w:r>
        <w:t>As the delay continues, the real consequences extend beyond mere scheduling. It reflects larger dynamics of censorship, public trust, and the responsibility of media organisations to amplify the voices of those in crisis. The situation presents a critical juncture not just for the BBC but for the wider media landscape, where the stories of individuals impacted by conflict need to be told with integrity and respect.</w:t>
      </w:r>
      <w:r/>
    </w:p>
    <w:p>
      <w:pPr>
        <w:pBdr>
          <w:bottom w:val="single" w:sz="6" w:space="1" w:color="auto"/>
        </w:pBdr>
      </w:pPr>
      <w:r/>
    </w:p>
    <w:p>
      <w:r/>
      <w:r>
        <w:rPr>
          <w:b/>
        </w:rPr>
        <w:t>Reference Map</w:t>
      </w:r>
      <w:r/>
      <w:r/>
    </w:p>
    <w:p>
      <w:pPr>
        <w:pStyle w:val="ListNumber"/>
        <w:numPr>
          <w:ilvl w:val="0"/>
          <w:numId w:val="14"/>
        </w:numPr>
        <w:spacing w:line="240" w:lineRule="auto"/>
        <w:ind w:left="720"/>
      </w:pPr>
      <w:r/>
      <w:r>
        <w:t>Paragraph 1: Sources 2, 3</w:t>
      </w:r>
      <w:r/>
    </w:p>
    <w:p>
      <w:pPr>
        <w:pStyle w:val="ListNumber"/>
        <w:spacing w:line="240" w:lineRule="auto"/>
        <w:ind w:left="720"/>
      </w:pPr>
      <w:r/>
      <w:r>
        <w:t>Paragraph 2: Sources 1, 2</w:t>
      </w:r>
      <w:r/>
    </w:p>
    <w:p>
      <w:pPr>
        <w:pStyle w:val="ListNumber"/>
        <w:spacing w:line="240" w:lineRule="auto"/>
        <w:ind w:left="720"/>
      </w:pPr>
      <w:r/>
      <w:r>
        <w:t>Paragraph 3: Sources 1, 3</w:t>
      </w:r>
      <w:r/>
    </w:p>
    <w:p>
      <w:pPr>
        <w:pStyle w:val="ListNumber"/>
        <w:spacing w:line="240" w:lineRule="auto"/>
        <w:ind w:left="720"/>
      </w:pPr>
      <w:r/>
      <w:r>
        <w:t>Paragraph 4: Sources 1</w:t>
      </w:r>
      <w:r/>
    </w:p>
    <w:p>
      <w:pPr>
        <w:pStyle w:val="ListNumber"/>
        <w:spacing w:line="240" w:lineRule="auto"/>
        <w:ind w:left="720"/>
      </w:pPr>
      <w:r/>
      <w:r>
        <w:t>Paragraph 5: Sources 1, 2</w:t>
      </w:r>
      <w:r/>
    </w:p>
    <w:p>
      <w:pPr>
        <w:pStyle w:val="ListNumber"/>
        <w:spacing w:line="240" w:lineRule="auto"/>
        <w:ind w:left="720"/>
      </w:pPr>
      <w:r/>
      <w:r>
        <w:t>Paragraph 6: Sources 1, 4, 5</w:t>
      </w:r>
      <w:r/>
    </w:p>
    <w:p>
      <w:pPr>
        <w:pStyle w:val="ListNumber"/>
        <w:spacing w:line="240" w:lineRule="auto"/>
        <w:ind w:left="720"/>
      </w:pPr>
      <w:r/>
      <w:r>
        <w:t>Paragraph 7: Sources 1, 2</w:t>
      </w:r>
      <w:r/>
    </w:p>
    <w:p>
      <w:pPr>
        <w:pStyle w:val="ListNumber"/>
        <w:spacing w:line="240" w:lineRule="auto"/>
        <w:ind w:left="720"/>
      </w:pPr>
      <w:r/>
      <w:r>
        <w:t>Paragraph 8: Sources 1,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https://www.theguardian.com/media/2025/may/22/doctors-and-whistleblowers-in-delayed-gaza-film-threaten-to-pull-out</w:t>
        </w:r>
      </w:hyperlink>
      <w:r>
        <w:t xml:space="preserve"> - Please view link - unable to able to access data</w:t>
      </w:r>
      <w:r/>
    </w:p>
    <w:p>
      <w:pPr>
        <w:pStyle w:val="ListNumber"/>
        <w:spacing w:line="240" w:lineRule="auto"/>
        <w:ind w:left="720"/>
      </w:pPr>
      <w:r/>
      <w:hyperlink r:id="rId10">
        <w:r>
          <w:rPr>
            <w:color w:val="0000EE"/>
            <w:u w:val="single"/>
          </w:rPr>
          <w:t>https://www.theguardian.com/media/2025/may/22/doctors-and-whistleblowers-in-delayed-gaza-film-threaten-to-pull-out</w:t>
        </w:r>
      </w:hyperlink>
      <w:r>
        <w:t xml:space="preserve"> - An article from The Guardian reports that contributors to the delayed BBC documentary 'Gaza: Medics Under Fire' are considering withdrawing their consent due to the BBC's refusal to broadcast the film. The documentary was ready to air in February but has been shelved pending an investigation into a separate film, 'Gaza: How to Survive a Warzone,' which was pulled from iPlayer after it was revealed that its young narrator was the son of a Hamas official. The article includes statements from over 600 signatories, including Harriet Walter, Miriam Margolyes, Maxine Peake, and Juliet Stevenson, who criticized the BBC's decision and called for the film to be aired to honor the contributors' bravery.</w:t>
      </w:r>
      <w:r/>
    </w:p>
    <w:p>
      <w:pPr>
        <w:pStyle w:val="ListNumber"/>
        <w:spacing w:line="240" w:lineRule="auto"/>
        <w:ind w:left="720"/>
      </w:pPr>
      <w:r/>
      <w:hyperlink r:id="rId10">
        <w:r>
          <w:rPr>
            <w:color w:val="0000EE"/>
            <w:u w:val="single"/>
          </w:rPr>
          <w:t>https://www.theguardian.com/media/2025/may/22/doctors-and-whistleblowers-in-delayed-gaza-film-threaten-to-pull-out</w:t>
        </w:r>
      </w:hyperlink>
      <w:r>
        <w:t xml:space="preserve"> - An article from The Guardian reports that contributors to the delayed BBC documentary 'Gaza: Medics Under Fire' are considering withdrawing their consent due to the BBC's refusal to broadcast the film. The documentary was ready to air in February but has been shelved pending an investigation into a separate film, 'Gaza: How to Survive a Warzone,' which was pulled from iPlayer after it was revealed that its young narrator was the son of a Hamas official. The article includes statements from over 600 signatories, including Harriet Walter, Miriam Margolyes, Maxine Peake, and Juliet Stevenson, who criticized the BBC's decision and called for the film to be aired to honor the contributors' bravery.</w:t>
      </w:r>
      <w:r/>
    </w:p>
    <w:p>
      <w:pPr>
        <w:pStyle w:val="ListNumber"/>
        <w:spacing w:line="240" w:lineRule="auto"/>
        <w:ind w:left="720"/>
      </w:pPr>
      <w:r/>
      <w:hyperlink r:id="rId10">
        <w:r>
          <w:rPr>
            <w:color w:val="0000EE"/>
            <w:u w:val="single"/>
          </w:rPr>
          <w:t>https://www.theguardian.com/media/2025/may/22/doctors-and-whistleblowers-in-delayed-gaza-film-threaten-to-pull-out</w:t>
        </w:r>
      </w:hyperlink>
      <w:r>
        <w:t xml:space="preserve"> - An article from The Guardian reports that contributors to the delayed BBC documentary 'Gaza: Medics Under Fire' are considering withdrawing their consent due to the BBC's refusal to broadcast the film. The documentary was ready to air in February but has been shelved pending an investigation into a separate film, 'Gaza: How to Survive a Warzone,' which was pulled from iPlayer after it was revealed that its young narrator was the son of a Hamas official. The article includes statements from over 600 signatories, including Harriet Walter, Miriam Margolyes, Maxine Peake, and Juliet Stevenson, who criticized the BBC's decision and called for the film to be aired to honor the contributors' bravery.</w:t>
      </w:r>
      <w:r/>
    </w:p>
    <w:p>
      <w:pPr>
        <w:pStyle w:val="ListNumber"/>
        <w:spacing w:line="240" w:lineRule="auto"/>
        <w:ind w:left="720"/>
      </w:pPr>
      <w:r/>
      <w:hyperlink r:id="rId10">
        <w:r>
          <w:rPr>
            <w:color w:val="0000EE"/>
            <w:u w:val="single"/>
          </w:rPr>
          <w:t>https://www.theguardian.com/media/2025/may/22/doctors-and-whistleblowers-in-delayed-gaza-film-threaten-to-pull-out</w:t>
        </w:r>
      </w:hyperlink>
      <w:r>
        <w:t xml:space="preserve"> - An article from The Guardian reports that contributors to the delayed BBC documentary 'Gaza: Medics Under Fire' are considering withdrawing their consent due to the BBC's refusal to broadcast the film. The documentary was ready to air in February but has been shelved pending an investigation into a separate film, 'Gaza: How to Survive a Warzone,' which was pulled from iPlayer after it was revealed that its young narrator was the son of a Hamas official. The article includes statements from over 600 signatories, including Harriet Walter, Miriam Margolyes, Maxine Peake, and Juliet Stevenson, who criticized the BBC's decision and called for the film to be aired to honor the contributors' bravery.</w:t>
      </w:r>
      <w:r/>
    </w:p>
    <w:p>
      <w:pPr>
        <w:pStyle w:val="ListNumber"/>
        <w:spacing w:line="240" w:lineRule="auto"/>
        <w:ind w:left="720"/>
      </w:pPr>
      <w:r/>
      <w:hyperlink r:id="rId10">
        <w:r>
          <w:rPr>
            <w:color w:val="0000EE"/>
            <w:u w:val="single"/>
          </w:rPr>
          <w:t>https://www.theguardian.com/media/2025/may/22/doctors-and-whistleblowers-in-delayed-gaza-film-threaten-to-pull-out</w:t>
        </w:r>
      </w:hyperlink>
      <w:r>
        <w:t xml:space="preserve"> - An article from The Guardian reports that contributors to the delayed BBC documentary 'Gaza: Medics Under Fire' are considering withdrawing their consent due to the BBC's refusal to broadcast the film. The documentary was ready to air in February but has been shelved pending an investigation into a separate film, 'Gaza: How to Survive a Warzone,' which was pulled from iPlayer after it was revealed that its young narrator was the son of a Hamas official. The article includes statements from over 600 signatories, including Harriet Walter, Miriam Margolyes, Maxine Peake, and Juliet Stevenson, who criticized the BBC's decision and called for the film to be aired to honor the contributors' bravery.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media/2025/may/22/doctors-and-whistleblowers-in-delayed-gaza-film-threaten-to-pull-ou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