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Fiona Bruce battles Brexit chaos on Question Time as heated exchanges erupt over EU court authority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Fiona Bruce, the host of BBC's "Question Time," found herself at the centre of a heated exchange during a recent episode, as discussions on Brexit ignited intense debate among panellists. The tumult began with a critique from Conservative shadow justice minister Kieran Mullan regarding Labour leader Keir Starmer’s proposed EU "reset" deal, which suggests aligning UK regulations on important issues like the transport of plant and animal products and carbon emissions with EU standards. Mullan underscored a particularly contentious point: under this deal, the European Court of Justice would serve as the ultimate authority in any legal disputes, a statement that provoked substantial dissent from his fellow panellists.</w:t>
      </w:r>
      <w:r/>
    </w:p>
    <w:p>
      <w:r/>
      <w:r>
        <w:t>As Mullan attempted to articulate his viewpoint, he was met with interruptions, notably from barrister Hashi Mohamed, which led to Bruce having to intervene multiple times, insisting, “Let Kieran speak.” Despite her efforts, the debate escalated into chaos, with voices raised and overlapping comments as Labour's Europe Minister, Nick Thomas-Symonds, disputed Mullan's claims about the authority of European courts. Bruce's attempts to calm the situation included a raised hand and exclamatory remarks like, “Woah, hang on!” Observers noted that the tensions felt reminiscent of the earlier, fractious Brexit discussions that have dominated UK politics since the referendum.</w:t>
      </w:r>
      <w:r/>
    </w:p>
    <w:p>
      <w:r/>
      <w:r>
        <w:t>This incident echoes Bruce's recent challenges as a host navigating the polarised debate surrounding Brexit. Notably, she faced criticism earlier this year when audience members accused her of downplaying allegations against Vote Leave, the campaign backing Brexit. Following an audience member’s mention of accusations of electoral misconduct, Bruce initially dismissed these claims, which led to public backlash and an apology from her. The BBC clarified that her misleading assertion stemmed from misunderstanding the context amidst the noisy atmosphere of a live broadcast.</w:t>
      </w:r>
      <w:r/>
    </w:p>
    <w:p>
      <w:r/>
      <w:r>
        <w:t>The balancing act of diverse political opinions was highlighted further by pro-Brexit commentator Charles Moore, who pointed out that he was the only Leave supporter on a panel of five during a different episode of "Question Time." Moore challenged Bruce’s assertion that the show adequately represented all viewpoints, which sparked a defensive response from her about the presence of a government minister supporting the Leave perspective.</w:t>
      </w:r>
      <w:r/>
    </w:p>
    <w:p>
      <w:r/>
      <w:r>
        <w:t>The task of moderating such a charged discourse is compounded by the historical context of Brexit. For instance, Bruce previously confronted Plaid Cymru's Westminster leader Liz Saville-Roberts over funding discrepancies for Wales, directly linking them to the region's choice to leave the EU. This backdrop of regional implications and ongoing debates ensures that each episode of "Question Time" remains a microcosm of the broader national conversation about Brexit and its ramifications.</w:t>
      </w:r>
      <w:r/>
    </w:p>
    <w:p>
      <w:r/>
      <w:r>
        <w:t>In a media landscape where public sentiment often feels divided, Bruce’s role as host illustrates the complexities of facilitating constructive dialogue amid entrenched positions. Despite her gaffes and the accompanying fallout, her attempts to navigate these challenging discussions reflect the turbulent nature of contemporary British political discourse, a theatre where every comment and interruption can lead to broader repercussions, both for the individuals involved and the institutions they represent.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https://www.express.co.uk/news/politics/2059094/BBC-Question-Time-row-Fiona-Bruce-Brexit</w:t>
        </w:r>
      </w:hyperlink>
      <w:r>
        <w:t xml:space="preserve"> - Please view link - unable to able to access data</w:t>
      </w:r>
      <w:r/>
    </w:p>
    <w:p>
      <w:pPr>
        <w:pStyle w:val="ListNumber"/>
        <w:spacing w:line="240" w:lineRule="auto"/>
        <w:ind w:left="720"/>
      </w:pPr>
      <w:r/>
      <w:hyperlink r:id="rId11">
        <w:r>
          <w:rPr>
            <w:color w:val="0000EE"/>
            <w:u w:val="single"/>
          </w:rPr>
          <w:t>https://www.theneweuropean.co.uk/brexit-news-fiona-bruce-on-question-time-and-vote-leave-61246/</w:t>
        </w:r>
      </w:hyperlink>
      <w:r>
        <w:t xml:space="preserve"> - An article discussing BBC Question Time host Fiona Bruce's intervention during a debate about Brexit, where she was criticized for suggesting that Vote Leave had been cleared of any wrongdoing surrounding the EU referendum. A young audience member reminded the panel of allegations against Vote Leave, but Bruce dismissed them, leading to criticism and a subsequent apology from her. The BBC attributed the misleading claim to 'noise' in the auditorium during the live broadcast.</w:t>
      </w:r>
      <w:r/>
    </w:p>
    <w:p>
      <w:pPr>
        <w:pStyle w:val="ListNumber"/>
        <w:spacing w:line="240" w:lineRule="auto"/>
        <w:ind w:left="720"/>
      </w:pPr>
      <w:r/>
      <w:hyperlink r:id="rId12">
        <w:r>
          <w:rPr>
            <w:color w:val="0000EE"/>
            <w:u w:val="single"/>
          </w:rPr>
          <w:t>https://inews.co.uk/news/uk/question-time-charles-moore-fiona-bruce-row-brexit-supporter-panel-video-276796</w:t>
        </w:r>
      </w:hyperlink>
      <w:r>
        <w:t xml:space="preserve"> - A report on a BBC Question Time episode where Charles Moore, a pro-Brexit commentator, accused host Fiona Bruce of failing to adequately represent Leave supporters. Moore pointed out that he was the only Leave supporter on a panel of five, leading to a heated exchange with Bruce, who defended the show's balance by highlighting the presence of a government minister supporting the Leave position.</w:t>
      </w:r>
      <w:r/>
    </w:p>
    <w:p>
      <w:pPr>
        <w:pStyle w:val="ListNumber"/>
        <w:spacing w:line="240" w:lineRule="auto"/>
        <w:ind w:left="720"/>
      </w:pPr>
      <w:r/>
      <w:hyperlink r:id="rId13">
        <w:r>
          <w:rPr>
            <w:color w:val="0000EE"/>
            <w:u w:val="single"/>
          </w:rPr>
          <w:t>https://www.express.co.uk/news/politics/1527288/BBC-Question-Time-Fiona-Bruce-Wales-Brexit-news-Liz-Saville-Roberts-Boris-Johnson-vn</w:t>
        </w:r>
      </w:hyperlink>
      <w:r>
        <w:t xml:space="preserve"> - An article detailing a confrontation on BBC Question Time between host Fiona Bruce and Plaid Cymru's Westminster Leader Liz Saville-Roberts. During the debate, Saville-Roberts criticized Boris Johnson over Brexit-related funding discrepancies for Wales, to which Bruce reminded her that the people of Wales voted to leave the European Union, suggesting that the funding issues were a consequence of that decision.</w:t>
      </w:r>
      <w:r/>
    </w:p>
    <w:p>
      <w:pPr>
        <w:pStyle w:val="ListNumber"/>
        <w:spacing w:line="240" w:lineRule="auto"/>
        <w:ind w:left="720"/>
      </w:pPr>
      <w:r/>
      <w:hyperlink r:id="rId14">
        <w:r>
          <w:rPr>
            <w:color w:val="0000EE"/>
            <w:u w:val="single"/>
          </w:rPr>
          <w:t>https://www.theneweuropean.co.uk/brexit-news-bbc-question-time-statement-59060/</w:t>
        </w:r>
      </w:hyperlink>
      <w:r>
        <w:t xml:space="preserve"> - A report on the BBC's response to a controversy involving Fiona Bruce on Question Time. The BBC issued a statement clarifying that Bruce had misheard an audience member's comment about Vote Leave's alleged electoral law violations, leading to a misleading impression that the organization had been cleared. The BBC attributed the misunderstanding to 'noise' in the auditorium during the live broadcast.</w:t>
      </w:r>
      <w:r/>
    </w:p>
    <w:p>
      <w:pPr>
        <w:pStyle w:val="ListNumber"/>
        <w:spacing w:line="240" w:lineRule="auto"/>
        <w:ind w:left="720"/>
      </w:pPr>
      <w:r/>
      <w:hyperlink r:id="rId15">
        <w:r>
          <w:rPr>
            <w:color w:val="0000EE"/>
            <w:u w:val="single"/>
          </w:rPr>
          <w:t>https://www.theneweuropean.co.uk/brexit-news-fiona-bruce-question-time-vote-leave-59328/</w:t>
        </w:r>
      </w:hyperlink>
      <w:r>
        <w:t xml:space="preserve"> - An article covering Fiona Bruce's apology on BBC Question Time for mishearing a question about Vote Leave's alleged electoral law violations. Bruce acknowledged her mistake and clarified that Vote Leave had been fined £61,000 by the Electoral Commission, and that a police investigation into its activities during the EU referendum campaign was still active.</w:t>
      </w:r>
      <w:r/>
    </w:p>
    <w:p>
      <w:pPr>
        <w:pStyle w:val="ListNumber"/>
        <w:spacing w:line="240" w:lineRule="auto"/>
        <w:ind w:left="720"/>
      </w:pPr>
      <w:r/>
      <w:hyperlink r:id="rId16">
        <w:r>
          <w:rPr>
            <w:color w:val="0000EE"/>
            <w:u w:val="single"/>
          </w:rPr>
          <w:t>https://www.express.co.uk/news/uk/1174532/bbc-question-time-fiona-bruce-iain-dale-brexit-latest-richard-tice-emily-thornberry</w:t>
        </w:r>
      </w:hyperlink>
      <w:r>
        <w:t xml:space="preserve"> - A report on a heated exchange during a BBC Question Time episode between host Fiona Bruce and political commentator Iain Dale. The confrontation occurred after an audience member questioned the integrity of the Leave campaign, leading to a series of interruptions and a sharp rebuke from Bruce, who reminded Dale that it was not his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094/BBC-Question-Time-row-Fiona-Bruce-Brexit" TargetMode="External"/><Relationship Id="rId11" Type="http://schemas.openxmlformats.org/officeDocument/2006/relationships/hyperlink" Target="https://www.theneweuropean.co.uk/brexit-news-fiona-bruce-on-question-time-and-vote-leave-61246/" TargetMode="External"/><Relationship Id="rId12" Type="http://schemas.openxmlformats.org/officeDocument/2006/relationships/hyperlink" Target="https://inews.co.uk/news/uk/question-time-charles-moore-fiona-bruce-row-brexit-supporter-panel-video-276796" TargetMode="External"/><Relationship Id="rId13" Type="http://schemas.openxmlformats.org/officeDocument/2006/relationships/hyperlink" Target="https://www.express.co.uk/news/politics/1527288/BBC-Question-Time-Fiona-Bruce-Wales-Brexit-news-Liz-Saville-Roberts-Boris-Johnson-vn" TargetMode="External"/><Relationship Id="rId14" Type="http://schemas.openxmlformats.org/officeDocument/2006/relationships/hyperlink" Target="https://www.theneweuropean.co.uk/brexit-news-bbc-question-time-statement-59060/" TargetMode="External"/><Relationship Id="rId15" Type="http://schemas.openxmlformats.org/officeDocument/2006/relationships/hyperlink" Target="https://www.theneweuropean.co.uk/brexit-news-fiona-bruce-question-time-vote-leave-59328/" TargetMode="External"/><Relationship Id="rId16" Type="http://schemas.openxmlformats.org/officeDocument/2006/relationships/hyperlink" Target="https://www.express.co.uk/news/uk/1174532/bbc-question-time-fiona-bruce-iain-dale-brexit-latest-richard-tice-emily-thornber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