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Tragic death of Jay Slater highlights dangers facing young travellers at music festivals abroad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case of Jay Slater, a 19-year-old British teenager who disappeared while in Tenerife, has become a poignant reminder of the dangers that can accompany youth celebrations, especially in foreign environments. Recently, an inquest shed light on the circumstances surrounding his disappearance, revealing critical insights into his last known moments.</w:t>
      </w:r>
      <w:r/>
    </w:p>
    <w:p>
      <w:r/>
      <w:r>
        <w:t>Jay's journey began on June 17 when he flew from Manchester to Tenerife, initially enthusiastic about attending the New Rave Generation music festival. His excitement, however, took a troubling turn. According to his friend Josh Forshaw, who communicated with him shortly before he went missing, Jay appeared “excitable” but also showed signs of drug use, leading Josh to describe him as “off his head on drugs.” In what would become a haunting message, Jay texted Josh, relaying that he had been "thrown out with two Mali kids" and claimed to have stolen a luxury watch strap, intending to sell it for an astonishing £10,000. These claims stirred a maelstrom of speculation and conspiracy theories online, many of which Jay's mother, Debbie, has vehemently dismissed, calling them “vile rumours.”</w:t>
      </w:r>
      <w:r/>
    </w:p>
    <w:p>
      <w:r/>
      <w:r>
        <w:t>The circumstances of Jay’s last hours have sparked significant discussion. Josh mentioned that he received a concerning Snapchat from Jay, featuring an image of him posing with "knives down his trousers" and the caption, "in case it kicks off." Unfortunately, this troubling content was not reported to the authorities during the extensive manhunt that followed his disappearance. Josh later informed the police upon returning to Lancashire, but the implications of this message have raised questions about the timeline and the friendships surrounding Jay's final days.</w:t>
      </w:r>
      <w:r/>
    </w:p>
    <w:p>
      <w:r/>
      <w:r>
        <w:t>In the wake of his disappearance, Spanish authorities initiated a massive search operation involving police units, rescue teams, drones, and helicopters. Despite their efforts, which remained active for several weeks, no trace of Jay was found until a tragic development occurred. An autopsy confirmed that a body discovered in a remote area of Tenerife was indeed Jay's. Reports indicate that the injuries sustained were consistent with an accidental fall, raising further questions about the events leading to his death. Jay's mother has publicly expressed her heartbreak, stating, "Our hearts are broken," following the identification of her son’s body.</w:t>
      </w:r>
      <w:r/>
    </w:p>
    <w:p>
      <w:r/>
      <w:r>
        <w:t>Although the search has been officially called off, the case remains open, with authorities continuing to investigate various lines of inquiry. Reports have suggested Jay may have walked away from the festival in an unsteady state and that he was last seen in Playa de las Americas, reportedly lost and dehydrated. Some sources have also highlighted a possible involvement in a fight and allegations of theft related to a Rolex watch, adding layers of complexity to the case.</w:t>
      </w:r>
      <w:r/>
    </w:p>
    <w:p>
      <w:r/>
      <w:r>
        <w:t xml:space="preserve">The tragic nature of Jay's death has resonated widely, prompting concerns over the safety of young travellers and the potential pitfalls of festival culture. With the presence of drug use and aggressive situations cited during his final hours, there is a pressing need for greater awareness and support for young adults attending these high-energy events. </w:t>
      </w:r>
      <w:r/>
    </w:p>
    <w:p>
      <w:r/>
      <w:r>
        <w:t>In memory of Jay Slater, conversations surrounding safe practices during travel and nightlife have become increasingly critical, as his story underscores the unpredictable and often dangerous realities facing young people today when navigating social situations abroad.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https://www.express.co.uk/news/uk/2058975/jay-slater-photo-friend-admits</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https://www.theguardian.com/uk-news/article/2024/jul/16/jay-slater-body-autopsy-tenerife-identified</w:t>
        </w:r>
      </w:hyperlink>
      <w:r>
        <w:t xml:space="preserve"> - An autopsy confirmed that a body found in Tenerife was that of missing British teenager Jay Slater. The 19-year-old from Lancashire disappeared after attending a music festival and was last seen walking alone in a remote area near Masca. The court stated that injuries on his body suggested his death was caused by an accidental fall. Slater's mother expressed her heartbreak over the news, stating, 'Our hearts are broken.'</w:t>
      </w:r>
      <w:r/>
    </w:p>
    <w:p>
      <w:pPr>
        <w:pStyle w:val="ListNumber"/>
        <w:spacing w:line="240" w:lineRule="auto"/>
        <w:ind w:left="720"/>
      </w:pPr>
      <w:r/>
      <w:hyperlink r:id="rId12">
        <w:r>
          <w:rPr>
            <w:color w:val="0000EE"/>
            <w:u w:val="single"/>
          </w:rPr>
          <w:t>https://www.reuters.com/world/europe/spanish-police-end-search-british-teenager-tenerife-2024-06-30/</w:t>
        </w:r>
      </w:hyperlink>
      <w:r>
        <w:t xml:space="preserve"> - Spanish police ended the search for British teenager Jay Slater, who had been missing on Tenerife since June 17. Despite extensive efforts involving police officers, rescue teams, and firefighters using dogs, drones, and helicopters, no trace of Slater was found. The case remains open, with several lines of investigation still being pursued.</w:t>
      </w:r>
      <w:r/>
    </w:p>
    <w:p>
      <w:pPr>
        <w:pStyle w:val="ListNumber"/>
        <w:spacing w:line="240" w:lineRule="auto"/>
        <w:ind w:left="720"/>
      </w:pPr>
      <w:r/>
      <w:hyperlink r:id="rId13">
        <w:r>
          <w:rPr>
            <w:color w:val="0000EE"/>
            <w:u w:val="single"/>
          </w:rPr>
          <w:t>https://www.abc.net.au/news/2024-06-30/jay-slater-missing-teen-search-called-off-in-tenerife/104041620</w:t>
        </w:r>
      </w:hyperlink>
      <w:r>
        <w:t xml:space="preserve"> - Authorities in Tenerife have called off the search for missing British teenager Jay Slater, who disappeared on June 17. The 19-year-old was last seen in Playa de las Americas and was reported to have been lost, dehydrated, and with a low phone battery. Despite the search being called off, the case remains open with several lines of inquiry being investigated.</w:t>
      </w:r>
      <w:r/>
    </w:p>
    <w:p>
      <w:pPr>
        <w:pStyle w:val="ListNumber"/>
        <w:spacing w:line="240" w:lineRule="auto"/>
        <w:ind w:left="720"/>
      </w:pPr>
      <w:r/>
      <w:hyperlink r:id="rId14">
        <w:r>
          <w:rPr>
            <w:color w:val="0000EE"/>
            <w:u w:val="single"/>
          </w:rPr>
          <w:t>https://www.reuters.com/world/spanish-authorities-confirm-body-found-tenerife-is-missing-briton-jay-slater-2024-07-16/</w:t>
        </w:r>
      </w:hyperlink>
      <w:r>
        <w:t xml:space="preserve"> - Spanish authorities confirmed that a body found in a remote area of Tenerife was that of missing British teenager Jay Slater. The 19-year-old had been missing since June 17, and his phone was last traced to the Masca ravine in a national park. The injuries sustained were consistent with an accidental fall, and the case is being handled by a Tenerife court.</w:t>
      </w:r>
      <w:r/>
    </w:p>
    <w:p>
      <w:pPr>
        <w:pStyle w:val="ListNumber"/>
        <w:spacing w:line="240" w:lineRule="auto"/>
        <w:ind w:left="720"/>
      </w:pPr>
      <w:r/>
      <w:hyperlink r:id="rId15">
        <w:r>
          <w:rPr>
            <w:color w:val="0000EE"/>
            <w:u w:val="single"/>
          </w:rPr>
          <w:t>https://www.canarianweekly.com/posts/Jay-Slater-Missing-3-weeks-a-stolen-Rolex-and-a-meeting-with-a-convicted-drug-dealer</w:t>
        </w:r>
      </w:hyperlink>
      <w:r>
        <w:t xml:space="preserve"> - The disappearance of 19-year-old British apprentice bricklayer Jay Slater in Tenerife has taken a complex turn. After attending the 'New Rave Generation' music festival with friends, Slater left with two individuals he met at the event. Reports suggest he was involved in a fight and allegedly stole a Rolex watch. The two men he left with have been questioned by police and have returned to the UK, though investigators have copies of their passports and know their whereabouts.</w:t>
      </w:r>
      <w:r/>
    </w:p>
    <w:p>
      <w:pPr>
        <w:pStyle w:val="ListNumber"/>
        <w:spacing w:line="240" w:lineRule="auto"/>
        <w:ind w:left="720"/>
      </w:pPr>
      <w:r/>
      <w:hyperlink r:id="rId16">
        <w:r>
          <w:rPr>
            <w:color w:val="0000EE"/>
            <w:u w:val="single"/>
          </w:rPr>
          <w:t>https://www.reuters.com/fact-check/man-being-beaten-video-is-not-missing-uk-teenager-jay-slater-2024-07-12/</w:t>
        </w:r>
      </w:hyperlink>
      <w:r>
        <w:t xml:space="preserve"> - A graphic video from nearly a decade ago, showing a man being beaten, was falsely circulated online claiming it depicted missing British teenager Jay Slater. The video, which has been online since 2014, was misrepresented as recent footage of Slater. Reuters fact-checked the claim and confirmed that the man in the video is not Slater, and the clip has been online for almost a decade.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975/jay-slater-photo-friend-admits" TargetMode="External"/><Relationship Id="rId11" Type="http://schemas.openxmlformats.org/officeDocument/2006/relationships/hyperlink" Target="https://www.theguardian.com/uk-news/article/2024/jul/16/jay-slater-body-autopsy-tenerife-identified" TargetMode="External"/><Relationship Id="rId12" Type="http://schemas.openxmlformats.org/officeDocument/2006/relationships/hyperlink" Target="https://www.reuters.com/world/europe/spanish-police-end-search-british-teenager-tenerife-2024-06-30/" TargetMode="External"/><Relationship Id="rId13" Type="http://schemas.openxmlformats.org/officeDocument/2006/relationships/hyperlink" Target="https://www.abc.net.au/news/2024-06-30/jay-slater-missing-teen-search-called-off-in-tenerife/104041620" TargetMode="External"/><Relationship Id="rId14" Type="http://schemas.openxmlformats.org/officeDocument/2006/relationships/hyperlink" Target="https://www.reuters.com/world/spanish-authorities-confirm-body-found-tenerife-is-missing-briton-jay-slater-2024-07-16/" TargetMode="External"/><Relationship Id="rId15" Type="http://schemas.openxmlformats.org/officeDocument/2006/relationships/hyperlink" Target="https://www.canarianweekly.com/posts/Jay-Slater-Missing-3-weeks-a-stolen-Rolex-and-a-meeting-with-a-convicted-drug-dealer" TargetMode="External"/><Relationship Id="rId16" Type="http://schemas.openxmlformats.org/officeDocument/2006/relationships/hyperlink" Target="https://www.reuters.com/fact-check/man-being-beaten-video-is-not-missing-uk-teenager-jay-slater-2024-07-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