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Thailand cracks down on cannabis smuggling amid surge in foreign tourist arrests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Authorities in Thailand are intensifying their crackdown on cannabis smuggling, driven by a notable increase in cases involving tourists attempting to transport the drug abroad. Airport officials report that inspections have been tightened, revealing a concerning trend where many of those caught are foreign nationals, predominantly from the UK and India. This uptick in smuggling incidents coincides with the impacts of Thailand's 2022 cannabis decriminalisation, which aimed to harness both tourism and agricultural benefits.</w:t>
      </w:r>
      <w:r/>
    </w:p>
    <w:p>
      <w:r/>
      <w:r>
        <w:t>Recent arrests highlight the severity of the issue, with two young British women apprehended in Georgia and Sri Lanka after it was discovered they had attempted to smuggle cannabis from Thailand. The UK government disclosed that a joint operation with Thailand led to the seizure of over two tonnes of cannabis from air passengers earlier this year. Alarmingly, since last July, more than 50 British nationals have faced arrest in Thailand for alleged smuggling activities, reflecting a pronounced trend that raises significant public safety concerns.</w:t>
      </w:r>
      <w:r/>
    </w:p>
    <w:p>
      <w:r/>
      <w:r>
        <w:t>Thailand made history in 2022 as the first Asian nation to decriminalize cannabis, a bold move that initially promised substantial economic benefits, including an influx of tourists and revitalization of the agricultural sector. However, this rapid proliferation of cannabis outlets has led to growing public unease. Critics assert that insufficient regulations have rendered cannabis too accessible, especially to minors, while incidents of addiction appear to be on the rise. The ruling Pheu Thai Party has pledged to recriminalise cannabis, but this proposal has met resistance from coalition partners supportive of the continuation of decriminalisation. This dynamic underscores the complexities facing Thailand as it navigates the socio-economic and legal ramifications of its cannabis policies.</w:t>
      </w:r>
      <w:r/>
    </w:p>
    <w:p>
      <w:r/>
      <w:r>
        <w:t>Health Minister Somsak Thepsutin recently announced plans for new regulations to control cannabis sales more effectively. These regulations include mandates requiring prescriptions for cannabis purchases, reflecting a shift towards a more regulated approach. Officials have also reiterated that transporting cannabis out of the country without proper authorisation is a serious crime under Thai law.</w:t>
      </w:r>
      <w:r/>
    </w:p>
    <w:p>
      <w:r/>
      <w:r>
        <w:t>Significant smuggling activities have surfaced at airports, particularly in the holiday hotspot of Samui Island, where a remarkable seizure involved 375 kilograms of cannabis concealed in suitcases, leading to the arrest of 13 foreign suspects, many of whom were British. These individuals were allegedly recruited under the guise of enjoying a holiday, only to be turned into drug mules tasked with transporting the contraband to destinations like the UK and Singapore. In some cases, they were promised substantial payments of approximately £2,000 for their efforts, a disturbing incentive that exploits vulnerable tourists.</w:t>
      </w:r>
      <w:r/>
    </w:p>
    <w:p>
      <w:r/>
      <w:r>
        <w:t>The escalating smuggling operations are part of a broader pattern of international cannabis trafficking. Similar trends have been noted in other Southeast Asian countries, where links to organised crime networks further complicate the issue. In Indonesia, for instance, authorities recently disrupted a smuggling operation involving marijuana hidden in everyday items, sourced from Thailand and intended for export to Europe. Such instances raise urgent questions about cross-border drug trafficking and the efficacy of current law enforcement measures.</w:t>
      </w:r>
      <w:r/>
    </w:p>
    <w:p>
      <w:r/>
      <w:r>
        <w:t>With ongoing investigations revealing an intricate web of criminal activities involving unwitting tourists, Thailand's authorities are faced with a formidable challenge. The potency of organised crime complicates efforts to regulate cannabis while simultaneously capturing the profits and individuals involved in this burgeoning underground economy. As Thailand grapples with the consequences of its decriminalisation initiative, the need for stringent regulations and robust enforcement mechanisms has never been clearer.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https://www.independent.co.uk/travel/news-and-advice/thailand-cannabis-smuggling-british-tourists-b2756693.html</w:t>
        </w:r>
      </w:hyperlink>
      <w:r>
        <w:t xml:space="preserve"> - Please view link - unable to able to access data</w:t>
      </w:r>
      <w:r/>
    </w:p>
    <w:p>
      <w:pPr>
        <w:pStyle w:val="ListNumber"/>
        <w:spacing w:line="240" w:lineRule="auto"/>
        <w:ind w:left="720"/>
      </w:pPr>
      <w:r/>
      <w:hyperlink r:id="rId10">
        <w:r>
          <w:rPr>
            <w:color w:val="0000EE"/>
            <w:u w:val="single"/>
          </w:rPr>
          <w:t>https://apnews.com/article/68678b89e9ac725b5752a450039d5439</w:t>
        </w:r>
      </w:hyperlink>
      <w:r>
        <w:t xml:space="preserve"> - Thai officials announced plans to tighten cannabis sale regulations following a surge in smuggling cases involving tourists. Since decriminalizing cannabis in 2022, Thailand has seen economic benefits but also faced public backlash over under-regulation, increased accessibility to children, and growing concerns of addiction. The ruling Pheu Thai Party has pledged to recriminalize cannabis but faces resistance from coalition partners. Health Minister Somsak Thepsutin announced new regulations requiring prescriptions for cannabis purchases. Authorities, particularly at airports, have increased inspections after recent smuggling incidents, mostly involving British and Indian nationals. A joint UK-Thailand operation earlier this year seized over two tons of cannabis, with over 50 British arrests since July 2024. Postal cannabis shipments from Thailand to the UK have also risen sharply. In a major bust in March, authorities intercepted 22 suitcases containing 375 kg of cannabis at Samui Island airport, arresting 13 foreigners involved in a smuggling operation where couriers traveled as tourists and were promised payment upon delivery to the UK via Singapore.</w:t>
      </w:r>
      <w:r/>
    </w:p>
    <w:p>
      <w:pPr>
        <w:pStyle w:val="ListNumber"/>
        <w:spacing w:line="240" w:lineRule="auto"/>
        <w:ind w:left="720"/>
      </w:pPr>
      <w:r/>
      <w:hyperlink r:id="rId15">
        <w:r>
          <w:rPr>
            <w:color w:val="0000EE"/>
            <w:u w:val="single"/>
          </w:rPr>
          <w:t>https://www.reuters.com/world/asia-pacific/indonesian-police-uncover-marijuana-network-using-bed-linen-cat-toys-2024-08-05/</w:t>
        </w:r>
      </w:hyperlink>
      <w:r>
        <w:t xml:space="preserve"> - Indonesian police arrested two individuals linked to an international marijuana smuggling network, effectively disrupting plans to export drugs hidden in bed linen and cat toys from Southeast Asia to the UK. This transnational case is notably unique, according to Marthinus Hukom, chief of Indonesia's narcotics agency. The operation involved marijuana sourced from Thailand, sent to Indonesia, and then redirected to Europe. Authorities seized over 30 kg of marijuana at Soekarno Hatta Airport and an additional 80 kg at a related shophouse, with the total valued at 25 billion rupiah ($1.54 million). The suspects face severe penalties under Indonesia's narcotics law, which can include the death sentence. Thailand, after decriminalizing marijuana in 2022 and seeing a rise in recreational use, is reconsidering its stance, moving towards re-criminalization but still allowing medical use.</w:t>
      </w:r>
      <w:r/>
    </w:p>
    <w:p>
      <w:pPr>
        <w:pStyle w:val="ListNumber"/>
        <w:spacing w:line="240" w:lineRule="auto"/>
        <w:ind w:left="720"/>
      </w:pPr>
      <w:r/>
      <w:hyperlink r:id="rId14">
        <w:r>
          <w:rPr>
            <w:color w:val="0000EE"/>
            <w:u w:val="single"/>
          </w:rPr>
          <w:t>https://www.khaosodenglish.com/news/2025/03/18/two-more-brits-caught-in-major-cannabis-smuggling-operation/</w:t>
        </w:r>
      </w:hyperlink>
      <w:r>
        <w:t xml:space="preserve"> - Two additional British nationals were arrested as part of an ongoing investigation into an international cannabis smuggling operation. This brings the total number of foreign suspects to 15, including 12 British citizens. The latest arrests mark the first outside the airport, with one suspect identified as the manager and planner of the smuggling operation. The case began on March 14 when two unclaimed suitcases were discovered during baggage loading at Samui International Airport. Customs officials inspected the luggage and found cannabis flower buds inside. Immigration officers in Surat Thani checked the name against their database and identified Mr. Azeem, a 26-year-old British national staying at a resort on Chaweng Beach, Koh Samui. Officers went to confirm the luggage ownership following customs procedures but couldn’t locate him. Hotel staff reported that Mr. Azeem had left early on March 14, coinciding with the time he checked in at Samui Airport and abandoned the suitcases. Investigators reviewed hotel CCTV footage and discovered that when Mr. Azeem left the hotel, another foreign national had picked him up in a private car. Further investigation revealed that this friend was staying at a hotel in Mae Nam, Koh Samui, and had arranged for Mr. Azeem to check in for a flight to Hong Kong with a connection to London. Officers tracked the suspects to Raja Pier and identified themselves as police to inspect the luggage in the cargo van. The inspection revealed 10 suitcases inside the cargo van, each containing dried cannabis flower buds sealed in odor-proof bags. The driver stated he had been hired by the two foreigners to transport the suitcases from Samui to Bangkok, though the exact destination was unclear. When officers asked Mr. Darryl, who was in possession of the cannabis, to produce documentation authorizing its transport and possession, he was unable to do so. Officers arrested him and took him to Koh Samui Police Station, seizing the suitcases containing 165 kg of cannabis—a quantity far exceeding what would be reasonable for personal medical use or other legally permitted purposes. The suspects face charges of possessing controlled herbal plants (cannabis flower buds) for sale or trade without authorization, in violation of the Ministry of Public Health’s announcement regarding controlled herbs (cannabis). Authorities are continuing their investigation to identify other individuals involved in the operation within Thailand.</w:t>
      </w:r>
      <w:r/>
    </w:p>
    <w:p>
      <w:pPr>
        <w:pStyle w:val="ListNumber"/>
        <w:spacing w:line="240" w:lineRule="auto"/>
        <w:ind w:left="720"/>
      </w:pPr>
      <w:r/>
      <w:hyperlink r:id="rId12">
        <w:r>
          <w:rPr>
            <w:color w:val="0000EE"/>
            <w:u w:val="single"/>
          </w:rPr>
          <w:t>https://www.khaosodenglish.com/featured/2025/03/14/four-more-europeans-caught-with-110kg-cannabis-at-samui-airport/</w:t>
        </w:r>
      </w:hyperlink>
      <w:r>
        <w:t xml:space="preserve"> - In the latest of a series of arrests, authorities at Samui Airport have detained four European travelers attempting to smuggle dried cannabis flower out of Thailand. The arrests on Thursday evening involved nationals from Romania, the Netherlands, and the United Kingdom, caught with seven suitcases containing 110 kg of vacuum-sealed cannabis. The arrests came just after authorities had already apprehended four British nationals and one Malaysian citizen with a total of 144 kg of cannabis. On March 14, the Koh Samui Provincial Court sentenced nine foreigners who were arrested for smuggling dried cannabis flower on March 12 and 13 to four months in prison each, without suspension. Regarding the arrest of 4 new suspects on March 13, beginning at approximately 4:30 p.m., airport officials alerted Bophut Police, Customs officers, Tourist Police, and Immigration authorities after detecting suspicious contents in two suitcases belonging to Mr. Modest, a 57-year-old Dutch national, and another luggage belonging to a British traveler. The total weight of cannabis seized from them was 56 kg. An hour later, at 5:30 p.m., officials inspected two suitcases belonging to Mr. David, a 48-year-old Romanian national traveling from Samui to Hong Kong with London as his final destination. His luggage contained dried cannabis flower weighing 47.36 kg. Like the Dutch traveler, David initially denied ownership of the suitcases but eventually confessed after being taken to Bophut Police Station. He provided similar information, stating that a Thai man had given him two suitcases containing vacuum-sealed cannabis flower to deliver to London. At 6:00 p.m., airport officials discovered a British man using the same smuggling method, with two suitcases containing dried cannabis flower. He was checking in for a flight from Samui to Singapore with London as his final destination.</w:t>
      </w:r>
      <w:r/>
    </w:p>
    <w:p>
      <w:pPr>
        <w:pStyle w:val="ListNumber"/>
        <w:spacing w:line="240" w:lineRule="auto"/>
        <w:ind w:left="720"/>
      </w:pPr>
      <w:r/>
      <w:hyperlink r:id="rId11">
        <w:r>
          <w:rPr>
            <w:color w:val="0000EE"/>
            <w:u w:val="single"/>
          </w:rPr>
          <w:t>https://www.thaiexaminer.com/thai-news-foreigners/2025/03/19/massive-pot-smuggling-racket-foreign-tourists-paid-and-sent-to-thailand-on-holidays-security-threat/</w:t>
        </w:r>
      </w:hyperlink>
      <w:r>
        <w:t xml:space="preserve"> - Police Lieutenant General Krittapol Yisakhon, on Wednesday, gave details of five separate arrests at Chiang Mai International Airport. Two American women and three British men were arrested with a combined cannabis haul of 120 kg. At the same time, except for the two women, all other travellers were on separate trips. It follows similar arrests at the same airport on March 5 and a series of arrests on Ko Samui. Police have discovered that the activity is coordinated and part of a vast cannabis exporting racket using foreign tourists. The scale of the problem in recent weeks is escalating, with multiple arrests being reported almost daily. In Ko Samui, police have identified undisclosed individuals acting to support the organised criminal racket. Intelligence has been obtained linked to arrests on 12 and 13 March on the paradise island. Police have learned that foreign tourists entering Thailand from Europe and the United Kingdom are paid drug mules involved in a lucrative cannabis smuggling racket.</w:t>
      </w:r>
      <w:r/>
    </w:p>
    <w:p>
      <w:pPr>
        <w:pStyle w:val="ListNumber"/>
        <w:spacing w:line="240" w:lineRule="auto"/>
        <w:ind w:left="720"/>
      </w:pPr>
      <w:r/>
      <w:hyperlink r:id="rId13">
        <w:r>
          <w:rPr>
            <w:color w:val="0000EE"/>
            <w:u w:val="single"/>
          </w:rPr>
          <w:t>https://www.khao24.com/2025/03/samui-cannabis.html</w:t>
        </w:r>
      </w:hyperlink>
      <w:r>
        <w:t xml:space="preserve"> - A series of arrests at Koh Samui Airport has exposed a sophisticated cannabis smuggling operation using unwitting foreign 'tourists' as drug mules. Over four days, Surat Thani immigration police apprehended 13 foreign nationals, mostly British, attempting to smuggle 375 kilograms of cannabis out of the country. This illicit cargo, with an estimated overseas street value of 75 million baht, highlights the growing challenge Thai authorities face in combating international drug trafficking. The most recent incident occurred on Saturday, when four British men—Antony (63), Billy (37), Philld (63), and John (34)—were arrested before boarding a flight to Singapore. They were carrying 131 kilograms of dried cannabis buds concealed in eight suitcases. Airport staff, alerted by suspicious images during routine X-ray screening, discovered the contraband. Despite an attempted escape, police swiftly apprehended the men, who now face charges of cannabis smuggling and violating Thailand’s cannabis control law. This incident reflects a broader trend observed by Surat Thani immigration police. According to Pol Col Naruwat Phutthawiro, the immigration police commander of Surat Thani, the smugglers recruit individuals, primarily from the UK, under the pretense of a free Thailand holiday. The smugglers cover flights and accommodation. Upon arrival, these unwitting couriers transport suitcases packed with cannabis through transit hubs like Singapore to final destinations in Europe and Asia. The promised reward for successful delivery is a meager £2,000 (approximately 87,000 baht), with some reportedly participating to settle debts. This operation raises serious concerns about the vulnerability of Thailand’s tourist infrastructure to exploitation by criminal networks.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thailand-cannabis-smuggling-british-tourists-b2756693.html" TargetMode="External"/><Relationship Id="rId10" Type="http://schemas.openxmlformats.org/officeDocument/2006/relationships/hyperlink" Target="https://apnews.com/article/68678b89e9ac725b5752a450039d5439" TargetMode="External"/><Relationship Id="rId11" Type="http://schemas.openxmlformats.org/officeDocument/2006/relationships/hyperlink" Target="https://www.thaiexaminer.com/thai-news-foreigners/2025/03/19/massive-pot-smuggling-racket-foreign-tourists-paid-and-sent-to-thailand-on-holidays-security-threat/" TargetMode="External"/><Relationship Id="rId12" Type="http://schemas.openxmlformats.org/officeDocument/2006/relationships/hyperlink" Target="https://www.khaosodenglish.com/featured/2025/03/14/four-more-europeans-caught-with-110kg-cannabis-at-samui-airport/" TargetMode="External"/><Relationship Id="rId13" Type="http://schemas.openxmlformats.org/officeDocument/2006/relationships/hyperlink" Target="https://www.khao24.com/2025/03/samui-cannabis.html" TargetMode="External"/><Relationship Id="rId14" Type="http://schemas.openxmlformats.org/officeDocument/2006/relationships/hyperlink" Target="https://www.khaosodenglish.com/news/2025/03/18/two-more-brits-caught-in-major-cannabis-smuggling-operation/" TargetMode="External"/><Relationship Id="rId15" Type="http://schemas.openxmlformats.org/officeDocument/2006/relationships/hyperlink" Target="https://www.reuters.com/world/asia-pacific/indonesian-police-uncover-marijuana-network-using-bed-linen-cat-toys-2024-08-0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