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British tourists arrested in Ibiza over unpaid £2,685 room service bill amid rising local unrest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British holidaymakers were arrested in Ibiza after allegedly attempting to evade a hefty room service bill of £2,685. The pair, comprising a 23-year-old man and an 18-year-old woman, reportedly left their cruise ship in a hurry upon docking on the Spanish island, only to be apprehended at Ibiza Airport shortly thereafter. The arrests occurred on May 21, around 3 PM, following a call from the cruise ship crew to the Spanish National Police, who were informed that the couple had attempted to leave the vessel without settling their account.</w:t>
      </w:r>
      <w:r/>
    </w:p>
    <w:p>
      <w:r/>
      <w:r>
        <w:t>According to a National Police spokesperson in Ibiza, the couple’s departure was met with suspicion as they hurriedly retrieved their luggage while pushing past crew members. Officers swiftly launched a search operation, ultimately locating them before they could board a flight back to the UK. The police indicated that both individuals are now being investigated for suspected fraud related to their apparent attempt to avoid payment for various onboard expenses.</w:t>
      </w:r>
      <w:r/>
    </w:p>
    <w:p>
      <w:r/>
      <w:r>
        <w:t>This incident reflects a broader trend of escalating tensions between local authorities and tourists in Ibiza. Only recently, another tourism-related disturbance involved a local resident, Erika Barrachina, who voiced her frustrations about rowdy tourist behaviour on a flight from Luton to the island. Barrachina documented her chaotic journey, alleging that fellow passengers behaved disruptively, effectively turning the aircraft atmosphere into one reminiscent of a nightclub. She called for measures to restrict such behaviour on flights and expressed concerns about the effect of such conduct on the island's reputation.</w:t>
      </w:r>
      <w:r/>
    </w:p>
    <w:p>
      <w:r/>
      <w:r>
        <w:t>The sentiment against unruly tourism has garnered traction in recent years, as locals in the Balearic Islands and beyond have staged protests against what they term "overtourism." This growing unrest highlights how the influx of holidaymakers can disrupt everyday life for residents, with many feeling economically squeezed as housing prices surge due to rising demand for tourist accommodations. Despite government efforts to implement rent controls, public dissatisfaction remains high, indicating that the struggle for balance between tourism revenue and community well-being is far from resolved.</w:t>
      </w:r>
      <w:r/>
    </w:p>
    <w:p>
      <w:r/>
      <w:r>
        <w:t>New legal measures introduced by the Spanish government aim to tackle the challenges posed by mass tourism; however, their effectiveness is still under scrutiny. For many locals, enforcement of these regulations is seen as insufficient, fostering a climate ripe for continued demonstrations. This unrest has been exemplified by recent protests across Spain, with calls for a more sustainable approach to tourism that respects both visitors and residents alike. The stakes remain high as local sentiment appears poised to further shift against disruptive tourist behaviour, with more protests anticipated in the coming months as communities seek to reclaim their spaces from excessive commercialisation.</w:t>
      </w:r>
      <w:r/>
    </w:p>
    <w:p>
      <w:r/>
      <w:r>
        <w:t>In this context, the arrest of the two British tourists serves as a reminder of the tensions that can arise when holidaymakers neglect to acknowledge their responsibilities while abroad, inadvertently contributing to the very issues currently challenging Ibiza’s hospitality sector. The incident underscores the importance of a more respectful and conscientious approach to travel, particularly in regions already grappling with the ramifications of overcrowding and unsustainable tourist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https://www.dailymail.co.uk/news/article-14743809/Brits-arrested-fleeing-cruise-Ibiza-settling-bill.html?ns_mchannel=rss&amp;ns_campaign=1490&amp;ito=1490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https://cadenaser.com/baleares/2025/05/23/detienen-por-estafa-en-ibiza-a-una-pareja-que-se-fue-de-un-crucero-sin-pagar-mas-de-3000-euros-radio-ibiza/</w:t>
        </w:r>
      </w:hyperlink>
      <w:r>
        <w:t xml:space="preserve"> - A 23-year-old British man and an 18-year-old British woman were arrested in Ibiza for allegedly attempting to evade a €3,000 bill on a cruise ship. The couple hurriedly left the ship without settling their expenses, prompting the crew to alert the police. Authorities located and detained them at Ibiza Airport before they could depart the island. (</w:t>
      </w:r>
      <w:hyperlink r:id="rId12">
        <w:r>
          <w:rPr>
            <w:color w:val="0000EE"/>
            <w:u w:val="single"/>
          </w:rPr>
          <w:t>cadenaser.com</w:t>
        </w:r>
      </w:hyperlink>
      <w:r>
        <w:t>)</w:t>
      </w:r>
      <w:r/>
    </w:p>
    <w:p>
      <w:pPr>
        <w:pStyle w:val="ListNumber"/>
        <w:spacing w:line="240" w:lineRule="auto"/>
        <w:ind w:left="720"/>
      </w:pPr>
      <w:r/>
      <w:hyperlink r:id="rId13">
        <w:r>
          <w:rPr>
            <w:color w:val="0000EE"/>
            <w:u w:val="single"/>
          </w:rPr>
          <w:t>https://www.surinenglish.com/spain/six-people-arrested-ibiza-after-refusing-pay-20240805183848-nt.html</w:t>
        </w:r>
      </w:hyperlink>
      <w:r>
        <w:t xml:space="preserve"> - In August 2024, six individuals, including a 77-year-old British man and five women aged 24 to 39 from Argentina, Greece, and Poland, were arrested in Ibiza for refusing to pay a €12,300 restaurant bill. They claimed a seventh person had invited them and would cover the cost, but this individual had left the restaurant prior to the police's arrival. (</w:t>
      </w:r>
      <w:hyperlink r:id="rId14">
        <w:r>
          <w:rPr>
            <w:color w:val="0000EE"/>
            <w:u w:val="single"/>
          </w:rPr>
          <w:t>surinenglish.com</w:t>
        </w:r>
      </w:hyperlink>
      <w:r>
        <w:t>)</w:t>
      </w:r>
      <w:r/>
    </w:p>
    <w:p>
      <w:pPr>
        <w:pStyle w:val="ListNumber"/>
        <w:spacing w:line="240" w:lineRule="auto"/>
        <w:ind w:left="720"/>
      </w:pPr>
      <w:r/>
      <w:hyperlink r:id="rId15">
        <w:r>
          <w:rPr>
            <w:color w:val="0000EE"/>
            <w:u w:val="single"/>
          </w:rPr>
          <w:t>https://www.theolivepress.es/spain-news/2024/08/04/brit-77-among-group-of-six-people-arrested-in-spains-ibiza-after-refusing-to-pay-e12000-restaurant-bill/</w:t>
        </w:r>
      </w:hyperlink>
      <w:r>
        <w:t xml:space="preserve"> - A 77-year-old British man and five women aged 24 to 39 from Argentina, Greece, and Poland were arrested in Ibiza for not paying a €12,300 restaurant bill. They alleged that a seventh person had invited them and would settle the bill, but this individual had left before the police arrived. (</w:t>
      </w:r>
      <w:hyperlink r:id="rId16">
        <w:r>
          <w:rPr>
            <w:color w:val="0000EE"/>
            <w:u w:val="single"/>
          </w:rPr>
          <w:t>theolivepress.es</w:t>
        </w:r>
      </w:hyperlink>
      <w:r>
        <w:t>)</w:t>
      </w:r>
      <w:r/>
    </w:p>
    <w:p>
      <w:pPr>
        <w:pStyle w:val="ListNumber"/>
        <w:spacing w:line="240" w:lineRule="auto"/>
        <w:ind w:left="720"/>
      </w:pPr>
      <w:r/>
      <w:hyperlink r:id="rId17">
        <w:r>
          <w:rPr>
            <w:color w:val="0000EE"/>
            <w:u w:val="single"/>
          </w:rPr>
          <w:t>https://www.majorcadailybulletin.com/news/local/2024/08/05/126321/mallorca-tourism-briton-arrested-for-refusing-pay-000-euro-restaurant-bill-suspect-accompanied-five-women-ibiza.html</w:t>
        </w:r>
      </w:hyperlink>
      <w:r>
        <w:t xml:space="preserve"> - In August 2024, a 77-year-old British man and five women aged 24 to 39 from Argentina, Greece, and Poland were arrested in Ibiza for refusing to pay a €12,300 restaurant bill. They claimed a seventh person had invited them and would cover the cost, but this individual had left the restaurant prior to the police's arrival. (</w:t>
      </w:r>
      <w:hyperlink r:id="rId18">
        <w:r>
          <w:rPr>
            <w:color w:val="0000EE"/>
            <w:u w:val="single"/>
          </w:rPr>
          <w:t>majorcadailybulletin.com</w:t>
        </w:r>
      </w:hyperlink>
      <w:r>
        <w:t>)</w:t>
      </w:r>
      <w:r/>
    </w:p>
    <w:p>
      <w:pPr>
        <w:pStyle w:val="ListNumber"/>
        <w:spacing w:line="240" w:lineRule="auto"/>
        <w:ind w:left="720"/>
      </w:pPr>
      <w:r/>
      <w:hyperlink r:id="rId19">
        <w:r>
          <w:rPr>
            <w:color w:val="0000EE"/>
            <w:u w:val="single"/>
          </w:rPr>
          <w:t>https://www.express.co.uk/news/world/1903451/brit-tourists-arrested-majorca</w:t>
        </w:r>
      </w:hyperlink>
      <w:r>
        <w:t xml:space="preserve"> - Two British tourists were arrested at Palma Airport in Majorca for allegedly leaving their hotel without paying a £160 bill. They were detained before their flight and had to pay the €192 owed before being allowed to leave and purchase new tickets home. (</w:t>
      </w:r>
      <w:hyperlink r:id="rId20">
        <w:r>
          <w:rPr>
            <w:color w:val="0000EE"/>
            <w:u w:val="single"/>
          </w:rPr>
          <w:t>express.co.uk</w:t>
        </w:r>
      </w:hyperlink>
      <w:r>
        <w:t>)</w:t>
      </w:r>
      <w:r/>
    </w:p>
    <w:p>
      <w:pPr>
        <w:pStyle w:val="ListNumber"/>
        <w:spacing w:line="240" w:lineRule="auto"/>
        <w:ind w:left="720"/>
      </w:pPr>
      <w:r/>
      <w:hyperlink r:id="rId21">
        <w:r>
          <w:rPr>
            <w:color w:val="0000EE"/>
            <w:u w:val="single"/>
          </w:rPr>
          <w:t>https://www.express.co.uk/news/uk/1931761/british-tourist-refuse-to-pay-restaurant-bill-ibiza</w:t>
        </w:r>
      </w:hyperlink>
      <w:r>
        <w:t xml:space="preserve"> - A 77-year-old British man and five women aged under 40 were arrested in Ibiza for refusing to pay a £10,500 restaurant bill. The group claimed a seventh person had invited them and would cover the cost, but this individual had left the restaurant prior to the police's arrival. (</w:t>
      </w:r>
      <w:hyperlink r:id="rId22">
        <w:r>
          <w:rPr>
            <w:color w:val="0000EE"/>
            <w:u w:val="single"/>
          </w:rPr>
          <w:t>express.co.uk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3809/Brits-arrested-fleeing-cruise-Ibiza-settling-bill.html?ns_mchannel=rss&amp;ns_campaign=1490&amp;ito=1490" TargetMode="External"/><Relationship Id="rId11" Type="http://schemas.openxmlformats.org/officeDocument/2006/relationships/hyperlink" Target="https://cadenaser.com/baleares/2025/05/23/detienen-por-estafa-en-ibiza-a-una-pareja-que-se-fue-de-un-crucero-sin-pagar-mas-de-3000-euros-radio-ibiza/" TargetMode="External"/><Relationship Id="rId12" Type="http://schemas.openxmlformats.org/officeDocument/2006/relationships/hyperlink" Target="https://cadenaser.com/baleares/2025/05/23/detienen-por-estafa-en-ibiza-a-una-pareja-que-se-fue-de-un-crucero-sin-pagar-mas-de-3000-euros-radio-ibiza/?utm_source=openai" TargetMode="External"/><Relationship Id="rId13" Type="http://schemas.openxmlformats.org/officeDocument/2006/relationships/hyperlink" Target="https://www.surinenglish.com/spain/six-people-arrested-ibiza-after-refusing-pay-20240805183848-nt.html" TargetMode="External"/><Relationship Id="rId14" Type="http://schemas.openxmlformats.org/officeDocument/2006/relationships/hyperlink" Target="https://www.surinenglish.com/spain/six-people-arrested-ibiza-after-refusing-pay-20240805183848-nt.html?utm_source=openai" TargetMode="External"/><Relationship Id="rId15" Type="http://schemas.openxmlformats.org/officeDocument/2006/relationships/hyperlink" Target="https://www.theolivepress.es/spain-news/2024/08/04/brit-77-among-group-of-six-people-arrested-in-spains-ibiza-after-refusing-to-pay-e12000-restaurant-bill/" TargetMode="External"/><Relationship Id="rId16" Type="http://schemas.openxmlformats.org/officeDocument/2006/relationships/hyperlink" Target="https://www.theolivepress.es/spain-news/2024/08/04/brit-77-among-group-of-six-people-arrested-in-spains-ibiza-after-refusing-to-pay-e12000-restaurant-bill/?utm_source=openai" TargetMode="External"/><Relationship Id="rId17" Type="http://schemas.openxmlformats.org/officeDocument/2006/relationships/hyperlink" Target="https://www.majorcadailybulletin.com/news/local/2024/08/05/126321/mallorca-tourism-briton-arrested-for-refusing-pay-000-euro-restaurant-bill-suspect-accompanied-five-women-ibiza.html" TargetMode="External"/><Relationship Id="rId18" Type="http://schemas.openxmlformats.org/officeDocument/2006/relationships/hyperlink" Target="https://www.majorcadailybulletin.com/news/local/2024/08/05/126321/mallorca-tourism-briton-arrested-for-refusing-pay-000-euro-restaurant-bill-suspect-accompanied-five-women-ibiza.html?utm_source=openai" TargetMode="External"/><Relationship Id="rId19" Type="http://schemas.openxmlformats.org/officeDocument/2006/relationships/hyperlink" Target="https://www.express.co.uk/news/world/1903451/brit-tourists-arrested-majorca" TargetMode="External"/><Relationship Id="rId20" Type="http://schemas.openxmlformats.org/officeDocument/2006/relationships/hyperlink" Target="https://www.express.co.uk/news/world/1903451/brit-tourists-arrested-majorca?utm_source=openai" TargetMode="External"/><Relationship Id="rId21" Type="http://schemas.openxmlformats.org/officeDocument/2006/relationships/hyperlink" Target="https://www.express.co.uk/news/uk/1931761/british-tourist-refuse-to-pay-restaurant-bill-ibiza" TargetMode="External"/><Relationship Id="rId22" Type="http://schemas.openxmlformats.org/officeDocument/2006/relationships/hyperlink" Target="https://www.express.co.uk/news/uk/1931761/british-tourist-refuse-to-pay-restaurant-bill-ibiza?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