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Jay Slater’s disappearance in Tenerife highlights dangers of remote terrain and social media frenzy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disappearance of Jay Slater has captivated not only the public but also an army of journalists and media analysts, each seeking to unravel the mystery surrounding the 19-year-old's last moments. When Slater went missing on June 17, 2024, during a holiday in Tenerife, the serene island quickly transformed into the epicentre of a media storm. James Holt, a senior reporter for the Manchester Evening News, was among the first to arrive on the scene. "I found myself in a chaotic environment filled with reporters and a surge of public interest," he remarked, noting the stark contrast between the bustling tourist areas of Los Cristianos and Playa de las Américas and the quiet, remote villages closer to where Slater was last seen.</w:t>
      </w:r>
      <w:r/>
    </w:p>
    <w:p>
      <w:r/>
      <w:r>
        <w:t>Spanish search and rescue teams immediately commenced an extensive operation, scouring ravines and caves in the remote region near Masca. This locale, characterised by its stunning yet treacherous terrain, posed significant challenges for rescue efforts. Local residents, who were accustomed to a tranquil lifestyle, had to adapt swiftly as they found themselves inundated with journalists, emergency services, and well-meaning individuals eager to assist in the search. Within a day of the news breaking, the story gained traction on social media, with the public's curiosity morphing into a frenzy of conspiracy theories regarding Slater's disappearance. Groups dedicated to solving the case rapidly expanded, with thousands joining in hopes of finding answers, often losing sight of the human tragedy at the core of the situation.</w:t>
      </w:r>
      <w:r/>
    </w:p>
    <w:p>
      <w:r/>
      <w:r>
        <w:t xml:space="preserve">Amid the cacophony of speculation and concern, questions about Jay's choices lingered. Why had he ventured alone into the rural mountainous areas after partying the night before? Who were the people he had accompanied, and what had transpired during his last hours? As Holt delved deeper into the inquiry, he found himself confronting a wall of silence from various authorities, including the Spanish police. He recounted how the search effort involved a significant amount of skilled manpower—fire services, police with tracking dogs, and volunteers navigating perilous paths—all working tirelessly but diligently within a vast and desolate area. </w:t>
      </w:r>
      <w:r/>
    </w:p>
    <w:p>
      <w:r/>
      <w:r>
        <w:t xml:space="preserve">The terrain itself, while beautiful, proved to be hazardous. Holt’s own journey up to Masca revealed steep winding roads with drops on either side. "It was nail-bitingly tense," he confessed, as he recognised the daunting prospect of searching for someone lost among the dramatic cliffs and remote trails. The Parque Rural de Teno, where Jay's life was reportedly lost, became emblematic of this duality—stunning yet dangerous, a draw for adventurous tourists while hiding potential disasters. </w:t>
      </w:r>
      <w:r/>
    </w:p>
    <w:p>
      <w:r/>
      <w:r>
        <w:t xml:space="preserve">During the search, the narrative surrounding Slater's disappearance became increasingly complex as investigators started considering factors such as drug use and missing witnesses. Rumours circulated that Slater had been with others on the night of his disappearance, including Ayub Qassim, a convicted drug dealer, who became a pivotal figure in the investigation after allegedly inviting Jay to stay at a remote Airbnb. The Metropolitan Police attempted to locate Qassim for further questioning but encountered challenges in doing so. </w:t>
      </w:r>
      <w:r/>
    </w:p>
    <w:p>
      <w:r/>
      <w:r>
        <w:t>In a tragic twist, just over a month later, on July 15, search teams discovered a body near the last known location of Slater’s mobile phone, with authorities indicating that it appeared to be the result of an accident or fall. As the search officially concluded after 29 relentless days, the discovery raised more questions than it answered about the circumstances leading to Jay's untimely death.</w:t>
      </w:r>
      <w:r/>
    </w:p>
    <w:p>
      <w:r/>
      <w:r>
        <w:t>The emergence of misinformation and unfounded theories surrounding the case has drawn concern from Slater's family, who feared that the online noise could hinder official investigations. The proliferation of social media speculation led to even more confusion, complicating efforts to bring clarity to the situation.</w:t>
      </w:r>
      <w:r/>
    </w:p>
    <w:p>
      <w:r/>
      <w:r>
        <w:t>While the body discovery marked a significant development in the case, many unresolved issues remain, including the whereabouts of key witnesses and the broader circumstances that led to Jay's tragic fall in such a perilous environment. The local community, alongside the media, continues to grapple with the impact of the unfolding events, as the search for truth persists amidst the haunting backdrop of Jay Slater's disappearance.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[7]</w:t>
        </w:r>
      </w:hyperlink>
      <w:r/>
    </w:p>
    <w:p>
      <w:pPr>
        <w:pStyle w:val="ListBullet"/>
        <w:spacing w:line="240" w:lineRule="auto"/>
        <w:ind w:left="720"/>
      </w:pPr>
      <w:r/>
      <w:r>
        <w:t xml:space="preserve">Paragraph 5 – </w:t>
      </w:r>
      <w:hyperlink r:id="rId11">
        <w:r>
          <w:rPr>
            <w:color w:val="0000EE"/>
            <w:u w:val="single"/>
          </w:rPr>
          <w:t>[2]</w:t>
        </w:r>
      </w:hyperlink>
      <w:r>
        <w:t xml:space="preserve">, </w:t>
      </w:r>
      <w:hyperlink r:id="rId10">
        <w:r>
          <w:rPr>
            <w:color w:val="0000EE"/>
            <w:u w:val="single"/>
          </w:rPr>
          <w:t>[3]</w:t>
        </w:r>
      </w:hyperlink>
      <w:r/>
    </w:p>
    <w:p>
      <w:pPr>
        <w:pStyle w:val="ListBullet"/>
        <w:spacing w:line="240" w:lineRule="auto"/>
        <w:ind w:left="720"/>
      </w:pPr>
      <w:r/>
      <w:r>
        <w:t xml:space="preserve">Paragraph 6 – </w:t>
      </w:r>
      <w:hyperlink r:id="rId12">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https://www.express.co.uk/news/uk/2059664/tenerife-visit-when-jay-slater-disappeared</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https://www.bbc.co.uk/news/articles/c0jjv3k10yqo</w:t>
        </w:r>
      </w:hyperlink>
      <w:r>
        <w:t xml:space="preserve"> - On July 15, 2024, the BBC reported that search teams in Tenerife discovered a body near the last known location of missing British teenager Jay Slater's mobile phone. The 19-year-old had been missing since June 17, after attending a music festival in Playa de las Américas. The Guardia Civil stated that initial evidence suggested the individual found had suffered an accident or fall in the inaccessible zone. The discovery was made after 29 days of continuous searching, with the area preserved to avoid attracting onlookers.</w:t>
      </w:r>
      <w:r/>
    </w:p>
    <w:p>
      <w:pPr>
        <w:pStyle w:val="ListNumber"/>
        <w:spacing w:line="240" w:lineRule="auto"/>
        <w:ind w:left="720"/>
      </w:pPr>
      <w:r/>
      <w:hyperlink r:id="rId10">
        <w:r>
          <w:rPr>
            <w:color w:val="0000EE"/>
            <w:u w:val="single"/>
          </w:rPr>
          <w:t>https://www.theguardian.com/world/article/2024/jun/26/jay-slater-family-fear-online-noise-may-impede-tenerife-search-mission</w:t>
        </w:r>
      </w:hyperlink>
      <w:r>
        <w:t xml:space="preserve"> - An article from The Guardian on June 26, 2024, highlighted concerns from Jay Slater's family about the impact of online speculation on the search efforts. The family feared that the proliferation of conspiracy theories and misinformation on social media could hinder the investigation. The piece also discussed the creation of Facebook groups with large memberships, some of which contained unfounded theories about Slater's disappearance, potentially complicating the search and investigation processes.</w:t>
      </w:r>
      <w:r/>
    </w:p>
    <w:p>
      <w:pPr>
        <w:pStyle w:val="ListNumber"/>
        <w:spacing w:line="240" w:lineRule="auto"/>
        <w:ind w:left="720"/>
      </w:pPr>
      <w:r/>
      <w:hyperlink r:id="rId14">
        <w:r>
          <w:rPr>
            <w:color w:val="0000EE"/>
            <w:u w:val="single"/>
          </w:rPr>
          <w:t>https://www.canarianweekly.com/posts/British-ex-pat-finds-clue-that-could-be-linked-to-the-disappearance-of-Jay-Slater-in-Tenerife</w:t>
        </w:r>
      </w:hyperlink>
      <w:r>
        <w:t xml:space="preserve"> - On July 2, 2024, Canarian Weekly reported that a British ex-pat, Chris Pennington, found a pair of sunglasses near the area where Jay Slater's last mobile signal was recorded. Pennington, a former British Army reservist, discovered the sunglasses near a tunnel in the Masca area, approximately 50 meters from the road. He reported the find to the Guardia Civil, who took his DNA, fingerprints, and a statement. The police search for Slater had been called off the previous Sunday, but investigations continued.</w:t>
      </w:r>
      <w:r/>
    </w:p>
    <w:p>
      <w:pPr>
        <w:pStyle w:val="ListNumber"/>
        <w:spacing w:line="240" w:lineRule="auto"/>
        <w:ind w:left="720"/>
      </w:pPr>
      <w:r/>
      <w:hyperlink r:id="rId13">
        <w:r>
          <w:rPr>
            <w:color w:val="0000EE"/>
            <w:u w:val="single"/>
          </w:rPr>
          <w:t>https://www.reuters.com/fact-check/man-being-beaten-video-is-not-missing-uk-teenager-jay-slater-2024-07-12/</w:t>
        </w:r>
      </w:hyperlink>
      <w:r>
        <w:t xml:space="preserve"> - Reuters published a fact-checking article on July 12, 2024, debunking a viral video that falsely claimed to show missing UK teenager Jay Slater being beaten. The video, which had been circulating online for nearly a decade, was miscaptioned and did not feature Slater. Reuters confirmed that the clip had been online since 2014, when Slater would have been around 10 years old, and clarified that the man in the video was not Slater.</w:t>
      </w:r>
      <w:r/>
    </w:p>
    <w:p>
      <w:pPr>
        <w:pStyle w:val="ListNumber"/>
        <w:spacing w:line="240" w:lineRule="auto"/>
        <w:ind w:left="720"/>
      </w:pPr>
      <w:r/>
      <w:hyperlink r:id="rId12">
        <w:r>
          <w:rPr>
            <w:color w:val="0000EE"/>
            <w:u w:val="single"/>
          </w:rPr>
          <w:t>https://vt.co/news/uk/former-madeleine-mccann-investigator-shares-significant-new-clue-in-jay-slater-case-to-spanish-authorities</w:t>
        </w:r>
      </w:hyperlink>
      <w:r>
        <w:t xml:space="preserve"> - An article from VT News reported that former Madeleine McCann investigator, Mark Williams-Thomas, shared a significant new clue with Spanish authorities regarding Jay Slater's disappearance. Williams-Thomas stated that he had received new information providing clarity on why Slater left his rental property in a hurry and did not want to return, even though his phone was about to die. He did not disclose further details about the new information but emphasized its importance in understanding Slater's actions before his disappearance.</w:t>
      </w:r>
      <w:r/>
    </w:p>
    <w:p>
      <w:pPr>
        <w:pStyle w:val="ListNumber"/>
        <w:spacing w:line="240" w:lineRule="auto"/>
        <w:ind w:left="720"/>
      </w:pPr>
      <w:r/>
      <w:hyperlink r:id="rId15">
        <w:r>
          <w:rPr>
            <w:color w:val="0000EE"/>
            <w:u w:val="single"/>
          </w:rPr>
          <w:t>https://news.sky.com/story/jay-slater-investigation-into-disappearance-continues-insists-tenerife-mayor-13162072</w:t>
        </w:r>
      </w:hyperlink>
      <w:r>
        <w:t xml:space="preserve"> - Sky News reported on July 1, 2024, that the mayor of Tenerife, Emilio Navarro, insisted that the investigation into Jay Slater's disappearance was ongoing, despite the official search being called off. Navarro stated that the Civil Guard was pursuing several lines of inquiry and defended the decision to end the physical search, emphasizing that other investigative avenues remained open. The article also addressed concerns about online conspiracy theories affecting the investigation.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9664/tenerife-visit-when-jay-slater-disappeared" TargetMode="External"/><Relationship Id="rId10" Type="http://schemas.openxmlformats.org/officeDocument/2006/relationships/hyperlink" Target="https://www.theguardian.com/world/article/2024/jun/26/jay-slater-family-fear-online-noise-may-impede-tenerife-search-mission" TargetMode="External"/><Relationship Id="rId11" Type="http://schemas.openxmlformats.org/officeDocument/2006/relationships/hyperlink" Target="https://www.bbc.co.uk/news/articles/c0jjv3k10yqo" TargetMode="External"/><Relationship Id="rId12" Type="http://schemas.openxmlformats.org/officeDocument/2006/relationships/hyperlink" Target="https://vt.co/news/uk/former-madeleine-mccann-investigator-shares-significant-new-clue-in-jay-slater-case-to-spanish-authorities" TargetMode="External"/><Relationship Id="rId13" Type="http://schemas.openxmlformats.org/officeDocument/2006/relationships/hyperlink" Target="https://www.reuters.com/fact-check/man-being-beaten-video-is-not-missing-uk-teenager-jay-slater-2024-07-12/" TargetMode="External"/><Relationship Id="rId14" Type="http://schemas.openxmlformats.org/officeDocument/2006/relationships/hyperlink" Target="https://www.canarianweekly.com/posts/British-ex-pat-finds-clue-that-could-be-linked-to-the-disappearance-of-Jay-Slater-in-Tenerife" TargetMode="External"/><Relationship Id="rId15" Type="http://schemas.openxmlformats.org/officeDocument/2006/relationships/hyperlink" Target="https://news.sky.com/story/jay-slater-investigation-into-disappearance-continues-insists-tenerife-mayor-1316207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