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tourists’ wild holiday antics spark rescue dramas across the globe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tourists have built a notorious reputation abroad, often for the wrong reasons. While some antics are harmless and humorous, others veer into the realms of absurdity and recklessness. Recent incidents have highlighted the extremes of holiday mishaps, showcasing a blend of mischief and mishap that has captured attention across social media.</w:t>
      </w:r>
      <w:r/>
    </w:p>
    <w:p>
      <w:r/>
      <w:r>
        <w:t>In a bizarre episode earlier this year, a British tourist found himself stranded on a buoy off the coast of Pattaya, Thailand, after a seemingly innocent early morning swim turned precarious. Clinging to the buoy, video footage captured the young man in high spirits despite his predicament; he was visibly intoxicated and managed to smile and wave at passing boats. Boat captain Charawat Rasrikrit later recounted that the tourist likely “had been out partying the night before," a common theme observed among many who flock to the vibrant city. Thankfully, the man was unharmed and even made it back to his hotel with little more than a tale of folly to share.</w:t>
      </w:r>
      <w:r/>
    </w:p>
    <w:p>
      <w:r/>
      <w:r>
        <w:t>Equally absurd was the case of a British holidaymaker who became trapped in a waste container during a drunken prank in Malaga. During the early hours of June, he and his friends decided to test the limits by climbing into an underground ecological waste container. Unfortunately for him, what began as a lighthearted joke turned into a serious situation, demanding a rescue by emergency services after he struggled to escape the narrow opening. Thankfully, he emerged from the ordeal unscathed, albeit shirtless and somewhat bemused, reminding others of the fine line between innocent amusement and reckless behaviour.</w:t>
      </w:r>
      <w:r/>
    </w:p>
    <w:p>
      <w:r/>
      <w:r>
        <w:t>A more dramatic incident involved Jensen Sturgeon, who dug an eight-foot hole while celebrating his birthday on Rio de Janeiro's Copacabana Beach. The 22-year-old became trapped when the sand collapsed around him, leaving him submerged and terrified as he fought for air. It took three arduous hours for a crowd of onlookers to pull him to safety using shovels and ropes. His chilling recount of nearly facing death was tempered with a sense of bravado; upon being rescued, he cheekily declared, “I think it’s just a guy thing where you go to the beach and dig a hole." The mix of humour and horror in such situations illustrates the paradox of holiday misadventures.</w:t>
      </w:r>
      <w:r/>
    </w:p>
    <w:p>
      <w:r/>
      <w:r>
        <w:t>Contrasting with these lighter episodes are more harrowing narratives. A tourist's encounter with wildlife took a grisly turn when a British woman was mauled by a brown bear while trying to capture a photo in Romania. This incident underscores the inherent risks of such close encounters with wild animals, even from the supposed safety of a vehicle. While the woman was fortunate to escape with her life, the incident serves as a stark reminder of the unpredictability of nature.</w:t>
      </w:r>
      <w:r/>
    </w:p>
    <w:p>
      <w:r/>
      <w:r>
        <w:t>Then there’s the case of a cheeky Brit who commandeered a loudspeaker system at Zakynthos Airport, announcing fake flight delays, only to find himself swiftly apprehended by security. His antics, while amusing, led to an arrest and a missed flight home, perfectly encapsulating the unexpected consequences of holiday pranks that, while entertaining at the moment, can land one in hot water.</w:t>
      </w:r>
      <w:r/>
    </w:p>
    <w:p>
      <w:r/>
      <w:r>
        <w:t>As these tales of British tourists unfold—ranging from the laughable to the perilous—they collectively showcase how holiday mischief often brings both excitement and danger. Reflecting on these incidents, one cannot help but wonder: in the quest for memorable holiday stories, where does one draw the line between harmless fun and foolish risk-taking?</w:t>
      </w:r>
      <w:r/>
    </w:p>
    <w:p>
      <w:r/>
      <w:r>
        <w:t>The narrative of British tourists abroad undeniably has its darker tones. However, in the spirit of adventure, perhaps there lies an unspoken agreement among many that these tales will serve as cautionary anecdotes for future travellers, urging them to strive for holiday fun that ensures both safety and unforgettable memories.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https://www.dailymail.co.uk/news/article-14731071/Why-Brits-shouldnt-abroad-airport-pranks-getting-trapped-bin-burying-sand-getting-chomped-bears-UK-tourists-stayed-home.html?ns_mchannel=rss&amp;ns_campaign=1490&amp;ito=1490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https://www.surinenglish.com/malaga/malaga-city/watch-drunk-tourist-rescued-from-underground-organic-waste-container-in-malaga-20230608133337-nt.html</w:t>
        </w:r>
      </w:hyperlink>
      <w:r>
        <w:t xml:space="preserve"> - A young British tourist was rescued from an underground waste container in Malaga's Plaza de Uncibay after being trapped during a prank. His friends had squeezed him into the narrow opening as a joke, but he became stuck. Emergency services, including local and national police and the fire brigade, responded to the scene. The tourist, who was shirtless, emerged unharmed after approximately 30 minutes. The incident highlights concerns among local residents about increasing tourist misbehavior in the city center. (</w:t>
      </w:r>
      <w:hyperlink r:id="rId16">
        <w:r>
          <w:rPr>
            <w:color w:val="0000EE"/>
            <w:u w:val="single"/>
          </w:rPr>
          <w:t>surinenglish.com</w:t>
        </w:r>
      </w:hyperlink>
      <w:r>
        <w:t>)</w:t>
      </w:r>
      <w:r/>
    </w:p>
    <w:p>
      <w:pPr>
        <w:pStyle w:val="ListNumber"/>
        <w:spacing w:line="240" w:lineRule="auto"/>
        <w:ind w:left="720"/>
      </w:pPr>
      <w:r/>
      <w:hyperlink r:id="rId10">
        <w:r>
          <w:rPr>
            <w:color w:val="0000EE"/>
            <w:u w:val="single"/>
          </w:rPr>
          <w:t>https://www.thethaiger.com/hot-news/expats/british-tourist-miraculously-survives-near-fatal-swimming-mishap-off-pattaya-coast</w:t>
        </w:r>
      </w:hyperlink>
      <w:r>
        <w:t xml:space="preserve"> - A British tourist, believed to be between 25 and 30 years old, was rescued after clinging to a buoy two miles off the coast of Pattaya, Thailand. The incident occurred around 7 a.m. on March 29, 2023. The tourist appeared intoxicated and was seen smiling and waving at a passing boat. He explained to the boat captain that he thought it would be a good idea to go for a swim. The tourist was uninjured and returned to his hotel. (</w:t>
      </w:r>
      <w:hyperlink r:id="rId17">
        <w:r>
          <w:rPr>
            <w:color w:val="0000EE"/>
            <w:u w:val="single"/>
          </w:rPr>
          <w:t>thethaiger.com</w:t>
        </w:r>
      </w:hyperlink>
      <w:r>
        <w:t>)</w:t>
      </w:r>
      <w:r/>
    </w:p>
    <w:p>
      <w:pPr>
        <w:pStyle w:val="ListNumber"/>
        <w:spacing w:line="240" w:lineRule="auto"/>
        <w:ind w:left="720"/>
      </w:pPr>
      <w:r/>
      <w:hyperlink r:id="rId12">
        <w:r>
          <w:rPr>
            <w:color w:val="0000EE"/>
            <w:u w:val="single"/>
          </w:rPr>
          <w:t>https://www.theolivepress.es/spain-news/2023/06/09/trashed-firefighters-in-spains-malaga-rescue-british-tourist-who-fell-into-underground-rubbish-bin/</w:t>
        </w:r>
      </w:hyperlink>
      <w:r>
        <w:t xml:space="preserve"> - Firefighters in Malaga rescued a young British tourist who fell into an underground rubbish bin in Plaza Uncibay. The incident occurred after midnight on June 8, 2023. The tourist was either pushed into the container as a prank or climbed in voluntarily. His friends and passersby were unable to free him due to the design of the bin. Emergency services responded, and the tourist, who suffered bruising but was otherwise unharmed, was freed approximately 30 minutes later. (</w:t>
      </w:r>
      <w:hyperlink r:id="rId18">
        <w:r>
          <w:rPr>
            <w:color w:val="0000EE"/>
            <w:u w:val="single"/>
          </w:rPr>
          <w:t>theolivepress.es</w:t>
        </w:r>
      </w:hyperlink>
      <w:r>
        <w:t>)</w:t>
      </w:r>
      <w:r/>
    </w:p>
    <w:p>
      <w:pPr>
        <w:pStyle w:val="ListNumber"/>
        <w:spacing w:line="240" w:lineRule="auto"/>
        <w:ind w:left="720"/>
      </w:pPr>
      <w:r/>
      <w:hyperlink r:id="rId13">
        <w:r>
          <w:rPr>
            <w:color w:val="0000EE"/>
            <w:u w:val="single"/>
          </w:rPr>
          <w:t>https://www.theguardian.com/world/2025/mar/16/british-tourist-missing-after-diving-boat-catches-fire-off-thai-island</w:t>
        </w:r>
      </w:hyperlink>
      <w:r>
        <w:t xml:space="preserve"> - A British tourist, Alexandra Clarke, 26, is missing after the diving boat 'Davy Jones Locker' caught fire off the coast of Koh Tao, Thailand, on March 16, 2025. The boat was transporting tourists from Koh Tao to a diving site when the fire started in the engine room and rapidly spread. All other passengers were safely evacuated, but Clarke remains unaccounted for. Thai authorities are conducting a search in challenging sea conditions. (</w:t>
      </w:r>
      <w:hyperlink r:id="rId19">
        <w:r>
          <w:rPr>
            <w:color w:val="0000EE"/>
            <w:u w:val="single"/>
          </w:rPr>
          <w:t>theguardian.com</w:t>
        </w:r>
      </w:hyperlink>
      <w:r>
        <w:t>)</w:t>
      </w:r>
      <w:r/>
    </w:p>
    <w:p>
      <w:pPr>
        <w:pStyle w:val="ListNumber"/>
        <w:spacing w:line="240" w:lineRule="auto"/>
        <w:ind w:left="720"/>
      </w:pPr>
      <w:r/>
      <w:hyperlink r:id="rId14">
        <w:r>
          <w:rPr>
            <w:color w:val="0000EE"/>
            <w:u w:val="single"/>
          </w:rPr>
          <w:t>https://www.khaosodenglish.com/news/2025/03/16/british-tourist-missing-after-boat-fire-near-koh-tao-thailand/</w:t>
        </w:r>
      </w:hyperlink>
      <w:r>
        <w:t xml:space="preserve"> - Alexandra Clarke, a 26-year-old British tourist, is missing after the 'Davy Jones Locker' boat caught fire near Koh Tao, Thailand, on March 16, 2025. The boat was carrying 22 people, including tourists and crew members, when the fire broke out. All passengers were rescued, but Clarke is unaccounted for. Thai authorities are searching for her in challenging sea conditions. (</w:t>
      </w:r>
      <w:hyperlink r:id="rId20">
        <w:r>
          <w:rPr>
            <w:color w:val="0000EE"/>
            <w:u w:val="single"/>
          </w:rPr>
          <w:t>khaosodenglish.com</w:t>
        </w:r>
      </w:hyperlink>
      <w:r>
        <w:t>)</w:t>
      </w:r>
      <w:r/>
    </w:p>
    <w:p>
      <w:pPr>
        <w:pStyle w:val="ListNumber"/>
        <w:spacing w:line="240" w:lineRule="auto"/>
        <w:ind w:left="720"/>
      </w:pPr>
      <w:r/>
      <w:hyperlink r:id="rId21">
        <w:r>
          <w:rPr>
            <w:color w:val="0000EE"/>
            <w:u w:val="single"/>
          </w:rPr>
          <w:t>https://nybreaking.com/bizarre-moment-british-tourist-clinging-to-a-buoy-two-miles-off-the-thai-coast-flags-down-a-boat/</w:t>
        </w:r>
      </w:hyperlink>
      <w:r>
        <w:t xml:space="preserve"> - A British tourist was rescued after clinging to a buoy two miles off the coast of Pattaya, Thailand. The incident occurred around 7 a.m. on March 29, 2023. The tourist appeared intoxicated and was seen smiling and waving at a passing boat. He explained to the boat captain that he thought it would be a good idea to go for a swim. The tourist was uninjured and returned to his hotel. (</w:t>
      </w:r>
      <w:hyperlink r:id="rId22">
        <w:r>
          <w:rPr>
            <w:color w:val="0000EE"/>
            <w:u w:val="single"/>
          </w:rPr>
          <w:t>nybreaking.com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071/Why-Brits-shouldnt-abroad-airport-pranks-getting-trapped-bin-burying-sand-getting-chomped-bears-UK-tourists-stayed-home.html?ns_mchannel=rss&amp;ns_campaign=1490&amp;ito=1490" TargetMode="External"/><Relationship Id="rId10" Type="http://schemas.openxmlformats.org/officeDocument/2006/relationships/hyperlink" Target="https://www.thethaiger.com/hot-news/expats/british-tourist-miraculously-survives-near-fatal-swimming-mishap-off-pattaya-coast" TargetMode="External"/><Relationship Id="rId11" Type="http://schemas.openxmlformats.org/officeDocument/2006/relationships/hyperlink" Target="https://www.surinenglish.com/malaga/malaga-city/watch-drunk-tourist-rescued-from-underground-organic-waste-container-in-malaga-20230608133337-nt.html" TargetMode="External"/><Relationship Id="rId12" Type="http://schemas.openxmlformats.org/officeDocument/2006/relationships/hyperlink" Target="https://www.theolivepress.es/spain-news/2023/06/09/trashed-firefighters-in-spains-malaga-rescue-british-tourist-who-fell-into-underground-rubbish-bin/" TargetMode="External"/><Relationship Id="rId13" Type="http://schemas.openxmlformats.org/officeDocument/2006/relationships/hyperlink" Target="https://www.theguardian.com/world/2025/mar/16/british-tourist-missing-after-diving-boat-catches-fire-off-thai-island" TargetMode="External"/><Relationship Id="rId14" Type="http://schemas.openxmlformats.org/officeDocument/2006/relationships/hyperlink" Target="https://www.khaosodenglish.com/news/2025/03/16/british-tourist-missing-after-boat-fire-near-koh-tao-thailand/" TargetMode="External"/><Relationship Id="rId15" Type="http://schemas.openxmlformats.org/officeDocument/2006/relationships/hyperlink" Target="https://www.noahwire.com" TargetMode="External"/><Relationship Id="rId16" Type="http://schemas.openxmlformats.org/officeDocument/2006/relationships/hyperlink" Target="https://www.surinenglish.com/malaga/malaga-city/watch-drunk-tourist-rescued-from-underground-organic-20230608133337-nt.html?utm_source=openai" TargetMode="External"/><Relationship Id="rId17" Type="http://schemas.openxmlformats.org/officeDocument/2006/relationships/hyperlink" Target="https://thethaiger.com/hot-news/expats/british-tourist-miraculously-survives-near-fatal-swimming-mishap-off-pattaya-coast?utm_source=openai" TargetMode="External"/><Relationship Id="rId18" Type="http://schemas.openxmlformats.org/officeDocument/2006/relationships/hyperlink" Target="https://www.theolivepress.es/spain-news/2023/06/09/trashed-firefighters-in-spains-malaga-rescue-british-tourist-who-fell-into-underground-rubbish-bin/?utm_source=openai" TargetMode="External"/><Relationship Id="rId19" Type="http://schemas.openxmlformats.org/officeDocument/2006/relationships/hyperlink" Target="https://www.theguardian.com/world/2025/mar/16/british-tourist-missing-after-diving-boat-catches-fire-off-thai-island?utm_source=openai" TargetMode="External"/><Relationship Id="rId20" Type="http://schemas.openxmlformats.org/officeDocument/2006/relationships/hyperlink" Target="https://www.khaosodenglish.com/news/2025/03/16/british-tourist-missing-after-boat-fire-near-koh-tao-thailand/?utm_source=openai" TargetMode="External"/><Relationship Id="rId21" Type="http://schemas.openxmlformats.org/officeDocument/2006/relationships/hyperlink" Target="https://nybreaking.com/bizarre-moment-british-tourist-clinging-to-a-buoy-two-miles-off-the-thai-coast-flags-down-a-boat/" TargetMode="External"/><Relationship Id="rId22" Type="http://schemas.openxmlformats.org/officeDocument/2006/relationships/hyperlink" Target="https://nybreaking.com/bizarre-moment-british-tourist-clinging-to-a-buoy-two-miles-off-the-thai-coast-flags-down-a-boa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