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Family’s garden renovation unearths decades-old Fairy Liquid bottle and other buried mysteries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family in the UK has found themselves at the centre of an unexpected mystery after uncovering a range of peculiar items buried beneath their shed while renovating their garden. What began as a routine garden project quickly turned into a treasure hunt, as the family unearthed relics that sparked curiosity and amusement.</w:t>
      </w:r>
      <w:r/>
    </w:p>
    <w:p>
      <w:r/>
      <w:r>
        <w:t>Sharing their finds on Reddit, the homeowner posted photographs of three items, declaring that instead of responsibly disposing of household waste, the previous owners opted to bury it. Among the discoveries was an old Fairy Liquid bottle, its branding featuring the iconic mascot, Bizzie, who represents the product's gentle qualities for both skin and clothes. Despite being buried for years, the bottle remains in relatively good condition, leading to discussions about the longevity of such products. One commenter quipped, “So Fairy really does last longer. Huh,” referring to the brand’s famous advertising campaigns.</w:t>
      </w:r>
      <w:r/>
    </w:p>
    <w:p>
      <w:r/>
      <w:r>
        <w:t>Alongside the Fairy bottle, the family discovered a weathered piece of bread packaging from Sainsbury's, a grocery chain that has maintained a Royal Warrant of Appointment since the late Queen Elizabeth's reign. The aged parcel, adorned with faded colours, starkly contrasts with the modern packaging options available today, illuminating how grocery branding has evolved over time.</w:t>
      </w:r>
      <w:r/>
    </w:p>
    <w:p>
      <w:r/>
      <w:r>
        <w:t>Perhaps the most enigmatic find was a small rusted box with a metal ring on top, the purpose of which had many Reddit users speculating. While some jested about the box's connection to the accompanying spoon placed next to it for scale, others described a similar item they had unearthed, identifying it as a weight used in various applications. This illustrates the whimsical nature of the discoveries, as what was once considered trash morphs into a source of wonder.</w:t>
      </w:r>
      <w:r/>
    </w:p>
    <w:p>
      <w:r/>
      <w:r>
        <w:t>Such bizarre finds are not uncommon, as other individuals have shared their encounters with strange items hidden beneath their properties. For instance, a couple in Wiltshire made headlines last year after uncovering a World War II bunker during their own home renovations. They believed they had stumbled upon an Anderson shelter, designed to protect civilians during air raids. Their discovery has transformed their garden plans, with aspirations to preserve the historical site for educational use, especially for their children.</w:t>
      </w:r>
      <w:r/>
    </w:p>
    <w:p>
      <w:r/>
      <w:r>
        <w:t>Moreover, the enduring nature of these older items speaks volumes about the materials used in consumer products from previous decades. In Leicestershire, volunteers recently unveiled a Fairy Liquid bottle that is nearly 40 years old, still intact with its original price label visible. These findings demonstrate how certain plastics and packaging can withstand the ravages of time and the elements better than one might expect.</w:t>
      </w:r>
      <w:r/>
    </w:p>
    <w:p>
      <w:r/>
      <w:r>
        <w:t>Yet amidst these anecdotes lies a more serious consideration: the impact of buried waste on the environment. An increasing number of homeowners are discovering remnants of improper disposal practices, such as non-biodegradable plastics that can accumulate and disrupt local ecosystems. The fallout of these buried items is not merely a humorous curiosity but raises concerns about soil health and the implications for future gardening and food cultivation.</w:t>
      </w:r>
      <w:r/>
    </w:p>
    <w:p>
      <w:r/>
      <w:r>
        <w:t>While the family's experience serves as a light-hearted tale of domestic archaeology, it also invites broader discussions about waste management and ecological responsibility. As they continue their garden renovations, what began as a search for buried treasures may also lead to a larger conversation about the legacy of past practices and the importance of conscientious disposal in the modern era.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https://www.dailymail.co.uk/femail/article-14739045/I-dug-old-items-previous-home-owners-buried-garden-figure-item-is.html?ns_mchannel=rss&amp;ns_campaign=1490&amp;ito=1490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https://www.dailymail.co.uk/femail/article-14739045/I-dug-old-items-previous-home-owners-buried-garden-figure-item-is.html?ns_mchannel=rss&amp;ns_campaign=1490&amp;ito=1490</w:t>
        </w:r>
      </w:hyperlink>
      <w:r>
        <w:t xml:space="preserve"> - A UK family renovating their garden discovered various items buried beneath their shed, including an old Fairy Liquid bottle featuring the mascot Bizzie, a weathered Sainsbury's bread packaging, and a rusted box with a metal loop. Reddit users speculated that the previous owners had buried their trash instead of disposing of it properly. The Fairy Liquid bottle, dating back decades, sparked comments about the product's longevity. Similar discoveries have been reported, such as a couple finding a World War II bunker under their summerhouse, believed to be an Anderson shelter from the 1940s.</w:t>
      </w:r>
      <w:r/>
    </w:p>
    <w:p>
      <w:pPr>
        <w:pStyle w:val="ListNumber"/>
        <w:spacing w:line="240" w:lineRule="auto"/>
        <w:ind w:left="720"/>
      </w:pPr>
      <w:r/>
      <w:hyperlink r:id="rId11">
        <w:r>
          <w:rPr>
            <w:color w:val="0000EE"/>
            <w:u w:val="single"/>
          </w:rPr>
          <w:t>https://www.bbc.com/news/uk-england-leicestershire-60154342</w:t>
        </w:r>
      </w:hyperlink>
      <w:r>
        <w:t xml:space="preserve"> - Volunteer litter pickers in Leicestershire unearthed a Fairy Liquid bottle estimated to be nearly 40 years old. The bottle, found by Scott Gibbins of the South Leicestershire Litter Wombles, was in good condition with its price of 42-and-a-half pence still visible. Other items discovered included a 1980s Fanta can and old milk bottles. Gibbins noted that the dry winter allowed for the discovery of items typically hidden by undergrowth during summer months.</w:t>
      </w:r>
      <w:r/>
    </w:p>
    <w:p>
      <w:pPr>
        <w:pStyle w:val="ListNumber"/>
        <w:spacing w:line="240" w:lineRule="auto"/>
        <w:ind w:left="720"/>
      </w:pPr>
      <w:r/>
      <w:hyperlink r:id="rId12">
        <w:r>
          <w:rPr>
            <w:color w:val="0000EE"/>
            <w:u w:val="single"/>
          </w:rPr>
          <w:t>https://www.abc.net.au/news/2018-10-09/forty-seven-year-old-bottle-found-on-english-beach/10355570</w:t>
        </w:r>
      </w:hyperlink>
      <w:r>
        <w:t xml:space="preserve"> - A 47-year-old bottle of Fairy Liquid was found washed up on a beach in Somerset, England. The Burnham Coastguard rescue team discovered the well-preserved bottle, with its printed labeling mostly intact. The bottle was marked '4D OFF', dating it to before the 1971 decimalisation of Britain's currency. The find highlights concerns over plastic pollution, as the bottle had been floating in the waters for decades and still appeared almost new.</w:t>
      </w:r>
      <w:r/>
    </w:p>
    <w:p>
      <w:pPr>
        <w:pStyle w:val="ListNumber"/>
        <w:spacing w:line="240" w:lineRule="auto"/>
        <w:ind w:left="720"/>
      </w:pPr>
      <w:r/>
      <w:hyperlink r:id="rId13">
        <w:r>
          <w:rPr>
            <w:color w:val="0000EE"/>
            <w:u w:val="single"/>
          </w:rPr>
          <w:t>https://www.thecooldown.com/green-home/microplastics-soil-garden-reddit/</w:t>
        </w:r>
      </w:hyperlink>
      <w:r>
        <w:t xml:space="preserve"> - A new homeowner in Texas discovered bits of plastic scattered throughout their garden soil while clearing out raised beds. The Reddit user sought advice on whether to remove the plastic pieces and how to address the issue. Other gardeners shared similar experiences, noting that store-bought composts and soil mixes often contain plastic bits from improperly sorted green waste. Over time, these plastics can break down, affecting soil health and potentially entering the food chain.</w:t>
      </w:r>
      <w:r/>
    </w:p>
    <w:p>
      <w:pPr>
        <w:pStyle w:val="ListNumber"/>
        <w:spacing w:line="240" w:lineRule="auto"/>
        <w:ind w:left="720"/>
      </w:pPr>
      <w:r/>
      <w:hyperlink r:id="rId14">
        <w:r>
          <w:rPr>
            <w:color w:val="0000EE"/>
            <w:u w:val="single"/>
          </w:rPr>
          <w:t>https://www.newsweek.com/woman-gardening-digs-gravestones-1953335</w:t>
        </w:r>
      </w:hyperlink>
      <w:r>
        <w:t xml:space="preserve"> - Anne Sellars, a 33-year-old mother from Florence, South Carolina, was planting chrysanthemums in her backyard when she unearthed fragments of gravestones dating back to World War I. Using a rake, she revealed multiple stones and realized they were old gravestones. Sellars shared her discovery on Reddit, where it gained significant attention. Experts suggested that the gravestones could be discarded markers from a nearby veterans' or national cemetery, possibly dating back to when such practices were less controlled.</w:t>
      </w:r>
      <w:r/>
    </w:p>
    <w:p>
      <w:pPr>
        <w:pStyle w:val="ListNumber"/>
        <w:spacing w:line="240" w:lineRule="auto"/>
        <w:ind w:left="720"/>
      </w:pPr>
      <w:r/>
      <w:hyperlink r:id="rId15">
        <w:r>
          <w:rPr>
            <w:color w:val="0000EE"/>
            <w:u w:val="single"/>
          </w:rPr>
          <w:t>https://www.treasurenet.com/threads/my-first-purposely-buried-treasure-but-why.471979/</w:t>
        </w:r>
      </w:hyperlink>
      <w:r>
        <w:t xml:space="preserve"> - A user on TreasureNet shared their experience of finding a piece of cloth buried at the base of a large pine tree in a forested area near a neighborhood. The cloth contained 16 pieces of jewelry, all marked but none real. The user mentioned the find to a sheriff deputy, who believed it could be related to an insurance scam involving a rigged burglary. The user later received the items back and noted that they were cool finds, despite being marked as 14k Italy.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39045/I-dug-old-items-previous-home-owners-buried-garden-figure-item-is.html?ns_mchannel=rss&amp;ns_campaign=1490&amp;ito=1490" TargetMode="External"/><Relationship Id="rId11" Type="http://schemas.openxmlformats.org/officeDocument/2006/relationships/hyperlink" Target="https://www.bbc.com/news/uk-england-leicestershire-60154342" TargetMode="External"/><Relationship Id="rId12" Type="http://schemas.openxmlformats.org/officeDocument/2006/relationships/hyperlink" Target="https://www.abc.net.au/news/2018-10-09/forty-seven-year-old-bottle-found-on-english-beach/10355570" TargetMode="External"/><Relationship Id="rId13" Type="http://schemas.openxmlformats.org/officeDocument/2006/relationships/hyperlink" Target="https://www.thecooldown.com/green-home/microplastics-soil-garden-reddit/" TargetMode="External"/><Relationship Id="rId14" Type="http://schemas.openxmlformats.org/officeDocument/2006/relationships/hyperlink" Target="https://www.newsweek.com/woman-gardening-digs-gravestones-1953335" TargetMode="External"/><Relationship Id="rId15" Type="http://schemas.openxmlformats.org/officeDocument/2006/relationships/hyperlink" Target="https://www.treasurenet.com/threads/my-first-purposely-buried-treasure-but-why.4719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