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push £1,000 fines for ‘bare beating’ noisy commuters on UK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across the UK are expressing increasing frustration over an emerging trend known as 'bare beating,' where passengers play loud music, videos, and voice notes on public transport without the use of headphones. This behaviour is not only contributing to noise pollution but is also infringing upon the comfort and peace of fellow passengers. As public frustration mounts, calls for legislative action are gaining traction, with the Liberal Democrats leading the charge to amend existing laws and introduce hefty fines for offenders.</w:t>
      </w:r>
      <w:r/>
    </w:p>
    <w:p>
      <w:r/>
      <w:r>
        <w:t>The term 'bare beating' encapsulates the feeling of many on public transport who have been subjected to unsolicited audio blaring from nearby devices. It has prompted a widespread outcry, with individuals taking to platforms like Reddit to vent their displeasure. Many commuters lament that being forced to endure loud content is a breach of common decency. One user articulated their despair, saying, “Idk, but this is getting so common it legitimately makes me depressed.” The sentiment echoes a growing sense of frustration among passengers, who feel that social norms regarding silent commuting are fading.</w:t>
      </w:r>
      <w:r/>
    </w:p>
    <w:p>
      <w:r/>
      <w:r>
        <w:t xml:space="preserve">In response to this wave of discontent, the Liberal Democrats have proposed amendments to the Bus Services Bill aimed specifically at curbing this disruptive behaviour. Their plan includes fines of up to £1,000 for 'headphone dodgers.' Home affairs spokesman Lisa Smart remarked, “Far too many people dread their daily commute because of the blight of antisocial behaviour,” underscoring the commitment to protect the 'quiet majority'. A poll indicated that 54% of respondents would feel uncomfortable asking someone to turn down their music, revealing that many passengers suffer in silence, unwilling or unable to confront offenders directly. </w:t>
      </w:r>
      <w:r/>
    </w:p>
    <w:p>
      <w:r/>
      <w:r>
        <w:t>The public discourse around noise on public transport has historical roots, with past complaints recorded as far back as 1864 concerning street musicians. This suggests that the struggle for a peaceful commuting experience is not a new phenomenon but rather a persistent issue that adapts with changing social behaviours. Recent studies have shown that approximately 38% of individuals experience loud music on public transport on a regular basis, making it an alarming trend that calls for immediate attention.</w:t>
      </w:r>
      <w:r/>
    </w:p>
    <w:p>
      <w:r/>
      <w:r>
        <w:t>Adding to the conversation, Prime Minister Sir Keir Starmer has labelled those who partake in this behaviour as ‘anti-social’, emphasising the wider implications of noise pollution in public spaces. His alignment with the proposed fines further indicates a growing political will to address the discomfort caused by 'headphone dodgers'. Amidst these discussions, it becomes clear that public sentiment is shifting towards a demand for respect and consideration during daily commutes.</w:t>
      </w:r>
      <w:r/>
    </w:p>
    <w:p>
      <w:r/>
      <w:r>
        <w:t xml:space="preserve">Interestingly, the discourse around 'bare beating' appears parallel to another recent trend—'raw-dogging' flights—where individuals choose to fly without engaging in any form of entertainment or consuming food or drink. This practice has drawn criticism from health experts, warning of potential dangers like dehydration and deep vein thrombosis. Nutritionist Toby King cautioned against its risks, stating that such behaviours could have dire health consequences. While seemingly unrelated, both trends encapsulate a broader cultural attitude toward personal comfort and the social contract within communal spaces. </w:t>
      </w:r>
      <w:r/>
    </w:p>
    <w:p>
      <w:r/>
      <w:r>
        <w:t>As the debate unfolds, it remains to be seen how legislative measures will evolve and whether commuters will finally find reprieve from the incessant noise that characterises their journeys. In an age where digital devices dominate our lives, a balance must be struck to ensure that public modes of transport remain conducive to peaceful travel. The future legislative changes proposed by the Liberal Democrats could herald a new era of respect for personal space and communal harmony in the shared environments of public transport.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https://www.dailymail.co.uk/femail/article-14734589/Commuters-fuming-bare-beating-trend-public-transport.html?ns_mchannel=rss&amp;ns_campaign=1490&amp;ito=1490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https://www.libdems.org.uk/news/article/lib-dems-call-for-ban-on-people-playing-loud-music-on-public-transport-with-fines-for-headphone-dodgers</w:t>
        </w:r>
      </w:hyperlink>
      <w:r>
        <w:t xml:space="preserve"> - The Liberal Democrats are calling for tougher action, including fines of up to £1,000, to tackle the rising trend of music and videos being played out loudly on public transport. They aim to amend the Bus Services Bill to explicitly ban this behavior in England, with violators facing significant fines. A poll revealed that over half of Brits (54%) would not feel comfortable asking someone to turn down their music on public transport. The party emphasizes the need to protect the 'quiet majority' who seek peace during their commutes.</w:t>
      </w:r>
      <w:r/>
    </w:p>
    <w:p>
      <w:pPr>
        <w:pStyle w:val="ListNumber"/>
        <w:spacing w:line="240" w:lineRule="auto"/>
        <w:ind w:left="720"/>
      </w:pPr>
      <w:r/>
      <w:hyperlink r:id="rId11">
        <w:r>
          <w:rPr>
            <w:color w:val="0000EE"/>
            <w:u w:val="single"/>
          </w:rPr>
          <w:t>https://www.ft.com/content/7c96fc22-0494-41c5-b06a-475e65e65919</w:t>
        </w:r>
      </w:hyperlink>
      <w:r>
        <w:t xml:space="preserve"> - The article discusses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This issue is part of a long-standing struggle against public noise, echoing historical complaints, such as the 1864 act against street musicians and even earlier depictions in art.</w:t>
      </w:r>
      <w:r/>
    </w:p>
    <w:p>
      <w:pPr>
        <w:pStyle w:val="ListNumber"/>
        <w:spacing w:line="240" w:lineRule="auto"/>
        <w:ind w:left="720"/>
      </w:pPr>
      <w:r/>
      <w:hyperlink r:id="rId12">
        <w:r>
          <w:rPr>
            <w:color w:val="0000EE"/>
            <w:u w:val="single"/>
          </w:rPr>
          <w:t>https://www.standard.co.uk/news/transport/headphone-dodgers-music-loud-trains-buses-antisocial-prime-minister-starmer-b1225201.html</w:t>
        </w:r>
      </w:hyperlink>
      <w:r>
        <w:t xml:space="preserve"> - Prime Minister Sir Keir Starmer has labeled passengers who play music or videos out loud on public transport as 'anti-social.' This follows a survey where nearly two-thirds of Londoners supported £1,000 fines for such noise offenders. The Liberal Democrats have launched a campaign to ban 'headphone dodgers' from making calls on speakerphone and playing loud music and videos on public transport, emphasizing the need for effective enforcement to ensure a comfortable journey for all passengers.</w:t>
      </w:r>
      <w:r/>
    </w:p>
    <w:p>
      <w:pPr>
        <w:pStyle w:val="ListNumber"/>
        <w:spacing w:line="240" w:lineRule="auto"/>
        <w:ind w:left="720"/>
      </w:pPr>
      <w:r/>
      <w:hyperlink r:id="rId13">
        <w:r>
          <w:rPr>
            <w:color w:val="0000EE"/>
            <w:u w:val="single"/>
          </w:rPr>
          <w:t>https://www.nme.com/news/music/lib-dems-call-to-fine-headphone-dodgers-1000-for-blasting-loud-music-on-trains-and-buses-3857907</w:t>
        </w:r>
      </w:hyperlink>
      <w:r>
        <w:t xml:space="preserve"> - The Liberal Democrats are calling for 'headphone dodgers' to face fines of up to £1,000 for playing loud music on public transport. They aim to amend the law to explicitly ban playing music and videos from phones without using headphones on trains and buses across England. A survey revealed that 38% of participants experience people playing music out loud on public transport regularly, and over half (54%) would not feel comfortable asking the person responsible to turn down the sound.</w:t>
      </w:r>
      <w:r/>
    </w:p>
    <w:p>
      <w:pPr>
        <w:pStyle w:val="ListNumber"/>
        <w:spacing w:line="240" w:lineRule="auto"/>
        <w:ind w:left="720"/>
      </w:pPr>
      <w:r/>
      <w:hyperlink r:id="rId14">
        <w:r>
          <w:rPr>
            <w:color w:val="0000EE"/>
            <w:u w:val="single"/>
          </w:rPr>
          <w:t>https://www.independent.co.uk/bulletin/news/music-public-transport-law-fine-lib-dems-b2738549.html</w:t>
        </w:r>
      </w:hyperlink>
      <w:r>
        <w:t xml:space="preserve"> - The Liberal Democrats are urging Prime Minister Sir Keir Starmer to implement £1,000 fines for individuals playing loud music on public transport—so-called 'headphone dodgers.' A proposed law change would explicitly ban playing music or videos aloud on public transport in England. A Lib Dem poll revealed over half of Britons feel uncomfortable asking someone to lower their music volume, with women more affected than men. The Lib Dems aim to amend the Bus Services Bill and launch a campaign to address the behavior.</w:t>
      </w:r>
      <w:r/>
    </w:p>
    <w:p>
      <w:pPr>
        <w:pStyle w:val="ListNumber"/>
        <w:spacing w:line="240" w:lineRule="auto"/>
        <w:ind w:left="720"/>
      </w:pPr>
      <w:r/>
      <w:hyperlink r:id="rId15">
        <w:r>
          <w:rPr>
            <w:color w:val="0000EE"/>
            <w:u w:val="single"/>
          </w:rPr>
          <w:t>https://www.standard.co.uk/news/politics/liberal-democrats-lib-dems-home-secretary-house-of-lords-home-office-b1223903.html</w:t>
        </w:r>
      </w:hyperlink>
      <w:r>
        <w:t xml:space="preserve"> - The Liberal Democrats have called for playing music out loud on buses and trains to be made illegal, proposing fines of up to £1,000 for offenders. They aim to amend the Bus Services Bill to outlaw playing music and videos from phones without using headphones on public transport in England. The change could be implemented using railway byelaws, which already prohibit behaviors such as dropping litter, spitting, and offensive language. Local authorities could impose similar rules on buses by strengthening existing antisocial behavior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4589/Commuters-fuming-bare-beating-trend-public-transport.html?ns_mchannel=rss&amp;ns_campaign=1490&amp;ito=1490" TargetMode="External"/><Relationship Id="rId10" Type="http://schemas.openxmlformats.org/officeDocument/2006/relationships/hyperlink" Target="https://www.libdems.org.uk/news/article/lib-dems-call-for-ban-on-people-playing-loud-music-on-public-transport-with-fines-for-headphone-dodgers" TargetMode="External"/><Relationship Id="rId11" Type="http://schemas.openxmlformats.org/officeDocument/2006/relationships/hyperlink" Target="https://www.ft.com/content/7c96fc22-0494-41c5-b06a-475e65e65919" TargetMode="External"/><Relationship Id="rId12" Type="http://schemas.openxmlformats.org/officeDocument/2006/relationships/hyperlink" Target="https://www.standard.co.uk/news/transport/headphone-dodgers-music-loud-trains-buses-antisocial-prime-minister-starmer-b1225201.html" TargetMode="External"/><Relationship Id="rId13" Type="http://schemas.openxmlformats.org/officeDocument/2006/relationships/hyperlink" Target="https://www.nme.com/news/music/lib-dems-call-to-fine-headphone-dodgers-1000-for-blasting-loud-music-on-trains-and-buses-3857907" TargetMode="External"/><Relationship Id="rId14" Type="http://schemas.openxmlformats.org/officeDocument/2006/relationships/hyperlink" Target="https://www.independent.co.uk/bulletin/news/music-public-transport-law-fine-lib-dems-b2738549.html" TargetMode="External"/><Relationship Id="rId15" Type="http://schemas.openxmlformats.org/officeDocument/2006/relationships/hyperlink" Target="https://www.standard.co.uk/news/politics/liberal-democrats-lib-dems-home-secretary-house-of-lords-home-office-b122390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