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Liverpool Premier League parade marred by vehicle crash injuring dozens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Amidst a sea of red smoke and joyous chants, 26 May 2025 began as a day marked by celebration in Liverpool. The city erupted with fervour as approximately half a million fans gathered to mark Liverpool FC's long-awaited Premier League title victory, their first since the pandemic delayed festivities in 2020. Within moments, however, the atmosphere transformed tragically when a vehicle collided with a throng of jubilant supporters on Water Street.</w:t>
      </w:r>
      <w:r/>
    </w:p>
    <w:p>
      <w:r/>
      <w:r>
        <w:t>As the open-top bus carrying the team made its way down the Strand, emotions ran high. The moment was underscored by former managers Jürgen Klopp and Sir Kenny Dalglish waving from an apartment overlooking the celebrations. Thousands sang along to "You’ll Never Walk Alone," a poignant anthem that encapsulates the spirit of the Liverpool community. Yet, within just 25 minutes of this euphoria, disaster struck. A 53-year-old local man, driving a grey minivan, veered into the crowd, resulting in a horrific scene of chaos and panic.</w:t>
      </w:r>
      <w:r/>
    </w:p>
    <w:p>
      <w:r/>
      <w:r>
        <w:t>Emergency services rushed to the scene, treating 27 people for injuries, including four minors. Notably, two individuals sustained severe injuries, which left many in a state of shock. Eyewitness accounts reveal a horrifying moment as fans were thrown into the air upon impact. A man treated for back and leg injuries later reflected on the day, saying, “I’d had the most wonderful day but now I don’t even want to think about what I just saw.” This sentiment resonated deeply as the festive environment rapidly devolved into one marked by fear and uncertainty.</w:t>
      </w:r>
      <w:r/>
    </w:p>
    <w:p>
      <w:r/>
      <w:r>
        <w:t>Authorities confirmed that the driver had been arrested and that there were no indications of a terrorist motive, reclassifying the incident as an isolated act. The swift response of emergency teams, who worked diligently to attend to the injured and extract those trapped under the vehicle, contrasted sharply with the earlier jubilance. A total of 20 individuals received treatment at the scene, while many others later made their way to hospitals across Merseyside.</w:t>
      </w:r>
      <w:r/>
    </w:p>
    <w:p>
      <w:r/>
      <w:r>
        <w:t>Liverpool city council estimated that thousands had congregated along the 10-mile parade route, undeterred by inclement weather. Fans, including those who had travelled from as far as New Zealand to celebrate this historic occasion, had started gathering early in the morning for the event. The city had embraced the triumph, turning it into a grand display against the backdrop of historic landmarks, including the Royal Liver Building.</w:t>
      </w:r>
      <w:r/>
    </w:p>
    <w:p>
      <w:r/>
      <w:r>
        <w:t xml:space="preserve">In the wake of the tragedy, both Liverpool FC and local leaders expressed their condolences and support for those affected. Plans such as a staff party by the club were swiftly cancelled as the grim reality of the situation became clear. The scene, once alive with joy and celebration, cast a pall over the day, with significant projections at the Royal Albert Dock turned off to reflect the profound shift in the atmosphere. </w:t>
      </w:r>
      <w:r/>
    </w:p>
    <w:p>
      <w:r/>
      <w:r>
        <w:t>The incident, which left an indelible mark on what should have been a day of festivity, highlighted both the fragility of joyous occasions and the resilience of community spirit in the face of adversity. As Liverpool continues to process the impact of this shocking event, the city remains united in its support for those injured and the indomitable spirit that characterises its people.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https://www.theguardian.com/uk-news/2025/may/26/a-day-of-joy-and-celebration-for-liverpool-turned-into-one-of-horror</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https://www.theguardian.com/uk-news/2025/may/26/a-day-of-joy-and-celebration-for-liverpool-turned-into-one-of-horror</w:t>
        </w:r>
      </w:hyperlink>
      <w:r>
        <w:t xml:space="preserve"> - On 26 May 2025, Liverpool FC celebrated their Premier League title with a parade attended by approximately 500,000 people. The festivities turned tragic when a 53-year-old man drove into a crowd on Water Street, injuring 27 people, including four children. Two victims sustained serious injuries. The driver, a white British male from Liverpool, was arrested at the scene. Authorities confirmed the incident was not terrorism-related. Emergency services responded promptly, treating victims both at the scene and in hospitals. The incident cast a shadow over the city's celebrations.</w:t>
      </w:r>
      <w:r/>
    </w:p>
    <w:p>
      <w:pPr>
        <w:pStyle w:val="ListNumber"/>
        <w:spacing w:line="240" w:lineRule="auto"/>
        <w:ind w:left="720"/>
      </w:pPr>
      <w:r/>
      <w:hyperlink r:id="rId10">
        <w:r>
          <w:rPr>
            <w:color w:val="0000EE"/>
            <w:u w:val="single"/>
          </w:rPr>
          <w:t>https://www.reuters.com/world/uk/uk-police-responding-reports-car-hit-pedestrians-during-liverpool-title-parade-2025-05-26/</w:t>
        </w:r>
      </w:hyperlink>
      <w:r>
        <w:t xml:space="preserve"> - During Liverpool FC's Premier League title parade on 26 May 2025, a car drove into a crowd of fans, resulting in 27 hospitalisations, including four children. Two individuals, one adult and one child, were reported to be in serious condition. The driver, a 53-year-old white British man from Liverpool, was arrested, and authorities confirmed the incident was not terrorism-related. Videos circulated showing the car striking spectators, with some being thrown into the air. Angry fans attempted to reach the driver, but police intervened. Emergency services worked to free four people trapped under the vehicle.</w:t>
      </w:r>
      <w:r/>
    </w:p>
    <w:p>
      <w:pPr>
        <w:pStyle w:val="ListNumber"/>
        <w:spacing w:line="240" w:lineRule="auto"/>
        <w:ind w:left="720"/>
      </w:pPr>
      <w:r/>
      <w:hyperlink r:id="rId11">
        <w:r>
          <w:rPr>
            <w:color w:val="0000EE"/>
            <w:u w:val="single"/>
          </w:rPr>
          <w:t>https://apnews.com/article/94bc09626b27ea3773f104c80152b168</w:t>
        </w:r>
      </w:hyperlink>
      <w:r>
        <w:t xml:space="preserve"> - On 26 May 2025, a vehicle drove into a crowd of Liverpool soccer fans who were gathered in large numbers to celebrate their team's Premier League championship victory. Merseyside Police confirmed that multiple pedestrians were struck in the incident, which occurred in the evening. The police apprehended a 53-year-old British man believed to be the driver, and an investigation into the event is ongoing. The celebration had drawn tens of thousands of supporters into the streets, adding gravity to the situation. The motive and further details about the incident have not yet been released.</w:t>
      </w:r>
      <w:r/>
    </w:p>
    <w:p>
      <w:pPr>
        <w:pStyle w:val="ListNumber"/>
        <w:spacing w:line="240" w:lineRule="auto"/>
        <w:ind w:left="720"/>
      </w:pPr>
      <w:r/>
      <w:hyperlink r:id="rId12">
        <w:r>
          <w:rPr>
            <w:color w:val="0000EE"/>
            <w:u w:val="single"/>
          </w:rPr>
          <w:t>https://apnews.com/article/b2929e5981eeff72e074bf9c901a0bc5</w:t>
        </w:r>
      </w:hyperlink>
      <w:r>
        <w:t xml:space="preserve"> - On 26 May 2025, a 53-year-old white British man drove a gray minivan into a crowd of Liverpool soccer fans celebrating the city's Premier League championship, injuring over 45 people. Authorities confirmed the attacker acted alone, and the incident is not being treated as terrorism. Twenty-seven individuals, including four children, were hospitalized, with two sustaining serious injuries, while 20 others received treatment at the scene. The chaos unfolded as the parade concluded, turning festive cheers into panic. Eyewitnesses reported the vehicle accelerating into the crowd, prompting spectators to attempt stopping it before it continued through the mass of fans.</w:t>
      </w:r>
      <w:r/>
    </w:p>
    <w:p>
      <w:pPr>
        <w:pStyle w:val="ListNumber"/>
        <w:spacing w:line="240" w:lineRule="auto"/>
        <w:ind w:left="720"/>
      </w:pPr>
      <w:r/>
      <w:hyperlink r:id="rId13">
        <w:r>
          <w:rPr>
            <w:color w:val="0000EE"/>
            <w:u w:val="single"/>
          </w:rPr>
          <w:t>https://elpais.com/internacional/2025-05-26/detenido-un-hombre-tras-atropellar-a-una-multitud-en-el-centro-de-liverpool.html</w:t>
        </w:r>
      </w:hyperlink>
      <w:r>
        <w:t xml:space="preserve"> - On Monday afternoon, a 53-year-old man was arrested in Liverpool after running over a crowd celebrating Liverpool FC's Premier League victory. The incident occurred on central Water Street, where thousands had gathered for the team's parade. At least 27 people were hospitalized, including four minors, with one in serious condition. Another 20 people received medical attention at the scene for minor injuries. The police confirmed it was an 'isolated act' and do not consider it terrorism. Authorities are urging people to avoid sharing graphic images on social media and to cooperate with the investigation.</w:t>
      </w:r>
      <w:r/>
    </w:p>
    <w:p>
      <w:pPr>
        <w:pStyle w:val="ListNumber"/>
        <w:spacing w:line="240" w:lineRule="auto"/>
        <w:ind w:left="720"/>
      </w:pPr>
      <w:r/>
      <w:hyperlink r:id="rId14">
        <w:r>
          <w:rPr>
            <w:color w:val="0000EE"/>
            <w:u w:val="single"/>
          </w:rPr>
          <w:t>https://cadenaser.com/nacional/2025/05/26/un-detenido-en-la-celebracion-de-la-premier-del-liverpool-tras-un-atropello-contra-decenas-de-aficionados-cadena-ser/</w:t>
        </w:r>
      </w:hyperlink>
      <w:r>
        <w:t xml:space="preserve"> - A tragic mass run-over occurred during the celebration of Liverpool FC's Premier League title in the British city, leaving at least 47 people injured, including four children. Two of the injured, including a minor, are in serious condition. Merseyside Police have arrested a 53-year-old British man, identifying the incident as isolated and ruling out terrorism. The vehicle involved stopped at the scene, and four people were trapped under it when emergency services arrived. The swift response of the police, ambulances, and firefighters allowed numerous injured to be attended to, of whom 27 were transferred to hospitals and another 20 were treated on-site. Both British Prime Minister Keir Starmer and Liverpool FC, as well as the Premier League, have expressed their shock and support to the affected and emergency services. The police have requested citizens not to speculate about the incident and to send any relevant information.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26/a-day-of-joy-and-celebration-for-liverpool-turned-into-one-of-horror" TargetMode="External"/><Relationship Id="rId10" Type="http://schemas.openxmlformats.org/officeDocument/2006/relationships/hyperlink" Target="https://www.reuters.com/world/uk/uk-police-responding-reports-car-hit-pedestrians-during-liverpool-title-parade-2025-05-26/" TargetMode="External"/><Relationship Id="rId11" Type="http://schemas.openxmlformats.org/officeDocument/2006/relationships/hyperlink" Target="https://apnews.com/article/94bc09626b27ea3773f104c80152b168" TargetMode="External"/><Relationship Id="rId12" Type="http://schemas.openxmlformats.org/officeDocument/2006/relationships/hyperlink" Target="https://apnews.com/article/b2929e5981eeff72e074bf9c901a0bc5" TargetMode="External"/><Relationship Id="rId13" Type="http://schemas.openxmlformats.org/officeDocument/2006/relationships/hyperlink" Target="https://elpais.com/internacional/2025-05-26/detenido-un-hombre-tras-atropellar-a-una-multitud-en-el-centro-de-liverpool.html" TargetMode="External"/><Relationship Id="rId14" Type="http://schemas.openxmlformats.org/officeDocument/2006/relationships/hyperlink" Target="https://cadenaser.com/nacional/2025/05/26/un-detenido-en-la-celebracion-de-la-premier-del-liverpool-tras-un-atropello-contra-decenas-de-aficionados-cadena-se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