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Minivan crashes into Liverpool fans celebrating Premier League title, injuring nearly 50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May 26, 2025, following Liverpool's triumphant Premier League title victory, a catastrophic incident occurred during the celebratory parade that brought thousands of jubilant fans to the city's streets. A car, described as a grey minivan, drove into a crowd of supporters on Water Street, resulting in a harrowing scene and the injuring of numerous individuals. The local authorities swiftly confirmed the driver, a 53-year-old British man, was detained at the scene shortly after the collision, as emergency services responded to assist those injured.</w:t>
      </w:r>
      <w:r/>
    </w:p>
    <w:p>
      <w:r/>
      <w:r>
        <w:t>The incident unfolded around 6 pm, at a time when the atmosphere was vibrant with fans celebrating Liverpool's record-tying 20th Premier League title. Initial reports indicated that nearly 50 people were harmed, with 27 requiring hospital treatment, including four minors. While the injuries included serious conditions for two individuals, many others were treated for minor injuries on the site, underscoring the chaotic and distressing nature of the event.</w:t>
      </w:r>
      <w:r/>
    </w:p>
    <w:p>
      <w:r/>
      <w:r>
        <w:t>While Merseyside Police are leading the investigation, there was an early involvement of counter-terrorism officers, primarily as a precautionary measure to determine whether there was any malicious intent behind the act. However, officials later clarified that the collision is not being treated as terrorism-related, suggesting that it may have been an isolated incident rather than part of a wider threat. This stance has provided some relief to the public, who gathered to celebrate rather than fear for their safety.</w:t>
      </w:r>
      <w:r/>
    </w:p>
    <w:p>
      <w:r/>
      <w:r>
        <w:t xml:space="preserve">As investigations continue, the police are meticulously piecing together the events leading up to the crash. Eyewitness accounts have described the atmosphere as festive, making the sudden shift to chaos even more poignant. Liverpool fans, known for their passionate support, had spilled into the streets to celebrate their team's success, making the timing of the incident particularly tragic. The local community has been left shaken by the events, prompting discussions about public safety during large gatherings. </w:t>
      </w:r>
      <w:r/>
    </w:p>
    <w:p>
      <w:r/>
      <w:r>
        <w:t>The implications of this incident resonate deeply within Liverpool and beyond, casting a shadow over what should have been a jubilant occasion. As the authorities sift through the evidence, the focus remains on supporting those affected and addressing the concerns of a community united in celebration but now confronting the stark realities of unpredictability during public festivities.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https://www.theguardian.com/uk-news/live/2025/may/26/liverpool-car-collision-pedestrians-premier-league-football-parade</w:t>
        </w:r>
      </w:hyperlink>
      <w:r>
        <w:t xml:space="preserve"> - Please view link - unable to able to access data</w:t>
      </w:r>
      <w:r/>
    </w:p>
    <w:p>
      <w:pPr>
        <w:pStyle w:val="ListNumber"/>
        <w:spacing w:line="240" w:lineRule="auto"/>
        <w:ind w:left="720"/>
      </w:pPr>
      <w:r/>
      <w:hyperlink r:id="rId11">
        <w:r>
          <w:rPr>
            <w:color w:val="0000EE"/>
            <w:u w:val="single"/>
          </w:rPr>
          <w:t>https://www.reuters.com/sports/soccer/liverpool-celebrate-title-triumph-with-victory-parade-2025-05-26/</w:t>
        </w:r>
      </w:hyperlink>
      <w:r>
        <w:t xml:space="preserve"> - On May 26, 2025, during Liverpool's Premier League title celebration parade, a vehicle collided with pedestrians on Water Street. The incident occurred shortly after 6 pm, with Merseyside Police confirming the driver stopped at the scene and a man was detained. No further details about injuries or motives were immediately provided. The parade had attracted enthusiastic crowds celebrating Liverpool's league triumph.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https://apnews.com/article/28bdec978d07371fc940567ab0d4c92f</w:t>
        </w:r>
      </w:hyperlink>
      <w:r>
        <w:t xml:space="preserve"> - On May 26, 2025, a 53-year-old British man drove his minivan into a parade of Liverpool soccer fans in northwest England, injuring nearly four dozen people. The fans were celebrating Liverpool's record-tying 20th Premier League title. The incident is not being treated as terrorism, and the suspect is believed to have acted alone. Twenty-seven people were hospitalized—two with serious injuries—and twenty others were treated for minor injuries. (</w:t>
      </w:r>
      <w:hyperlink r:id="rId14">
        <w:r>
          <w:rPr>
            <w:color w:val="0000EE"/>
            <w:u w:val="single"/>
          </w:rPr>
          <w:t>apnews.com</w:t>
        </w:r>
      </w:hyperlink>
      <w:r>
        <w:t>)</w:t>
      </w:r>
      <w:r/>
    </w:p>
    <w:p>
      <w:pPr>
        <w:pStyle w:val="ListNumber"/>
        <w:spacing w:line="240" w:lineRule="auto"/>
        <w:ind w:left="720"/>
      </w:pPr>
      <w:r/>
      <w:hyperlink r:id="rId15">
        <w:r>
          <w:rPr>
            <w:color w:val="0000EE"/>
            <w:u w:val="single"/>
          </w:rPr>
          <w:t>https://www.huffingtonpost.es/deporte/conductor-atropella-personas-celebracion-premier-league-liverpool.html</w:t>
        </w:r>
      </w:hyperlink>
      <w:r>
        <w:t xml:space="preserve"> - A driver was detained on Monday after running over several people in downtown Liverpool during the celebrations of the Premier League title won by Liverpool FC. The incident occurred on Water Street, a busy area where fans were celebrating with the team's players, who were parading on an open-top bus. Merseyside Police received the alert shortly after 6:00 pm and confirmed that the driver was detained at the scene. The causes of the incident and the exact number of injured people are still unknown. (</w:t>
      </w:r>
      <w:hyperlink r:id="rId16">
        <w:r>
          <w:rPr>
            <w:color w:val="0000EE"/>
            <w:u w:val="single"/>
          </w:rPr>
          <w:t>huffingtonpost.es</w:t>
        </w:r>
      </w:hyperlink>
      <w:r>
        <w:t>)</w:t>
      </w:r>
      <w:r/>
    </w:p>
    <w:p>
      <w:pPr>
        <w:pStyle w:val="ListNumber"/>
        <w:spacing w:line="240" w:lineRule="auto"/>
        <w:ind w:left="720"/>
      </w:pPr>
      <w:r/>
      <w:hyperlink r:id="rId17">
        <w:r>
          <w:rPr>
            <w:color w:val="0000EE"/>
            <w:u w:val="single"/>
          </w:rPr>
          <w:t>https://elpais.com/internacional/2025-05-26/detenido-un-hombre-tras-atropellar-a-una-multitud-en-el-centro-de-liverpool.html</w:t>
        </w:r>
      </w:hyperlink>
      <w:r>
        <w:t xml:space="preserve"> - On Monday afternoon, a 53-year-old man was detained in Liverpool after running over a crowd celebrating Liverpool FC's Premier League victory. The incident occurred on central Water Street, where thousands had gathered for the team's parade. At least 27 people were hospitalized, including four minors, and one is in serious condition. Another 20 people received medical attention at the scene for minor injuries. The police confirmed that it is an 'isolated act' and does not consider it terrorism. (</w:t>
      </w:r>
      <w:hyperlink r:id="rId18">
        <w:r>
          <w:rPr>
            <w:color w:val="0000EE"/>
            <w:u w:val="single"/>
          </w:rPr>
          <w:t>elpais.com</w:t>
        </w:r>
      </w:hyperlink>
      <w:r>
        <w:t>)</w:t>
      </w:r>
      <w:r/>
    </w:p>
    <w:p>
      <w:pPr>
        <w:pStyle w:val="ListNumber"/>
        <w:spacing w:line="240" w:lineRule="auto"/>
        <w:ind w:left="720"/>
      </w:pPr>
      <w:r/>
      <w:hyperlink r:id="rId19">
        <w:r>
          <w:rPr>
            <w:color w:val="0000EE"/>
            <w:u w:val="single"/>
          </w:rPr>
          <w:t>https://www.reuters.com/world/uk/uk-police-responding-reports-car-hit-pedestrians-during-liverpool-title-parade-2025-05-26/</w:t>
        </w:r>
      </w:hyperlink>
      <w:r>
        <w:t xml:space="preserve"> - During a parade celebrating Liverpool FC’s Premier League title on May 26, 2025, a car drove into a crowd of fans in Liverpool, resulting in 27 hospitalizations, including four children. Two individuals, one adult and one child, were reported to be in serious condition. The driver, a 53-year-old white British man from Liverpool, was arrested, and authorities confirmed the incident was not terrorism-related. (</w:t>
      </w:r>
      <w:hyperlink r:id="rId20">
        <w:r>
          <w:rPr>
            <w:color w:val="0000EE"/>
            <w:u w:val="single"/>
          </w:rPr>
          <w:t>reuters.com</w:t>
        </w:r>
      </w:hyperlink>
      <w:r>
        <w:t>)</w:t>
      </w:r>
      <w:r/>
    </w:p>
    <w:p>
      <w:pPr>
        <w:pStyle w:val="ListNumber"/>
        <w:spacing w:line="240" w:lineRule="auto"/>
        <w:ind w:left="720"/>
      </w:pPr>
      <w:r/>
      <w:hyperlink r:id="rId21">
        <w:r>
          <w:rPr>
            <w:color w:val="0000EE"/>
            <w:u w:val="single"/>
          </w:rPr>
          <w:t>https://apnews.com/article/b2929e5981eeff72e074bf9c901a0bc5</w:t>
        </w:r>
      </w:hyperlink>
      <w:r>
        <w:t xml:space="preserve"> - On May 26, 2025, a 53-year-old white British man drove a gray minivan into a crowd of Liverpool soccer fans celebrating the city's Premier League championship, injuring over 45 people. Authorities confirmed the attacker acted alone, and the incident is not being treated as terrorism. Twenty-seven individuals, including four children, were hospitalized, with two sustaining serious injuries, while 20 others received treatment at the scene. (</w:t>
      </w:r>
      <w:hyperlink r:id="rId22">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live/2025/may/26/liverpool-car-collision-pedestrians-premier-league-football-parade" TargetMode="External"/><Relationship Id="rId11" Type="http://schemas.openxmlformats.org/officeDocument/2006/relationships/hyperlink" Target="https://www.reuters.com/sports/soccer/liverpool-celebrate-title-triumph-with-victory-parade-2025-05-26/" TargetMode="External"/><Relationship Id="rId12" Type="http://schemas.openxmlformats.org/officeDocument/2006/relationships/hyperlink" Target="https://www.reuters.com/sports/soccer/liverpool-celebrate-title-triumph-with-victory-parade-2025-05-26/?utm_source=openai" TargetMode="External"/><Relationship Id="rId13" Type="http://schemas.openxmlformats.org/officeDocument/2006/relationships/hyperlink" Target="https://apnews.com/article/28bdec978d07371fc940567ab0d4c92f" TargetMode="External"/><Relationship Id="rId14" Type="http://schemas.openxmlformats.org/officeDocument/2006/relationships/hyperlink" Target="https://apnews.com/article/28bdec978d07371fc940567ab0d4c92f?utm_source=openai" TargetMode="External"/><Relationship Id="rId15" Type="http://schemas.openxmlformats.org/officeDocument/2006/relationships/hyperlink" Target="https://www.huffingtonpost.es/deporte/conductor-atropella-personas-celebracion-premier-league-liverpool.html" TargetMode="External"/><Relationship Id="rId16" Type="http://schemas.openxmlformats.org/officeDocument/2006/relationships/hyperlink" Target="https://www.huffingtonpost.es/deporte/conductor-atropella-personas-celebracion-premier-league-liverpool.html?utm_source=openai" TargetMode="External"/><Relationship Id="rId17" Type="http://schemas.openxmlformats.org/officeDocument/2006/relationships/hyperlink" Target="https://elpais.com/internacional/2025-05-26/detenido-un-hombre-tras-atropellar-a-una-multitud-en-el-centro-de-liverpool.html" TargetMode="External"/><Relationship Id="rId18" Type="http://schemas.openxmlformats.org/officeDocument/2006/relationships/hyperlink" Target="https://elpais.com/internacional/2025-05-26/detenido-un-hombre-tras-atropellar-a-una-multitud-en-el-centro-de-liverpool.html?utm_source=openai" TargetMode="External"/><Relationship Id="rId19" Type="http://schemas.openxmlformats.org/officeDocument/2006/relationships/hyperlink" Target="https://www.reuters.com/world/uk/uk-police-responding-reports-car-hit-pedestrians-during-liverpool-title-parade-2025-05-26/" TargetMode="External"/><Relationship Id="rId20" Type="http://schemas.openxmlformats.org/officeDocument/2006/relationships/hyperlink" Target="https://www.reuters.com/world/uk/uk-police-responding-reports-car-hit-pedestrians-during-liverpool-title-parade-2025-05-26/?utm_source=openai" TargetMode="External"/><Relationship Id="rId21" Type="http://schemas.openxmlformats.org/officeDocument/2006/relationships/hyperlink" Target="https://apnews.com/article/b2929e5981eeff72e074bf9c901a0bc5" TargetMode="External"/><Relationship Id="rId22" Type="http://schemas.openxmlformats.org/officeDocument/2006/relationships/hyperlink" Target="https://apnews.com/article/b2929e5981eeff72e074bf9c901a0bc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