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Burns painting sparks debate over ‘iPhone’ or traditional Bible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discovery of a historical painting that seemingly depicts Robert Burns holding an object resembling a modern iPhone has stirred a whirlwind of speculation among art enthusiasts and social media users. This 1882 painting, titled "The Betrothal of Burns and Highland Mary" and created by R. Josey and James Archer, portrays the poet and his beloved, Mary Campbell, exchanging affectionate glances by the River Ayr, seemingly engaged in a heartfelt moment. Yet, it is the dark-coloured rectangle they are holding that has captured the imagination of many, leading to whimsical theories of time travel.</w:t>
      </w:r>
      <w:r/>
    </w:p>
    <w:p>
      <w:r/>
      <w:r>
        <w:t>Robert Burns, celebrated as Scotland's national poet, is historically known for his romantic relationship with Mary Campbell, which famously culminated in a pledge to wed during a meeting at the river in 1786. Observers have pointed out that the object Burns appears to hold looks strikingly similar to an iPhone, fuelling outlandish suggestions about the poet's potential for time travel or linking him to contemporary phenomena such as social media. For instance, one might jest whether Highland Mary was scrolling through Burns' Instagram DMs or sharing a meme that might have encapsulated their deep bond.</w:t>
      </w:r>
      <w:r/>
    </w:p>
    <w:p>
      <w:r/>
      <w:r>
        <w:t>Despite the allure of such theories, there is a more sensible explanation for the intriguing image. Experts assert that the rectangle is more likely to represent a Bible, aligning with the couple's tradition of exchanging Bibles over a flowing stream—a romantic yet time-honoured practice of declaration and commitment. This notion resonates with another similar case in art history: a 1937 painting by Umberto Romano, titled "Mr Pynchon And The Settling Of Springfield," which features a man seemingly holding a device that many interpret as a modern smartphone. This, too, has led to fervent debate about the object’s true nature, with interpretations ranging from a knife to a mirror, drawing parallels to the currents of misinterpretation seen in Burns’ painting.</w:t>
      </w:r>
      <w:r/>
    </w:p>
    <w:p>
      <w:r/>
      <w:r>
        <w:t>It's not uncommon for art enthusiasts to find anachronisms in historical works. In another instance from 1943, a vintage photograph taken on a crowded beach in Cornwall captured a man who appeared to be engrossed in a device, leading to playful speculation about his attire and the mysterious object that seemed to predate its time. The man has since been dubbed a "quantum leaper" by onlookers who indulge in imagining a narrative that bridges the past with today's technoculture.</w:t>
      </w:r>
      <w:r/>
    </w:p>
    <w:p>
      <w:r/>
      <w:r>
        <w:t xml:space="preserve">This fascination with supposed time travel and modern technology in historical contexts underscores a broader trend of reinterpreting art through contemporary lenses. While the whimsical notion of a time-travelling Burns may capture public imagination, it serves as a reminder of our perpetual desire to connect the past with our present—one dark rectangle at a time.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https://www.dailyrecord.co.uk/lifestyle/time-travel-evidence-iphone-spotted-35288101</w:t>
        </w:r>
      </w:hyperlink>
      <w:r>
        <w:t xml:space="preserve"> - Please view link - unable to able to access data</w:t>
      </w:r>
      <w:r/>
    </w:p>
    <w:p>
      <w:pPr>
        <w:pStyle w:val="ListNumber"/>
        <w:spacing w:line="240" w:lineRule="auto"/>
        <w:ind w:left="720"/>
      </w:pPr>
      <w:r/>
      <w:hyperlink r:id="rId11">
        <w:r>
          <w:rPr>
            <w:color w:val="0000EE"/>
            <w:u w:val="single"/>
          </w:rPr>
          <w:t>https://www.dailyrecord.co.uk/scotland-now/people-spot-iphone-old-robert-30111291</w:t>
        </w:r>
      </w:hyperlink>
      <w:r>
        <w:t xml:space="preserve"> - An 1882 painting titled 'The Betrothal of Burns and Highland Mary' by R. Josey and James Archer depicts Scottish poet Robert Burns and his lover, Mary Campbell, exchanging a dark rectangle resembling an early iPhone. This has sparked time travel theories, but the object is likely a Bible, referencing their 1786 tradition of exchanging Bibles over a running stream. Similar instances include a 1937 painting by Umberto Romano, where a man appears to hold a modern device, possibly a knife or mirror, leading to similar speculations.</w:t>
      </w:r>
      <w:r/>
    </w:p>
    <w:p>
      <w:pPr>
        <w:pStyle w:val="ListNumber"/>
        <w:spacing w:line="240" w:lineRule="auto"/>
        <w:ind w:left="720"/>
      </w:pPr>
      <w:r/>
      <w:hyperlink r:id="rId10">
        <w:r>
          <w:rPr>
            <w:color w:val="0000EE"/>
            <w:u w:val="single"/>
          </w:rPr>
          <w:t>https://www.jumblejoy.com/iphone-spotted-in-painting-from-1882-sparks-time-travel-theories</w:t>
        </w:r>
      </w:hyperlink>
      <w:r>
        <w:t xml:space="preserve"> - An 1882 engraving titled 'The Betrothal of Burns and Highland Mary' by R. Josey and James Archer shows Robert Burns and Mary Campbell exchanging a rectangular object that resembles an iPhone. This has led to time travel theories, but the object is likely a Bible, referencing their 1786 tradition of exchanging Bibles over a running stream. Similar instances include a 1937 painting by Umberto Romano, where a man appears to hold a modern device, leading to similar speculations.</w:t>
      </w:r>
      <w:r/>
    </w:p>
    <w:p>
      <w:pPr>
        <w:pStyle w:val="ListNumber"/>
        <w:spacing w:line="240" w:lineRule="auto"/>
        <w:ind w:left="720"/>
      </w:pPr>
      <w:r/>
      <w:hyperlink r:id="rId13">
        <w:r>
          <w:rPr>
            <w:color w:val="0000EE"/>
            <w:u w:val="single"/>
          </w:rPr>
          <w:t>https://www.indy100.com/viral/iphone-1882-artwork-james-archer-2660790737</w:t>
        </w:r>
      </w:hyperlink>
      <w:r>
        <w:t xml:space="preserve"> - An 1882 painting titled 'The Betrothal of Burns and Highland Mary' by R. Josey and James Archer depicts Robert Burns and Mary Campbell exchanging a dark rectangle resembling an early iPhone. This has sparked time travel theories, but the object is likely a Bible, referencing their 1786 tradition of exchanging Bibles over a running stream. Similar instances include a 1937 painting by Umberto Romano, where a man appears to hold a modern device, leading to similar speculations.</w:t>
      </w:r>
      <w:r/>
    </w:p>
    <w:p>
      <w:pPr>
        <w:pStyle w:val="ListNumber"/>
        <w:spacing w:line="240" w:lineRule="auto"/>
        <w:ind w:left="720"/>
      </w:pPr>
      <w:r/>
      <w:hyperlink r:id="rId12">
        <w:r>
          <w:rPr>
            <w:color w:val="0000EE"/>
            <w:u w:val="single"/>
          </w:rPr>
          <w:t>https://www.inkl.com/news/people-spot-iphone-in-old-robert-burns-painting-sparking-time-travel-theory</w:t>
        </w:r>
      </w:hyperlink>
      <w:r>
        <w:t xml:space="preserve"> - An 1882 painting titled 'The Betrothal of Burns and Highland Mary' by R. Josey and James Archer depicts Robert Burns and Mary Campbell exchanging a dark rectangle resembling an early iPhone. This has sparked time travel theories, but the object is likely a Bible, referencing their 1786 tradition of exchanging Bibles over a running stream. Similar instances include a 1937 painting by Umberto Romano, where a man appears to hold a modern device, leading to similar speculations.</w:t>
      </w:r>
      <w:r/>
    </w:p>
    <w:p>
      <w:pPr>
        <w:pStyle w:val="ListNumber"/>
        <w:spacing w:line="240" w:lineRule="auto"/>
        <w:ind w:left="720"/>
      </w:pPr>
      <w:r/>
      <w:hyperlink r:id="rId14">
        <w:r>
          <w:rPr>
            <w:color w:val="0000EE"/>
            <w:u w:val="single"/>
          </w:rPr>
          <w:t>https://www.dailystar.co.uk/news/latest-news/art-lovers-spot-iphone-1882-30108183</w:t>
        </w:r>
      </w:hyperlink>
      <w:r>
        <w:t xml:space="preserve"> - An 1882 painting titled 'The Betrothal of Burns and Highland Mary' by R. Josey and James Archer depicts Robert Burns and Mary Campbell exchanging a dark rectangle resembling an early iPhone. This has sparked time travel theories, but the object is likely a Bible, referencing their 1786 tradition of exchanging Bibles over a running stream. Similar instances include a 1937 painting by Umberto Romano, where a man appears to hold a modern device, leading to similar speculations.</w:t>
      </w:r>
      <w:r/>
    </w:p>
    <w:p>
      <w:pPr>
        <w:pStyle w:val="ListNumber"/>
        <w:spacing w:line="240" w:lineRule="auto"/>
        <w:ind w:left="720"/>
      </w:pPr>
      <w:r/>
      <w:hyperlink r:id="rId15">
        <w:r>
          <w:rPr>
            <w:color w:val="0000EE"/>
            <w:u w:val="single"/>
          </w:rPr>
          <w:t>https://www.inkl.com/news/art-lovers-spark-time-travel-theory-after-spotting-iphone-in-1882-painting</w:t>
        </w:r>
      </w:hyperlink>
      <w:r>
        <w:t xml:space="preserve"> - An 1882 painting titled 'The Betrothal of Burns and Highland Mary' by R. Josey and James Archer depicts Robert Burns and Mary Campbell exchanging a dark rectangle resembling an early iPhone. This has sparked time travel theories, but the object is likely a Bible, referencing their 1786 tradition of exchanging Bibles over a running stream. Similar instances include a 1937 painting by Umberto Romano, where a man appears to hold a modern device, leading to similar speculations.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time-travel-evidence-iphone-spotted-35288101" TargetMode="External"/><Relationship Id="rId10" Type="http://schemas.openxmlformats.org/officeDocument/2006/relationships/hyperlink" Target="https://www.jumblejoy.com/iphone-spotted-in-painting-from-1882-sparks-time-travel-theories" TargetMode="External"/><Relationship Id="rId11" Type="http://schemas.openxmlformats.org/officeDocument/2006/relationships/hyperlink" Target="https://www.dailyrecord.co.uk/scotland-now/people-spot-iphone-old-robert-30111291" TargetMode="External"/><Relationship Id="rId12" Type="http://schemas.openxmlformats.org/officeDocument/2006/relationships/hyperlink" Target="https://www.inkl.com/news/people-spot-iphone-in-old-robert-burns-painting-sparking-time-travel-theory" TargetMode="External"/><Relationship Id="rId13" Type="http://schemas.openxmlformats.org/officeDocument/2006/relationships/hyperlink" Target="https://www.indy100.com/viral/iphone-1882-artwork-james-archer-2660790737" TargetMode="External"/><Relationship Id="rId14" Type="http://schemas.openxmlformats.org/officeDocument/2006/relationships/hyperlink" Target="https://www.dailystar.co.uk/news/latest-news/art-lovers-spot-iphone-1882-30108183" TargetMode="External"/><Relationship Id="rId15" Type="http://schemas.openxmlformats.org/officeDocument/2006/relationships/hyperlink" Target="https://www.inkl.com/news/art-lovers-spark-time-travel-theory-after-spotting-iphone-in-1882-pain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