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probe mysterious sphere-shaped UFO found in Colombia with inscriptions hinting at unity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in Buga, Colombia, has ignited fervent speculation regarding unidentified aerial phenomena, spurring both excitement and scepticism among researchers and the public alike. The object in question, referred to as a sphere-shaped UFO, reportedly descended through the sky, showcasing unconventional flight patterns before landing. Initial eyewitness accounts describe it as zigzagging through the air, a characteristic that challenges the principles of known aviation.</w:t>
      </w:r>
      <w:r/>
    </w:p>
    <w:p>
      <w:r/>
      <w:r>
        <w:t>Dr Julia Mossbridge, a cognitive neuroscientist and an expert in UAPs, warns that this burgeoning interest in extraterrestrial life could disrupt established worldviews. Speaking to Fox News, she expressed her concern over humanity’s diminishing sense of control in understanding the universe. “We are entering a time when we are starting to recognize as humans we don't have the control that we thought we had over everything,” she noted. Mossbridge's insights resonate as governments globally release more information regarding high-profile purported sightings and encounters.</w:t>
      </w:r>
      <w:r/>
    </w:p>
    <w:p>
      <w:r/>
      <w:r>
        <w:t>The mysterious sphere, found in early March, weighs approximately nine kilograms and is about 50 centimetres in diameter. Initial analyses suggest it is composed of high-density materials and contains microspheres arranged around a central nucleus. Some researchers, guided by X-ray imaging, assert there are no visible welds or joints, leading them to declare it of ‘artificial origin’. The modifications and engravings on its surface align intriguingly with various ancient scripts, sparking further allegations of a possible extraterrestrial connection.</w:t>
      </w:r>
      <w:r/>
    </w:p>
    <w:p>
      <w:r/>
      <w:r>
        <w:t>Interestingly, the scientific investigation of the sphere has also deployed AI technologies to decode its inscriptions. Preliminary interpretations suggest the engravings convey a message about unity and consciousness, which has led some researchers to hypothesise that the object carries a warning or guidance for humanity in relation to environmental issues. Amidst these grand claims, however, Mossbridge maintains a skeptical view, contemplating the plausibility of human origin. She hypothesised that if the sphere is indeed an artistic endeavour, it reflects humanity’s growing awareness of its ignorance regarding the phenomena in our skies.</w:t>
      </w:r>
      <w:r/>
    </w:p>
    <w:p>
      <w:r/>
      <w:r>
        <w:t>This incident accompanies a broader narrative across Colombia, where communities are steeped in rich cultural lore and a history rife with reports of unexplained phenomena. The fascination with the sphere can also be attributed to media coverage by prominent figures, including Jaime Maussan, a well-known UFO journalist who recently announced the intent to further investigate the object on television. His controversial past—having claimed discoveries of alien mummies in Peru that lacked verification—adds an extra layer of suspicion to the ongoing investigation of the sphere.</w:t>
      </w:r>
      <w:r/>
    </w:p>
    <w:p>
      <w:r/>
      <w:r>
        <w:t>Moreover, while Velez el Potro, one of the local discoverers, insists on the authenticity of the object, his personal account includes unsettling health symptoms after contact, which has only fueled speculation surrounding its origin. Reports that the sphere changed weight significantly after recovery raise further questions among both advocates of extraterrestrial life and doubters alike.</w:t>
      </w:r>
      <w:r/>
    </w:p>
    <w:p>
      <w:r/>
      <w:r>
        <w:t>The scientific community is not entirely silent; entities such as the Galileo Project have emerged, dedicated to the rigorous examination of UAPs without awaiting official government acknowledgment. These grassroots organisations seek substantive evidence and independent verifications, underscoring a collective desire to bridge the gap between mystery and understanding.</w:t>
      </w:r>
      <w:r/>
    </w:p>
    <w:p>
      <w:r/>
      <w:r>
        <w:t>As citizens grapple with a potential shift in reality—one where extraterrestrial life might soon transition from fiction to fact—the Buga sphere remains an emblem of both wonder and uncertainty. The quest for clarity in this enigma has garnered attention not only for its thrilling implications but also for what it reveals about humanity's relationship with the unknown. The interplay of scientific inquiry and public intrigue continues to unfold, marking a period ripe for exploration and discovery in the realm of unidentified aerial phenomena.</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https://www.dailymail.co.uk/sciencetech/article-14750639/UFO-expert-warning-discovery-alien-sphere.html?ns_mchannel=rss&amp;ns_campaign=1490&amp;ito=1490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https://cadenaser.com/cmadrid/2025/05/22/la-esfera-de-buga-es-extraterrestre-ser-madrid-norte/</w:t>
        </w:r>
      </w:hyperlink>
      <w:r>
        <w:t xml:space="preserve"> - A mysterious metallic sphere fell from the sky in Buga, Colombia, causing surprise and speculation among the population and experts in unidentified aerial phenomena. The object, approximately 50 cm in diameter and weighing 11 kg (later inexplicably reduced to 9 kg), was found by a citizen using a metal detector and features engravings of unknown symbols such as triangles, circles, and hieroglyphs. Its horizontal descent was recorded in video by several witnesses. Preliminary X-ray studies revealed that the sphere is composed of a single metal piece without visible joints, containing 16 microspheres arranged around a central nucleus. While imperfections in its engravings suggest a possible human origin, many in the community firmly believe in an extraterrestrial link, while others attribute it to a hoax or marketing campaign. Colombian authorities have yet to issue an official statement. This enigmatic sphere adds a new dimension to the rich cultural and religious history of Buga, known for its colonial architecture and the Basilica of the Lord of Miracles. The case remains under investigation. (</w:t>
      </w:r>
      <w:hyperlink r:id="rId17">
        <w:r>
          <w:rPr>
            <w:color w:val="0000EE"/>
            <w:u w:val="single"/>
          </w:rPr>
          <w:t>cadenaser.com</w:t>
        </w:r>
      </w:hyperlink>
      <w:r>
        <w:t>)</w:t>
      </w:r>
      <w:r/>
    </w:p>
    <w:p>
      <w:pPr>
        <w:pStyle w:val="ListNumber"/>
        <w:spacing w:line="240" w:lineRule="auto"/>
        <w:ind w:left="720"/>
      </w:pPr>
      <w:r/>
      <w:hyperlink r:id="rId11">
        <w:r>
          <w:rPr>
            <w:color w:val="0000EE"/>
            <w:u w:val="single"/>
          </w:rPr>
          <w:t>https://www.ufofeed.com/121131/spherical-ufo-recorded-in-buga-colombia/</w:t>
        </w:r>
      </w:hyperlink>
      <w:r>
        <w:t xml:space="preserve"> - On March 4, 2025, a man in Buga, Colombia, recorded a video of an unidentified flying object (UFO) descending to the ground, claiming to have secured the mysterious artifact. The incident is supported by two audiovisual accounts: the first, recorded by a woman who documented the object mid-flight, and the second, filmed by the male witness, who captured its impact with the ground. According to the man’s account, the UFO displayed surprising characteristics: upon recovery, he stated the object initially weighed between 1.30 kg and 2.00 kg, but hours later, its mass drastically increased to 9.00 kg. He also described the artifact as emitting an intense cold sensation upon touch, something he had never experienced before. However, the encounter had physical consequences: the witness reported suffering nausea, dizziness, and severe headaches after handling the object, symptoms that forced him to seek medical attention and undergo various clinical examinations. Though the origin and nature of the artifact remain unknown, the man insists his experience was real and has clear photographs showing him holding the mysterious object. The images and videos are already circulating on social media, sparking debates between skeptics and enthusiasts of extraterrestrial phenomena. For now, local authorities have not issued an official statement regarding the case. (</w:t>
      </w:r>
      <w:hyperlink r:id="rId18">
        <w:r>
          <w:rPr>
            <w:color w:val="0000EE"/>
            <w:u w:val="single"/>
          </w:rPr>
          <w:t>ufofeed.com</w:t>
        </w:r>
      </w:hyperlink>
      <w:r>
        <w:t>)</w:t>
      </w:r>
      <w:r/>
    </w:p>
    <w:p>
      <w:pPr>
        <w:pStyle w:val="ListNumber"/>
        <w:spacing w:line="240" w:lineRule="auto"/>
        <w:ind w:left="720"/>
      </w:pPr>
      <w:r/>
      <w:hyperlink r:id="rId12">
        <w:r>
          <w:rPr>
            <w:color w:val="0000EE"/>
            <w:u w:val="single"/>
          </w:rPr>
          <w:t>https://soundofheart.org/galacticfreepress/content/scientists-studying-spherical-ufo-say-theyve-discovered-alien-technology</w:t>
        </w:r>
      </w:hyperlink>
      <w:r>
        <w:t xml:space="preserve"> - Scientists have released the first X-ray images of a mysterious, sphere-shaped object recovered in Colombia, which locals claim is of alien origin. The so-called 'UFO' was spotted in March over the town of Buga, zig-zagging through the sky in a way that defies the movement of conventional aircraft. The object was recovered shortly after it landed and has since been analyzed by scientists, who discovered it features three layers of metal-like material and 18 microspheres surrounding a central nucleus they are calling 'a chip.' Dr Jose Luis Velazquez, a radiologist who examined the sphere, reported finding 'no welds or joints,' which would typically indicate human fabrication. He and his team concluded: 'It is of artificial origin, in that it shows no evidence of welding, and its internal structure is composed of high-density elements. More testing is needed to establish its origin.' The sphere also displays symbols that the team compared to ancient scripts, including runes, Ogham and Mesopotamian writing systems. Using AI to assist in deciphering the design, the team interpreted the message to read: 'The origin of birth through union and energy in the cycle of transformation, meeting point of unity, expansion, and consciousness—individual consciousness.' 'We interpret it as a message to humanity, encouraging a collective shift in consciousness to help Mother Earth—especially considering the current issues with pollution and environmental decline,' the researchers said. (</w:t>
      </w:r>
      <w:hyperlink r:id="rId19">
        <w:r>
          <w:rPr>
            <w:color w:val="0000EE"/>
            <w:u w:val="single"/>
          </w:rPr>
          <w:t>soundofheart.org</w:t>
        </w:r>
      </w:hyperlink>
      <w:r>
        <w:t>)</w:t>
      </w:r>
      <w:r/>
    </w:p>
    <w:p>
      <w:pPr>
        <w:pStyle w:val="ListNumber"/>
        <w:spacing w:line="240" w:lineRule="auto"/>
        <w:ind w:left="720"/>
      </w:pPr>
      <w:r/>
      <w:hyperlink r:id="rId15">
        <w:r>
          <w:rPr>
            <w:color w:val="0000EE"/>
            <w:u w:val="single"/>
          </w:rPr>
          <w:t>https://needtoknow.co.uk/2025/04/08/sphere-shaped-ufo-spotted-flying-over-city/</w:t>
        </w:r>
      </w:hyperlink>
      <w:r>
        <w:t xml:space="preserve"> - A suspected UFO has been spotted flying over a city. An onlooker recorded the sighting on his camera as he enjoyed the views and early morning quiet. The object can be seen flying above him before darting down the other side of a hill. It comes back into the shot and flies around in front of him, moving from left to right in mid-air. The object then flies directly over the city, as reported by Need To Know. It looks like a sphere-shaped object with a silver and grey coating. In the footage, the ball eventually starts to slow before landing on the hill in front of him. The man records himself making his way towards the suspected UFO, which is on the ground among some brambles. The camera then cuts off, and it has not been confirmed what happened after. The video has since been shared to YouTube and has gathered over 17,000 likes and plenty of comments. Androw said: “The way it ends abruptly tingles my spidey senses!” (</w:t>
      </w:r>
      <w:hyperlink r:id="rId20">
        <w:r>
          <w:rPr>
            <w:color w:val="0000EE"/>
            <w:u w:val="single"/>
          </w:rPr>
          <w:t>needtoknow.co.uk</w:t>
        </w:r>
      </w:hyperlink>
      <w:r>
        <w:t>)</w:t>
      </w:r>
      <w:r/>
    </w:p>
    <w:p>
      <w:pPr>
        <w:pStyle w:val="ListNumber"/>
        <w:spacing w:line="240" w:lineRule="auto"/>
        <w:ind w:left="720"/>
      </w:pPr>
      <w:r/>
      <w:hyperlink r:id="rId13">
        <w:r>
          <w:rPr>
            <w:color w:val="0000EE"/>
            <w:u w:val="single"/>
          </w:rPr>
          <w:t>https://www.bizsiziz.com/scientists-studying-spherical-ufo-say-theyve-discovered-alien-technology/</w:t>
        </w:r>
      </w:hyperlink>
      <w:r>
        <w:t xml:space="preserve"> - Scientists have released the first X-ray images of a mysterious, sphere-shaped object recovered in Colombia, which locals claim is of alien origin. The so-called 'UFO' was spotted in March over the town of Buga, zig-zagging through the sky in a way that defies the movement of conventional aircraft. The object was recovered shortly after it landed and has since been analyzed by scientists, who discovered it features three layers of metal-like material and 18 microspheres surrounding a central nucleus they are calling 'a chip.' Dr Jose Luis Velazquez, a radiologist who examined the sphere, reported finding 'no welds or joints,' which would typically indicate human fabrication. He and his team concluded: 'It is of artificial origin, in that it shows no evidence of welding, and its internal structure is composed of high-density elements. More testing is needed to establish its origin.' The sphere also displays symbols that the team compared to ancient scripts, including runes, Ogham and Mesopotamian writing systems. Using AI to assist in deciphering the design, the team interpreted the message to read: 'The origin of birth through union and energy in the cycle of transformation, meeting point of unity, expansion, and consciousness—individual consciousness.' 'We interpret it as a message to humanity, encouraging a collective shift in consciousness to help Mother Earth—especially considering the current issues with pollution and environmental decline,' the researchers said. (</w:t>
      </w:r>
      <w:hyperlink r:id="rId21">
        <w:r>
          <w:rPr>
            <w:color w:val="0000EE"/>
            <w:u w:val="single"/>
          </w:rPr>
          <w:t>bizsiziz.com</w:t>
        </w:r>
      </w:hyperlink>
      <w:r>
        <w:t>)</w:t>
      </w:r>
      <w:r/>
    </w:p>
    <w:p>
      <w:pPr>
        <w:pStyle w:val="ListNumber"/>
        <w:spacing w:line="240" w:lineRule="auto"/>
        <w:ind w:left="720"/>
      </w:pPr>
      <w:r/>
      <w:hyperlink r:id="rId14">
        <w:r>
          <w:rPr>
            <w:color w:val="0000EE"/>
            <w:u w:val="single"/>
          </w:rPr>
          <w:t>https://www.ivoox.com/en/free-cosmos-reports-the-evolution-of-ufology-audios-mp3_rf_146016933_1.html</w:t>
        </w:r>
      </w:hyperlink>
      <w:r>
        <w:t xml:space="preserve"> - Soon after the discovery, the sphere made its way into the hands of veteran Mexican UFO journalist Jaime Maussan, who featured it on television and social media. Maussan announced (in Spanish) that “a strange sphere fell in Colombia and now that I have it in my hands, I will begin an investigation to determine if it’s non-human technology” facebook.com. On Maussan’s TV segment, viewers could see close-ups of the sphere’s cryptic markings. Interestingly, these symbols look strikingly familiar to long-time UFO researchers – they appear to match symbols from the Palo Alto CARET documents (more on that soon). This apparent connection sent a ripple of excitement through the UFO community: could this Colombian orb be a genuine piece of the same puzzle that surfaced years ago in California? Maussan himself drew the comparison, noting the resemblance to known “alien” scripts. Of course, extraordinary claims invite skepticism. Almost as soon as images of the Colombian sphere hit the internet, some observers cried hoax. They pointed out that the engraved symbols looked crudely etched, more like a rushed art project than advanced alien hieroglyphics reddit.com. Others noted that no official scientific body had verified the object’s material or origin – so far, all analysis is being done in UFO enthusiast circles. Could someone have fabricated the orb, copying symbols from old UFO lore to create a sensational story? It wouldn’t be the first time a fake alien artifact made headlines. Discover Magazine, for instance, recently reminded readers that many famed “alien” relics (from crystal skulls to purported alien mummies) have turned out to be elaborate hoaxes or misidentifications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50639/UFO-expert-warning-discovery-alien-sphere.html?ns_mchannel=rss&amp;ns_campaign=1490&amp;ito=1490" TargetMode="External"/><Relationship Id="rId10" Type="http://schemas.openxmlformats.org/officeDocument/2006/relationships/hyperlink" Target="https://cadenaser.com/cmadrid/2025/05/22/la-esfera-de-buga-es-extraterrestre-ser-madrid-norte/" TargetMode="External"/><Relationship Id="rId11" Type="http://schemas.openxmlformats.org/officeDocument/2006/relationships/hyperlink" Target="https://www.ufofeed.com/121131/spherical-ufo-recorded-in-buga-colombia/" TargetMode="External"/><Relationship Id="rId12" Type="http://schemas.openxmlformats.org/officeDocument/2006/relationships/hyperlink" Target="https://soundofheart.org/galacticfreepress/content/scientists-studying-spherical-ufo-say-theyve-discovered-alien-technology" TargetMode="External"/><Relationship Id="rId13" Type="http://schemas.openxmlformats.org/officeDocument/2006/relationships/hyperlink" Target="https://www.bizsiziz.com/scientists-studying-spherical-ufo-say-theyve-discovered-alien-technology/" TargetMode="External"/><Relationship Id="rId14" Type="http://schemas.openxmlformats.org/officeDocument/2006/relationships/hyperlink" Target="https://www.ivoox.com/en/free-cosmos-reports-the-evolution-of-ufology-audios-mp3_rf_146016933_1.html" TargetMode="External"/><Relationship Id="rId15" Type="http://schemas.openxmlformats.org/officeDocument/2006/relationships/hyperlink" Target="https://needtoknow.co.uk/2025/04/08/sphere-shaped-ufo-spotted-flying-over-city/" TargetMode="External"/><Relationship Id="rId16" Type="http://schemas.openxmlformats.org/officeDocument/2006/relationships/hyperlink" Target="https://www.noahwire.com" TargetMode="External"/><Relationship Id="rId17" Type="http://schemas.openxmlformats.org/officeDocument/2006/relationships/hyperlink" Target="https://cadenaser.com/cmadrid/2025/05/22/la-esfera-de-buga-es-extraterrestre-ser-madrid-norte/?utm_source=openai" TargetMode="External"/><Relationship Id="rId18" Type="http://schemas.openxmlformats.org/officeDocument/2006/relationships/hyperlink" Target="https://www.ufofeed.com/121131/spherical-ufo-recorded-in-buga-colombia/?utm_source=openai" TargetMode="External"/><Relationship Id="rId19" Type="http://schemas.openxmlformats.org/officeDocument/2006/relationships/hyperlink" Target="https://soundofheart.org/galacticfreepress/content/scientists-studying-spherical-ufo-say-theyve-discovered-alien-technology?utm_source=openai" TargetMode="External"/><Relationship Id="rId20" Type="http://schemas.openxmlformats.org/officeDocument/2006/relationships/hyperlink" Target="https://needtoknow.co.uk/2025/04/08/sphere-shaped-ufo-spotted-flying-over-city/?utm_source=openai" TargetMode="External"/><Relationship Id="rId21" Type="http://schemas.openxmlformats.org/officeDocument/2006/relationships/hyperlink" Target="https://www.bizsiziz.com/scientists-studying-spherical-ufo-say-theyve-discovered-alien-technolog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