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OceanGate Titan expert’s ignored warnings reveal critical safety failures before submersible implosion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tragic implosion of the OceanGate Titan submersible has cast a shadow over deep-sea exploration and raised serious questions about safety protocols in the burgeoning field. Recently, Karl Stanley, a submersible expert and one of the early passengers on the Titan, revealed that he had repeatedly warned OceanGate CEO Stockton Rush about critical safety concerns regarding potential flaws in the vessel's hull. His emails, sent over the course of a year, went largely ignored.</w:t>
      </w:r>
      <w:r/>
    </w:p>
    <w:p>
      <w:r/>
      <w:r>
        <w:t>In a BBC Two documentary titled "Implosion: The Titanic Sub Disaster," Stanley recounted an alarming incident during a test dive his team conducted in the Bahamas in 2019. While descending to a depth of approximately 12,500 feet, he heard concerning loud cracking noises emanating from the Titan’s carbon fibre hull. This prompted him to reach out to Rush with concerns that the structure might be in jeopardy, but his warnings did not elicit a substantial response. “I was very much concerned,” Stanley remarked, “that I kept sending him emails for over a year. And I didn’t even know a fraction of what we know now.” This lack of communication not only hampered dialogue but also strained their professional relationship.</w:t>
      </w:r>
      <w:r/>
    </w:p>
    <w:p>
      <w:r/>
      <w:r>
        <w:t xml:space="preserve">Stanley's concerns were profound. He had suggested that OceanGate should conduct at least 50 unmanned test dives to thoroughly assess the submersible's integrity before allowing passengers onboard. However, Rush reportedly dismissed these suggestions, allegedly responding with comments that suggested he should “keep [his] opinions to yourself,” dismissing the recommendations as “arbitrary.” </w:t>
      </w:r>
      <w:r/>
    </w:p>
    <w:p>
      <w:r/>
      <w:r>
        <w:t>The fallout of these ignored warnings is now painfully evident. The Titan’s catastrophic failure during a mission to the Titanic wreck site has prompted further scrutiny not just of OceanGate's operational choices but also of the regulatory frameworks governing deep-sea exploration. Stanley's experience underscores a critical gap in safety oversight, highlighting the urgent need for robust protocols that ensure the safety of both crew and passengers in such high-risk environments.</w:t>
      </w:r>
      <w:r/>
    </w:p>
    <w:p>
      <w:r/>
      <w:r>
        <w:t>The implications of these revelations extend beyond OceanGate. As deep-sea tourism rapidly expands, the industry must confront the critical need for stringent safety measures, better communication, and accountability. Stanley's testimony before the Coast Guard Marine Board of Investigation exemplifies a plea for a paradigm shift—a demand that the lessons learned from the Titan tragedy should catalyse improved regulations that safeguard future explorers.</w:t>
      </w:r>
      <w:r/>
    </w:p>
    <w:p>
      <w:r/>
      <w:r>
        <w:t>Drawing attention to the inherent dangers of operating in extreme ocean depths, Stanley's story serves as a stark reminder of the balance required between innovation and safety. The deep sea presents formidable challenges, and those who venture into its depths must do so with the utmost caution.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0">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https://www.independent.co.uk/tv/news/video-titan-submarine-hull-flaw-ignored-b2758857.html</w:t>
        </w:r>
      </w:hyperlink>
      <w:r>
        <w:t xml:space="preserve"> - Please view link - unable to able to access data</w:t>
      </w:r>
      <w:r/>
    </w:p>
    <w:p>
      <w:pPr>
        <w:pStyle w:val="ListNumber"/>
        <w:spacing w:line="240" w:lineRule="auto"/>
        <w:ind w:left="720"/>
      </w:pPr>
      <w:r/>
      <w:hyperlink r:id="rId9">
        <w:r>
          <w:rPr>
            <w:color w:val="0000EE"/>
            <w:u w:val="single"/>
          </w:rPr>
          <w:t>https://www.independent.co.uk/tv/news/video-titan-submarine-hull-flaw-ignored-b2758857.html</w:t>
        </w:r>
      </w:hyperlink>
      <w:r>
        <w:t xml:space="preserve"> - In a BBC Two documentary, submersible expert Karl Stanley recounted his 2019 test dive in the Bahamas, where he heard loud cracking sounds from the Titan submersible's carbon fibre hull at a depth of 2.5 miles. Concerned, Stanley emailed OceanGate CEO Stockton Rush multiple times over a year, warning of potential flaws, but received no response. He felt this lack of communication strained their relationship.</w:t>
      </w:r>
      <w:r/>
    </w:p>
    <w:p>
      <w:pPr>
        <w:pStyle w:val="ListNumber"/>
        <w:spacing w:line="240" w:lineRule="auto"/>
        <w:ind w:left="720"/>
      </w:pPr>
      <w:r/>
      <w:hyperlink r:id="rId12">
        <w:r>
          <w:rPr>
            <w:color w:val="0000EE"/>
            <w:u w:val="single"/>
          </w:rPr>
          <w:t>https://www.businessinsider.com/submersible-expert-oceangate-ceo-hull-defect-will-only-get-worse-2023-6</w:t>
        </w:r>
      </w:hyperlink>
      <w:r>
        <w:t xml:space="preserve"> - In 2019, submersible expert Karl Stanley warned OceanGate CEO Stockton Rush about potential defects in the Titan submersible's hull after hearing cracking sounds during a deep-sea dive. Stanley suggested conducting at least 50 unmanned test dives before allowing passengers, but his concerns were dismissed. Rush responded by telling Stanley to 'keep your opinions to yourself' and called the suggestion 'arbitrary.'</w:t>
      </w:r>
      <w:r/>
    </w:p>
    <w:p>
      <w:pPr>
        <w:pStyle w:val="ListNumber"/>
        <w:spacing w:line="240" w:lineRule="auto"/>
        <w:ind w:left="720"/>
      </w:pPr>
      <w:r/>
      <w:hyperlink r:id="rId10">
        <w:r>
          <w:rPr>
            <w:color w:val="0000EE"/>
            <w:u w:val="single"/>
          </w:rPr>
          <w:t>https://www.newsweek.com/video-submersible-expert-titan-cracking-hull-goes-viral-1808806</w:t>
        </w:r>
      </w:hyperlink>
      <w:r>
        <w:t xml:space="preserve"> - Submersible expert Karl Stanley described hearing cracking sounds during a 2019 dive in the Titan submersible, indicating potential flaws in the hull. He warned OceanGate CEO Stockton Rush that the sounds suggested an area of the hull was breaking down under pressure. Despite his concerns, Stanley felt his warnings were ignored, leading to strained relations with Rush.</w:t>
      </w:r>
      <w:r/>
    </w:p>
    <w:p>
      <w:pPr>
        <w:pStyle w:val="ListNumber"/>
        <w:spacing w:line="240" w:lineRule="auto"/>
        <w:ind w:left="720"/>
      </w:pPr>
      <w:r/>
      <w:hyperlink r:id="rId11">
        <w:r>
          <w:rPr>
            <w:color w:val="0000EE"/>
            <w:u w:val="single"/>
          </w:rPr>
          <w:t>https://www.mirror.co.uk/news/us-news/17-warnings-oceangate-ceo-ignored-30420814</w:t>
        </w:r>
      </w:hyperlink>
      <w:r>
        <w:t xml:space="preserve"> - Submersible expert Karl Stanley recounted a 2019 dive in the Titan submersible, where he heard loud cracking sounds from the hull at a depth of 12,000 feet. Concerned, Stanley emailed OceanGate CEO Stockton Rush, warning of potential flaws. Despite his repeated warnings over a year, Stanley felt his concerns were ignored, straining their relationship.</w:t>
      </w:r>
      <w:r/>
    </w:p>
    <w:p>
      <w:pPr>
        <w:pStyle w:val="ListNumber"/>
        <w:spacing w:line="240" w:lineRule="auto"/>
        <w:ind w:left="720"/>
      </w:pPr>
      <w:r/>
      <w:hyperlink r:id="rId13">
        <w:r>
          <w:rPr>
            <w:color w:val="0000EE"/>
            <w:u w:val="single"/>
          </w:rPr>
          <w:t>https://www.nottinghampost.com/news/uk-world-news/17-warnings-oceangate-ceo-ignored-8585882</w:t>
        </w:r>
      </w:hyperlink>
      <w:r>
        <w:t xml:space="preserve"> - In 2019, submersible expert Karl Stanley warned OceanGate CEO Stockton Rush about potential defects in the Titan submersible's hull after hearing cracking sounds during a deep-sea dive. Stanley suggested conducting at least 50 unmanned test dives before allowing passengers, but his concerns were dismissed. Rush responded by telling Stanley to 'keep your opinions to yourself' and called the suggestion 'arbitrary.'</w:t>
      </w:r>
      <w:r/>
    </w:p>
    <w:p>
      <w:pPr>
        <w:pStyle w:val="ListNumber"/>
        <w:spacing w:line="240" w:lineRule="auto"/>
        <w:ind w:left="720"/>
      </w:pPr>
      <w:r/>
      <w:hyperlink r:id="rId14">
        <w:r>
          <w:rPr>
            <w:color w:val="0000EE"/>
            <w:u w:val="single"/>
          </w:rPr>
          <w:t>https://www.abc30.com/the-titanic-submarine-oceangate-implosion-sub-what-happened/13422692/</w:t>
        </w:r>
      </w:hyperlink>
      <w:r>
        <w:t xml:space="preserve"> - Submersible expert Karl Stanley recounted a 2019 dive in the Titan submersible, where he heard loud cracking sounds from the hull at a depth of 12,000 feet. Concerned, Stanley emailed OceanGate CEO Stockton Rush, warning of potential flaws. Despite his repeated warnings over a year, Stanley felt his concerns were ignored, straining their relationship.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v/news/video-titan-submarine-hull-flaw-ignored-b2758857.html" TargetMode="External"/><Relationship Id="rId10" Type="http://schemas.openxmlformats.org/officeDocument/2006/relationships/hyperlink" Target="https://www.newsweek.com/video-submersible-expert-titan-cracking-hull-goes-viral-1808806" TargetMode="External"/><Relationship Id="rId11" Type="http://schemas.openxmlformats.org/officeDocument/2006/relationships/hyperlink" Target="https://www.mirror.co.uk/news/us-news/17-warnings-oceangate-ceo-ignored-30420814" TargetMode="External"/><Relationship Id="rId12" Type="http://schemas.openxmlformats.org/officeDocument/2006/relationships/hyperlink" Target="https://www.businessinsider.com/submersible-expert-oceangate-ceo-hull-defect-will-only-get-worse-2023-6" TargetMode="External"/><Relationship Id="rId13" Type="http://schemas.openxmlformats.org/officeDocument/2006/relationships/hyperlink" Target="https://www.nottinghampost.com/news/uk-world-news/17-warnings-oceangate-ceo-ignored-8585882" TargetMode="External"/><Relationship Id="rId14" Type="http://schemas.openxmlformats.org/officeDocument/2006/relationships/hyperlink" Target="https://www.abc30.com/the-titanic-submarine-oceangate-implosion-sub-what-happened/13422692/"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