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parade crash suspect arrested for multiple attempted murders after bypassing ambulance roadblock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tragedy that unfolded during Liverpool Football Club's victory parade has shocked the community and raised serious questions about safety at public events. The harrowing incident occurred when a 53-year-old man, identified as a business-owning triathlete, drove his car into a crowd celebrating the team's triumph, leaving many injured and garnering widespread media attention.</w:t>
      </w:r>
      <w:r/>
    </w:p>
    <w:p>
      <w:r/>
      <w:r>
        <w:t>Witnesses reported that the driver allegedly bypassed a roadblock by tailgating an ambulance responding to a medical emergency, thereby creating chaos as families and fans gathered at Water Street, eagerly awaiting the arrival of their team's open-top bus. Initial reports indicated that 79 people were injured, with 50 requiring hospital treatment. Thankfully, most victims have been reported as stable, but the psychological and emotional ramifications of such an incident will ripple through the community for a long time.</w:t>
      </w:r>
      <w:r/>
    </w:p>
    <w:p>
      <w:r/>
      <w:r>
        <w:t>The police response was swift, with officers arriving on the scene almost immediately after the incident. The driver was arrested on suspicion of multiple attempted murders, dangerous driving, and driving under the influence of drugs. His motives remain under investigation, though authorities have confirmed that the incident is not being treated as an act of terrorism. Detective Superintendent Rachel Wilson of Merseyside Police emphasised the importance of transparency, stating that the public should be assured of their diligent efforts to establish the full circumstances that led to the horrific event.</w:t>
      </w:r>
      <w:r/>
    </w:p>
    <w:p>
      <w:r/>
      <w:r>
        <w:t>As the investigation unfolds, details have emerged about the suspect and his tight-knit family. Neighbours describe him as a ‘family man’ with three teenage children, often seen helping others within the community. The suspect’s wife was reportedly unaware of her husband’s actions until she saw the car on the news, which adds a chilling layer to the unfolding narrative. Neighbours' sentiments range from disbelief to sympathy, with one remarking on the family’s prior good reputation: “It just doesn't make any sense. Maybe he's had some kind of a breakdown, maybe he just panicked in the moment?”</w:t>
      </w:r>
      <w:r/>
    </w:p>
    <w:p>
      <w:r/>
      <w:r>
        <w:t>The juxtaposition between this man’s life as a family man and the chaos he unleashed is stark. Social media profiles suggest a life filled with holidays and happy family moments, which adds to the community’s confusion following the incident. As the investigation continues, authorities have been careful to manage public information to counter misinformation, especially in light of past controversies relating to police transparency.</w:t>
      </w:r>
      <w:r/>
    </w:p>
    <w:p>
      <w:r/>
      <w:r>
        <w:t>Moreover, this tragic event has prompted discussions on how law enforcement manages public safety during large gatherings. Sir Mark Rowley, head of the Metropolitan Police, recently stated that crucial information about suspects should be made public, even if it risks emboldening extremist sentiments. This comment highlights an ongoing national dialogue about balance between transparency and community safety, particularly in a climate where misinformation can spread rapidly.</w:t>
      </w:r>
      <w:r/>
    </w:p>
    <w:p>
      <w:r/>
      <w:r>
        <w:t>Liverpool's public events have historically been a source of pride, showcasing the city's spirit and unity through sport. Yet, the recent accident has cast a shadow over this joy, with officials and fans alike expressing a need for reassessment of safety protocols at large public gatherings. Prime Minister Keir Starmer condemned the incident, stating it marred what should have been a celebration, while emphasising the need for stringent measures to ensure public safety in future events.</w:t>
      </w:r>
      <w:r/>
    </w:p>
    <w:p>
      <w:r/>
      <w:r>
        <w:t>In the aftermath of this tragic incident, the community is left grappling with the horror of what transpired. While some victims begin their recovery, there's a collective hope that from this darkness, lessons will emerge that will prevent such tragedies from occurring again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https://www.dailymail.co.uk/news/article-14759701/Liverpool-parade-suspects-wife-horror-car-news.html?ns_mchannel=rss&amp;ns_campaign=1490&amp;ito=1490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https://www.axios.com/2025/05/28/uk-liverpool-parade-car-crash-attempted-murder-arrest</w:t>
        </w:r>
      </w:hyperlink>
      <w:r>
        <w:t xml:space="preserve"> - A 53-year-old man has been arrested on suspicion of attempted murder after driving a car into a crowd during Liverpool's soccer team's victory parade in northwest England. The incident occurred on Monday and resulted in injuries to 65 people who had gathered to celebrate the team's win of the English Premier League trophy. According to British police, the crash is not being treated as a terrorist act. The suspect is also facing charges of dangerous driving and driving under the influence of drugs. The arrest was confirmed by Merseyside Police Detective Chief Superintendent Karen Jaundrill during a briefing on Tuesday.</w:t>
      </w:r>
      <w:r/>
    </w:p>
    <w:p>
      <w:pPr>
        <w:pStyle w:val="ListNumber"/>
        <w:spacing w:line="240" w:lineRule="auto"/>
        <w:ind w:left="720"/>
      </w:pPr>
      <w:r/>
      <w:hyperlink r:id="rId11">
        <w:r>
          <w:rPr>
            <w:color w:val="0000EE"/>
            <w:u w:val="single"/>
          </w:rPr>
          <w:t>https://apnews.com/article/336d6ed8b8c25d94a435f80e533b9ccf</w:t>
        </w:r>
      </w:hyperlink>
      <w:r>
        <w:t xml:space="preserve"> - A 53-year-old British man remains in custody after being arrested on suspicion of attempted murder following a vehicle collision that injured nearly 80 people during a Liverpool soccer championship celebration. The incident occurred on Monday in Liverpool city center when a car was driven into a crowd of fans celebrating Liverpool's 20th Premier League title. The street had been closed for the event, and it is alleged the suspect bypassed a roadblock by following an ambulance responding to a medical emergency. Initially, the number of injured was lower, but police updated the count as more victims came forward. Seven individuals remain hospitalized in stable condition. Authorities have received court approval to extend the suspect's detention beyond the standard 48 hours and must decide whether to charge or release him by Thursday evening. Prime Minister Keir Starmer visited Liverpool to meet with police and the city’s mayor, condemning the tragic turn of events that marred what was meant to be a joyful celebration.</w:t>
      </w:r>
      <w:r/>
    </w:p>
    <w:p>
      <w:pPr>
        <w:pStyle w:val="ListNumber"/>
        <w:spacing w:line="240" w:lineRule="auto"/>
        <w:ind w:left="720"/>
      </w:pPr>
      <w:r/>
      <w:hyperlink r:id="rId12">
        <w:r>
          <w:rPr>
            <w:color w:val="0000EE"/>
            <w:u w:val="single"/>
          </w:rPr>
          <w:t>https://www.reuters.com/sports/soccer/uk-police-given-more-time-question-liverpool-parade-crash-suspect-2025-05-28/</w:t>
        </w:r>
      </w:hyperlink>
      <w:r>
        <w:t xml:space="preserve"> - British police have received an extension to continue questioning a 53-year-old man arrested in connection with a vehicle incident during a soccer parade in Liverpool. On Monday, the suspect allegedly drove a car into a crowd of soccer fans, resulting in multiple injuries. According to Merseyside Police, the man will remain in custody until at least Thursday while investigations proceed. Seven individuals remain hospitalized in stable condition following the crash. Authorities are actively investigating the motive and circumstances surrounding the incident.</w:t>
      </w:r>
      <w:r/>
    </w:p>
    <w:p>
      <w:pPr>
        <w:pStyle w:val="ListNumber"/>
        <w:spacing w:line="240" w:lineRule="auto"/>
        <w:ind w:left="720"/>
      </w:pPr>
      <w:r/>
      <w:hyperlink r:id="rId13">
        <w:r>
          <w:rPr>
            <w:color w:val="0000EE"/>
            <w:u w:val="single"/>
          </w:rPr>
          <w:t>https://www.reuters.com/sports/soccer/liverpool-celebrate-title-triumph-with-victory-parade-2025-05-26/</w:t>
        </w:r>
      </w:hyperlink>
      <w:r>
        <w:t xml:space="preserve"> - During Liverpool's Premier League title celebration parade in the city centre, a vehicle collided with several pedestrians on Water Street. The incident occurred shortly after 6 pm on Monday, May 26, 2025. Merseyside Police responded promptly, confirming that the driver stopped at the scene and a man was detained. No further details about injuries or motives were immediately provided. The parade had seen enthusiastic crowds lining the route from Allerton Maze to Blundell Street, as Liverpool players and staff celebrated by waving from an open-top bus adorned with the slogan "Ours. Again." The festivities followed Liverpool's league triumph, secured the previous month with four games to spare and a 10-point lead over Arsenal, culminating in the trophy lift after a 1-1 draw against Crystal Palace at Anfield.</w:t>
      </w:r>
      <w:r/>
    </w:p>
    <w:p>
      <w:pPr>
        <w:pStyle w:val="ListNumber"/>
        <w:spacing w:line="240" w:lineRule="auto"/>
        <w:ind w:left="720"/>
      </w:pPr>
      <w:r/>
      <w:hyperlink r:id="rId14">
        <w:r>
          <w:rPr>
            <w:color w:val="0000EE"/>
            <w:u w:val="single"/>
          </w:rPr>
          <w:t>https://www.reuters.com/world/uk/uk-police-responding-reports-car-hit-pedestrians-during-liverpool-title-parade-2025-05-26/</w:t>
        </w:r>
      </w:hyperlink>
      <w:r>
        <w:t xml:space="preserve"> - During celebrations of Liverpool Football Club’s Premier League title win on Monday, a car drove into a crowd of fans in Liverpool, injuring 27 people, including four children. Two victims, one child and one adult, are in serious condition. Witnesses described chaotic scenes, with some people thrown into the air and others narrowly jumping out of the car's path. Police have arrested a 53-year-old white British man from Liverpool, believed to be the driver, and confirmed the incident is not terrorism-related. Firefighters rescued four individuals trapped beneath the vehicle, and emergency services quickly responded. The crash occurred roughly 10 minutes after the team’s parade bus passed by. Authorities were prompt in identifying the suspect to prevent misinformation and quell social media speculation. The incident cast a somber tone over the celebrations, with officials and Liverpool FC expressing their support for the victims. Prime Minister Keir Starmer called the incident "appalling" and offered his condolences. Prior to the crash, there had already been reports of disorder in the city center due to overcrowding and confusing logistics.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701/Liverpool-parade-suspects-wife-horror-car-news.html?ns_mchannel=rss&amp;ns_campaign=1490&amp;ito=1490" TargetMode="External"/><Relationship Id="rId10" Type="http://schemas.openxmlformats.org/officeDocument/2006/relationships/hyperlink" Target="https://www.axios.com/2025/05/28/uk-liverpool-parade-car-crash-attempted-murder-arrest" TargetMode="External"/><Relationship Id="rId11" Type="http://schemas.openxmlformats.org/officeDocument/2006/relationships/hyperlink" Target="https://apnews.com/article/336d6ed8b8c25d94a435f80e533b9ccf" TargetMode="External"/><Relationship Id="rId12" Type="http://schemas.openxmlformats.org/officeDocument/2006/relationships/hyperlink" Target="https://www.reuters.com/sports/soccer/uk-police-given-more-time-question-liverpool-parade-crash-suspect-2025-05-28/" TargetMode="External"/><Relationship Id="rId13" Type="http://schemas.openxmlformats.org/officeDocument/2006/relationships/hyperlink" Target="https://www.reuters.com/sports/soccer/liverpool-celebrate-title-triumph-with-victory-parade-2025-05-26/" TargetMode="External"/><Relationship Id="rId14" Type="http://schemas.openxmlformats.org/officeDocument/2006/relationships/hyperlink" Target="https://www.reuters.com/world/uk/uk-police-responding-reports-car-hit-pedestrians-during-liverpool-title-parade-2025-05-2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