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Marine charged after car crashes into Liverpool victory parade crowd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shocking incident during Liverpool's Premier League victory parade, when a car crashed into a crowd, has taken a grim turn with the arrest of Paul Doyle, a 53-year-old man from West Derby. Doyle has been charged with grievous bodily harm and other related offences after the vehicle he was allegedly driving injured 79 people, some critically. The incident, which transpired on 26 May, has deeply shocked the local community and the nation, leading to widespread disbelief and calls for a thorough investigation.</w:t>
      </w:r>
      <w:r/>
    </w:p>
    <w:p>
      <w:r/>
      <w:r>
        <w:t>The car incident has been described as a deliberate act, as Doyle reportedly bypassed police roadblocks, entering a temporarily reopened street by following an ambulance. The gravity of the situation is underscored by Assistant Chief Constable Jenny Sims, who assured the public that police would pursue a comprehensive investigation, exploring a vast amount of evidence, including eyewitness accounts and video footage. This incident marks a significant blow to what should have been a festive celebration, raising questions not only about individual responsibility but also about public safety at large events.</w:t>
      </w:r>
      <w:r/>
    </w:p>
    <w:p>
      <w:r/>
      <w:r>
        <w:t>Doyle, who has also been identified as a former Royal Marine and a father of three, has been detained for several days. Reports suggest he was transporting a friend during the parade when an altercation with onlookers occurred, leading to panic, which might have played a role in the chaos that ensued. Eyewitnesses described harrowing scenes as attendees rushed to assist those injured, with several victims ranging widely in age, from a nine-year-old child to an elderly individual of 78. The local health services reported that over 50 people required hospital treatment, with seven remaining in stable condition.</w:t>
      </w:r>
      <w:r/>
    </w:p>
    <w:p>
      <w:r/>
      <w:r>
        <w:t>While the police have ruled out any links to terrorism, as public sentiment remains high, the case's potential implications are significant. Calls for accountability resonate throughout Liverpool, with community leaders emphasising the need for justice for the victims. Doyle's charges, besides grievous bodily harm, include dangerous driving, all of which highlight the serious nature of the act. As he prepares for his court appearance at Liverpool Magistrates' Court, the public and authorities alike are keen to see how the legal proceedings will unfold amid increasing scrutiny of road safety during large public gatherings.</w:t>
      </w:r>
      <w:r/>
    </w:p>
    <w:p>
      <w:r/>
      <w:r>
        <w:t>Adding to the narrative complexity, the incident contrasts sharply with the recent joy surrounding Liverpool’s Premier League victory, illuminating how quickly celebration can turn to tragedy. Many are expressing concerns about creating safer environments at such events, as high-profile celebrations could become targets for reckless acts. As the investigation continues, it is vital for authorities to address community safety comprehensively, ensuring that such incidents do not reoccur.</w:t>
      </w:r>
      <w:r/>
    </w:p>
    <w:p>
      <w:r/>
      <w:r>
        <w:t>In the aftermath, political discussions surrounding public safety, event management, and individual accountability are likely to grow in momentum, leaving many wondering what measures can be taken to prevent a repeat of this harrowing event. The impact on Liverpool, both emotionally and socially, has raised challenging questions regarding the balance of joy and safety in public celebrations.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https://www.bbc.com/news/articles/cgr51l17vzeo</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https://www.reuters.com/world/uk/uk-police-charge-man-over-liverpool-car-collision-that-hurt-dozens-2025-05-29/</w:t>
        </w:r>
      </w:hyperlink>
      <w:r>
        <w:t xml:space="preserve"> - British police have charged Paul Doyle, a 53-year-old man from West Derby, following a car incident during Liverpool's Premier League victory parade that injured 79 people. The incident occurred on 26 May 2025, when a grey Ford Galaxy drove into a crowd in Liverpool's city centre. Doyle faces seven charges, including dangerous driving and causing grievous bodily harm with intent. He is scheduled to appear in Liverpool Magistrates' Court on 30 May. Police are actively investigating the incident, with Assistant Chief Constable Jenny Sims acknowledging public concern and committing to a thorough inquiry. (</w:t>
      </w:r>
      <w:hyperlink r:id="rId17">
        <w:r>
          <w:rPr>
            <w:color w:val="0000EE"/>
            <w:u w:val="single"/>
          </w:rPr>
          <w:t>reuters.com</w:t>
        </w:r>
      </w:hyperlink>
      <w:r>
        <w:t>)</w:t>
      </w:r>
      <w:r/>
    </w:p>
    <w:p>
      <w:pPr>
        <w:pStyle w:val="ListNumber"/>
        <w:spacing w:line="240" w:lineRule="auto"/>
        <w:ind w:left="720"/>
      </w:pPr>
      <w:r/>
      <w:hyperlink r:id="rId11">
        <w:r>
          <w:rPr>
            <w:color w:val="0000EE"/>
            <w:u w:val="single"/>
          </w:rPr>
          <w:t>https://apnews.com/article/9023da916e49a85c1a775648e75f946b</w:t>
        </w:r>
      </w:hyperlink>
      <w:r>
        <w:t xml:space="preserve"> - Paul Doyle, 53, has been charged with multiple serious offenses, including intentionally causing grievous bodily harm, after his car drove into a crowd of Liverpool soccer fans celebrating the team’s 20th Premier League title. The incident injured nearly 80 people, ranging in age from 9 to 78, with at least 50 treated in hospitals and seven remaining hospitalized in stable condition. Doyle faces a total of seven charges, including dangerous driving and other counts related to grievous bodily harm. His actions are believed to have been deliberate, though police have ruled out terrorism and have not disclosed a motive yet. Prosecutors highlight the gravity of the incident, with one saying the early-stage investigation involves reviewing extensive video evidence and witness statements. The attack, which was caught on social media, caused widespread shock across Liverpool and the UK. Doyle allegedly bypassed a roadblock by following an ambulance. He remains in custody and is expected to appear in Liverpool Magistrates' Court. Authorities are committed to a thorough investigation to deliver justice to all victims. (</w:t>
      </w:r>
      <w:hyperlink r:id="rId18">
        <w:r>
          <w:rPr>
            <w:color w:val="0000EE"/>
            <w:u w:val="single"/>
          </w:rPr>
          <w:t>apnews.com</w:t>
        </w:r>
      </w:hyperlink>
      <w:r>
        <w:t>)</w:t>
      </w:r>
      <w:r/>
    </w:p>
    <w:p>
      <w:pPr>
        <w:pStyle w:val="ListNumber"/>
        <w:spacing w:line="240" w:lineRule="auto"/>
        <w:ind w:left="720"/>
      </w:pPr>
      <w:r/>
      <w:hyperlink r:id="rId12">
        <w:r>
          <w:rPr>
            <w:color w:val="0000EE"/>
            <w:u w:val="single"/>
          </w:rPr>
          <w:t>https://cadenaser.com/nacional/2025/05/29/la-policia-acusa-de-siete-delitos-al-presunto-autor-del-atropello-multiple-en-liverpool-cadena-ser/</w:t>
        </w:r>
      </w:hyperlink>
      <w:r>
        <w:t xml:space="preserve"> - La Policía de Merseyside ha acusado formalmente a Paul Doyle, de 53 años, de siete delitos relacionados con un atropello múltiple ocurrido el pasado lunes en Liverpool durante las celebraciones del título de la Premier League. Entre los cargos se encuentran causar intencionadamente lesiones corporales graves y conducción peligrosa. El incidente, considerado aislado y sin vínculos terroristas, dejó un saldo de 79 personas heridas, incluyendo a un menor de nueve años, de las cuales siete permanecen hospitalizadas en condición estable. Las autoridades confirmaron que Doyle conducía bajo los efectos de las drogas y que ingresó a una calle cerrada al tráfico, posiblemente aprovechando el paso autorizado de una ambulancia. Se espera que el sospechoso comparezca ante el Tribunal de Magistrados este viernes. (</w:t>
      </w:r>
      <w:hyperlink r:id="rId19">
        <w:r>
          <w:rPr>
            <w:color w:val="0000EE"/>
            <w:u w:val="single"/>
          </w:rPr>
          <w:t>cadenaser.com</w:t>
        </w:r>
      </w:hyperlink>
      <w:r>
        <w:t>)</w:t>
      </w:r>
      <w:r/>
    </w:p>
    <w:p>
      <w:pPr>
        <w:pStyle w:val="ListNumber"/>
        <w:spacing w:line="240" w:lineRule="auto"/>
        <w:ind w:left="720"/>
      </w:pPr>
      <w:r/>
      <w:hyperlink r:id="rId13">
        <w:r>
          <w:rPr>
            <w:color w:val="0000EE"/>
            <w:u w:val="single"/>
          </w:rPr>
          <w:t>https://elpais.com/internacional/2025/05/29/el-conductor-que-arrollo-a-una-multitud-en-liverpool-es-un-exsoldado-padre-de-tres-ninos.html</w:t>
        </w:r>
      </w:hyperlink>
      <w:r>
        <w:t xml:space="preserve"> - Paul Doyle, un ex infante de la Marina Real británica de 53 años y padre de tres hijos, fue identificado por la policía como el conductor que arrolló el pasado lunes a una multitud en Liverpool que celebraba la victoria de su equipo en la Premier League. Según informes del Daily Mail, Doyle se encontraba transportando a un amigo cuando entró en pánico al verse rodeado de personas, quienes llegaron incluso a romper la ventana de su coche e intentar agredirlo. El incidente dejó 79 heridos, incluidos un niño de nueve años y un anciano de 78; siete de ellos aún permanecen hospitalizados. Doyle, quien dirige un pequeño negocio no especificado, fue detenido y acusado de siete delitos de lesiones y conducción peligrosa. Está previsto que comparezca ante un tribunal este viernes, tras 96 horas de detención e interrogatorios. La fiscal Sarah Hammond señaló que los cargos están sujetos a revisión conforme se analice más material de vídeo del incidente, tanto de cámaras de seguridad como de teléfonos móviles. La policía divulgó rápidamente información parcial sobre el detenido para evitar especulaciones y respuestas extremistas como las vividas en casos anteriores. (</w:t>
      </w:r>
      <w:hyperlink r:id="rId20">
        <w:r>
          <w:rPr>
            <w:color w:val="0000EE"/>
            <w:u w:val="single"/>
          </w:rPr>
          <w:t>elpais.com</w:t>
        </w:r>
      </w:hyperlink>
      <w:r>
        <w:t>)</w:t>
      </w:r>
      <w:r/>
    </w:p>
    <w:p>
      <w:pPr>
        <w:pStyle w:val="ListNumber"/>
        <w:spacing w:line="240" w:lineRule="auto"/>
        <w:ind w:left="720"/>
      </w:pPr>
      <w:r/>
      <w:hyperlink r:id="rId14">
        <w:r>
          <w:rPr>
            <w:color w:val="0000EE"/>
            <w:u w:val="single"/>
          </w:rPr>
          <w:t>https://cadenaser.com/nacional/2025/05/29/la-policia-acusa-de-siete-delitos-al-presunto-autor-del-atropello-multiple-de-liverpool-cadena-ser/</w:t>
        </w:r>
      </w:hyperlink>
      <w:r>
        <w:t xml:space="preserve"> - La Policía de Merseyside ha acusado formalmente a Paul Doyle, de 53 años, de siete delitos relacionados con el atropello múltiple ocurrido el pasado lunes en Liverpool durante las celebraciones del título de la Premier League. El incidente dejó 79 heridos, con edades comprendidas entre los 9 y los 78 años, de los cuales siete permanecen hospitalizados en condición estable. Doyle, identificado por los medios como un empresario local y padre de tres hijos, afronta cargos que incluyen causar intencionadamente lesiones corporales graves y conducción peligrosa, presuntamente bajo los efectos de las drogas. Las autoridades han indicado que la investigación sigue en fase inicial y que se están revisando numerosas pruebas, incluidos vídeos y testimonios. Se espera que Doyle comparezca ante el Tribunal de Magistrados de Liverpool el 30 de mayo para una audiencia preliminar. (</w:t>
      </w:r>
      <w:hyperlink r:id="rId21">
        <w:r>
          <w:rPr>
            <w:color w:val="0000EE"/>
            <w:u w:val="single"/>
          </w:rPr>
          <w:t>cadenaser.com</w:t>
        </w:r>
      </w:hyperlink>
      <w:r>
        <w:t>)</w:t>
      </w:r>
      <w:r/>
    </w:p>
    <w:p>
      <w:pPr>
        <w:pStyle w:val="ListNumber"/>
        <w:spacing w:line="240" w:lineRule="auto"/>
        <w:ind w:left="720"/>
      </w:pPr>
      <w:r/>
      <w:hyperlink r:id="rId15">
        <w:r>
          <w:rPr>
            <w:color w:val="0000EE"/>
            <w:u w:val="single"/>
          </w:rPr>
          <w:t>https://www.ft.com/content/bac188a4-2157-4201-8c3b-9b1e3128da7b</w:t>
        </w:r>
      </w:hyperlink>
      <w:r>
        <w:t xml:space="preserve"> - A 53-year-old man from West Derby has been arrested on suspicion of attempted murder following a serious car incident during Liverpool Football Club's Premier League victory parade. The suspect was also arrested for dangerous driving and driving under the influence of drugs. The incident occurred around 6pm when a Ford Galaxy vehicle entered a temporarily reopened road and collided with a crowd in Liverpool city centre, resulting in 65 casualties. Of those injured, 50 required hospital treatment, with 11 remaining hospitalized in stable condition. Merseyside Police emphasized that the incident is not being treated as a terrorist act and cautioned against online speculation or the sharing of distressing images. Emergency services rescued four people, including a child, trapped under the vehicle. Authorities are reviewing CCTV footage to track the car's movements prior to the collision. Home Secretary Yvette Cooper is visiting the site, and royal family members, including King Charles, Queen Camilla, and the Prince and Princess of Wales, expressed sorrow over the tragic event.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r51l17vzeo" TargetMode="External"/><Relationship Id="rId10" Type="http://schemas.openxmlformats.org/officeDocument/2006/relationships/hyperlink" Target="https://www.reuters.com/world/uk/uk-police-charge-man-over-liverpool-car-collision-that-hurt-dozens-2025-05-29/" TargetMode="External"/><Relationship Id="rId11" Type="http://schemas.openxmlformats.org/officeDocument/2006/relationships/hyperlink" Target="https://apnews.com/article/9023da916e49a85c1a775648e75f946b" TargetMode="External"/><Relationship Id="rId12" Type="http://schemas.openxmlformats.org/officeDocument/2006/relationships/hyperlink" Target="https://cadenaser.com/nacional/2025/05/29/la-policia-acusa-de-siete-delitos-al-presunto-autor-del-atropello-multiple-en-liverpool-cadena-ser/" TargetMode="External"/><Relationship Id="rId13" Type="http://schemas.openxmlformats.org/officeDocument/2006/relationships/hyperlink" Target="https://elpais.com/internacional/2025/05/29/el-conductor-que-arrollo-a-una-multitud-en-liverpool-es-un-exsoldado-padre-de-tres-ninos.html" TargetMode="External"/><Relationship Id="rId14" Type="http://schemas.openxmlformats.org/officeDocument/2006/relationships/hyperlink" Target="https://cadenaser.com/nacional/2025/05/29/la-policia-acusa-de-siete-delitos-al-presunto-autor-del-atropello-multiple-de-liverpool-cadena-ser/" TargetMode="External"/><Relationship Id="rId15" Type="http://schemas.openxmlformats.org/officeDocument/2006/relationships/hyperlink" Target="https://www.ft.com/content/bac188a4-2157-4201-8c3b-9b1e3128da7b"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uk-police-charge-man-over-liverpool-car-collision-that-hurt-dozens-2025-05-29/?utm_source=openai" TargetMode="External"/><Relationship Id="rId18" Type="http://schemas.openxmlformats.org/officeDocument/2006/relationships/hyperlink" Target="https://apnews.com/article/9023da916e49a85c1a775648e75f946b?utm_source=openai" TargetMode="External"/><Relationship Id="rId19" Type="http://schemas.openxmlformats.org/officeDocument/2006/relationships/hyperlink" Target="https://cadenaser.com/nacional/2025/05/29/la-policia-acusa-de-siete-delitos-al-presunto-autor-del-atropello-multiple-en-liverpool-cadena-ser/?utm_source=openai" TargetMode="External"/><Relationship Id="rId20" Type="http://schemas.openxmlformats.org/officeDocument/2006/relationships/hyperlink" Target="https://elpais.com/internacional/2025-05-29/el-conductor-que-arrollo-a-una-multitud-en-liverpool-es-un-ex-soldado-padre-de-tres-ninos.html?utm_source=openai" TargetMode="External"/><Relationship Id="rId21" Type="http://schemas.openxmlformats.org/officeDocument/2006/relationships/hyperlink" Target="https://cadenaser.com/nacional/2025/05/29/la-policia-acusa-de-siete-delitos-al-presunto-autor-del-atropello-multiple-de-liverpool-cadena-ser/?utm_source=openai" TargetMode="External"/><Relationship Id="rId22" Type="http://schemas.openxmlformats.org/officeDocument/2006/relationships/hyperlink" Target="https://www.ft.com/content/bac188a4-2157-4201-8c3b-9b1e3128da7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