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Victoria Beckham’s wedding moment leaves Nicola Peltz in tears amid family tension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tensions within the Beckham family have garnered significant public interest, particularly around the relationship between Victoria Beckham and her daughter-in-law, Nicola Peltz. Recent reports have intensified speculation about their dynamic, especially following Nicola's wedding to Brooklyn Beckham in 2022. An insider disclosed to a prominent publication that a moment during the wedding reception left Nicola in tears, claiming Victoria had effectively "ruined" the couple's first dance.</w:t>
      </w:r>
      <w:r/>
    </w:p>
    <w:p>
      <w:r/>
      <w:r>
        <w:t xml:space="preserve">The source revealed that the incident occurred when Marc Anthony, a friend of the Beckham family, was invited to perform a song at the celebration. In a surprising twist, he called out to Victoria, declaring her "the most beautiful woman in the room" and beckoning her to the stage. This unexpected focus on Victoria, rather than the bride, reportedly stunned the guests and plunged the atmosphere into silence. Witnesses recounted the shocking nature of the moment, which led to Nicola feeling sidelined and subsequently leaving the room in distress. </w:t>
      </w:r>
      <w:r/>
    </w:p>
    <w:p>
      <w:r/>
      <w:r>
        <w:t xml:space="preserve">This incident has sparked extensive discussion about the underlying issues within the Beckham family. Nicola's perception that Victoria deliberately drew attention away from her on such a significant occasion raises questions about their relationship. According to sources, Nicola was left confused and hurt, prompting speculation about a more profound rift. </w:t>
      </w:r>
      <w:r/>
    </w:p>
    <w:p>
      <w:r/>
      <w:r>
        <w:t>In the wake of such reports, Brooklyn Beckham shared a heartfelt message on social media, expressing his unwavering love and commitment to his wife with a post that resonated deeply with his followers. Some interpreted his declarations as a response to the prevailing feud narratives, leading to further speculation about familial tensions. Discussions surrounding the couple's absence from recent family celebrations, including David Beckham’s milestone birthday, have only added fuel to the fire, hinting at a growing distance.</w:t>
      </w:r>
      <w:r/>
    </w:p>
    <w:p>
      <w:r/>
      <w:r>
        <w:t>While significant media coverage highlights these alleged conflicts, both Brooklyn and Nicola have publicly refuted the notion of an ongoing feud with Victoria. Peltz has emphasised their positive relationship in various interviews, expressing her confusion over why these rumours persist. This contrast between public perception and private assurances illustrates the complexities often involved in celebrity family dynamics and the way media narratives can affect personal relationships.</w:t>
      </w:r>
      <w:r/>
    </w:p>
    <w:p>
      <w:r/>
      <w:r>
        <w:t xml:space="preserve">The atmosphere of tension has also been compounded by other factors, such as reported disputes over wedding planning and subsequent legal complications relating to their extravagant wedding. Several accounts from various sources have painted a picture of a family under public scrutiny, with every interaction dissected for any signs of discord. </w:t>
      </w:r>
      <w:r/>
    </w:p>
    <w:p>
      <w:r/>
      <w:r>
        <w:t>However, it appears that the reality may be more nuanced than sensational headlines suggest. Nicola and Victoria's relationship may indeed have its challenges, but as both sides have indicated throughout various statements, there is also a desire to foster a loving and supportive family environment despite external pressures.</w:t>
      </w:r>
      <w:r/>
    </w:p>
    <w:p>
      <w:r/>
      <w:r>
        <w:t>As this situation continues to unfold, it offers a glimpse into the intersections of fame, family loyalty, and the media's role in narrating personal stories. With the public eye firmly fixed on the Beckham family, all parties remain aware that their actions—and perceptions—will continue to be extensively scrutinised.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0">
        <w:r>
          <w:rPr>
            <w:color w:val="0000EE"/>
            <w:u w:val="single"/>
          </w:rPr>
          <w:t>[3]</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https://www.independent.co.uk/life-style/victoria-beckham-brooklyn-nicola-wedding-b2760386.html</w:t>
        </w:r>
      </w:hyperlink>
      <w:r>
        <w:t xml:space="preserve"> - Please view link - unable to able to access data</w:t>
      </w:r>
      <w:r/>
    </w:p>
    <w:p>
      <w:pPr>
        <w:pStyle w:val="ListNumber"/>
        <w:spacing w:line="240" w:lineRule="auto"/>
        <w:ind w:left="720"/>
      </w:pPr>
      <w:r/>
      <w:hyperlink r:id="rId9">
        <w:r>
          <w:rPr>
            <w:color w:val="0000EE"/>
            <w:u w:val="single"/>
          </w:rPr>
          <w:t>https://www.independent.co.uk/life-style/victoria-beckham-brooklyn-nicola-wedding-b2760386.html</w:t>
        </w:r>
      </w:hyperlink>
      <w:r>
        <w:t xml:space="preserve"> - An article from The Independent detailing alleged tensions between Victoria Beckham and her daughter-in-law, Nicola Peltz, during Brooklyn Beckham and Nicola Peltz's 2022 wedding. The piece describes an incident where Marc Anthony, a friend of the Beckhams, performed at the wedding and reportedly caused Nicola to leave in tears after an announcement was made that was perceived as inappropriate.</w:t>
      </w:r>
      <w:r/>
    </w:p>
    <w:p>
      <w:pPr>
        <w:pStyle w:val="ListNumber"/>
        <w:spacing w:line="240" w:lineRule="auto"/>
        <w:ind w:left="720"/>
      </w:pPr>
      <w:r/>
      <w:hyperlink r:id="rId10">
        <w:r>
          <w:rPr>
            <w:color w:val="0000EE"/>
            <w:u w:val="single"/>
          </w:rPr>
          <w:t>https://www.buzzfeednews.com/article/stephaniesoteriou/brooklyn-nicola-peltz-beckham-break-silence-victoria-feud</w:t>
        </w:r>
      </w:hyperlink>
      <w:r>
        <w:t xml:space="preserve"> - A BuzzFeed News article discussing Brooklyn and Nicola Peltz Beckham's response to rumours of a feud with Victoria Beckham. The piece highlights Nicola's statements denying any conflict and addresses the media's focus on negative aspects of their relationship.</w:t>
      </w:r>
      <w:r/>
    </w:p>
    <w:p>
      <w:pPr>
        <w:pStyle w:val="ListNumber"/>
        <w:spacing w:line="240" w:lineRule="auto"/>
        <w:ind w:left="720"/>
      </w:pPr>
      <w:r/>
      <w:hyperlink r:id="rId11">
        <w:r>
          <w:rPr>
            <w:color w:val="0000EE"/>
            <w:u w:val="single"/>
          </w:rPr>
          <w:t>https://www.elle.com.au/culture/celebrity/victoria-beckham-nicola-peltz-feud-rumours-27378/</w:t>
        </w:r>
      </w:hyperlink>
      <w:r>
        <w:t xml:space="preserve"> - An Elle Australia article providing a timeline of the alleged feud between Victoria Beckham and Nicola Peltz. It covers various reports and incidents that have fuelled speculation about tensions between the two, including seating arrangements at the wedding and Nicola's choice of wedding dress.</w:t>
      </w:r>
      <w:r/>
    </w:p>
    <w:p>
      <w:pPr>
        <w:pStyle w:val="ListNumber"/>
        <w:spacing w:line="240" w:lineRule="auto"/>
        <w:ind w:left="720"/>
      </w:pPr>
      <w:r/>
      <w:hyperlink r:id="rId12">
        <w:r>
          <w:rPr>
            <w:color w:val="0000EE"/>
            <w:u w:val="single"/>
          </w:rPr>
          <w:t>https://people.com/style/brooklyn-beckham-nicola-peltz-wedding-lawsuits-details/</w:t>
        </w:r>
      </w:hyperlink>
      <w:r>
        <w:t xml:space="preserve"> - A People magazine article detailing the lawsuits surrounding Brooklyn Beckham and Nicola Peltz's wedding. It discusses the involvement of wedding planners and the legal disputes that arose during the planning process, highlighting the complexities and challenges faced by the couple.</w:t>
      </w:r>
      <w:r/>
    </w:p>
    <w:p>
      <w:pPr>
        <w:pStyle w:val="ListNumber"/>
        <w:spacing w:line="240" w:lineRule="auto"/>
        <w:ind w:left="720"/>
      </w:pPr>
      <w:r/>
      <w:hyperlink r:id="rId13">
        <w:r>
          <w:rPr>
            <w:color w:val="0000EE"/>
            <w:u w:val="single"/>
          </w:rPr>
          <w:t>https://www.heart.co.uk/showbiz/victoria-beckham-nicola-peltz-feud-explained/</w:t>
        </w:r>
      </w:hyperlink>
      <w:r>
        <w:t xml:space="preserve"> - A Heart radio article explaining the alleged feud between Victoria Beckham and Nicola Peltz. It delves into reports of tensions during the wedding planning and the aftermath, providing insights into the dynamics between the two families.</w:t>
      </w:r>
      <w:r/>
    </w:p>
    <w:p>
      <w:pPr>
        <w:pStyle w:val="ListNumber"/>
        <w:spacing w:line="240" w:lineRule="auto"/>
        <w:ind w:left="720"/>
      </w:pPr>
      <w:r/>
      <w:hyperlink r:id="rId14">
        <w:r>
          <w:rPr>
            <w:color w:val="0000EE"/>
            <w:u w:val="single"/>
          </w:rPr>
          <w:t>https://www.instyle.com/nicola-peltz-victoria-beckham-feud-rumors-cosmopolitan-interview-7255168</w:t>
        </w:r>
      </w:hyperlink>
      <w:r>
        <w:t xml:space="preserve"> - An InStyle article featuring Nicola Peltz addressing the rumours of a feud with Victoria Beckham. In the interview, Nicola denies any conflict and expresses confusion over the persistence of such rumours, emphasising the positive relationship between her and her in-laws.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victoria-beckham-brooklyn-nicola-wedding-b2760386.html" TargetMode="External"/><Relationship Id="rId10" Type="http://schemas.openxmlformats.org/officeDocument/2006/relationships/hyperlink" Target="https://www.buzzfeednews.com/article/stephaniesoteriou/brooklyn-nicola-peltz-beckham-break-silence-victoria-feud" TargetMode="External"/><Relationship Id="rId11" Type="http://schemas.openxmlformats.org/officeDocument/2006/relationships/hyperlink" Target="https://www.elle.com.au/culture/celebrity/victoria-beckham-nicola-peltz-feud-rumours-27378/" TargetMode="External"/><Relationship Id="rId12" Type="http://schemas.openxmlformats.org/officeDocument/2006/relationships/hyperlink" Target="https://people.com/style/brooklyn-beckham-nicola-peltz-wedding-lawsuits-details/" TargetMode="External"/><Relationship Id="rId13" Type="http://schemas.openxmlformats.org/officeDocument/2006/relationships/hyperlink" Target="https://www.heart.co.uk/showbiz/victoria-beckham-nicola-peltz-feud-explained/" TargetMode="External"/><Relationship Id="rId14" Type="http://schemas.openxmlformats.org/officeDocument/2006/relationships/hyperlink" Target="https://www.instyle.com/nicola-peltz-victoria-beckham-feud-rumors-cosmopolitan-interview-725516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