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Amad Diallo stands by middle finger gesture after fan insult on Manchester United tour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Manchester United winger Amad Diallo has recently found himself at the centre of controversy following an incident during the club’s post-season tour in Malaysia. A viral photograph captured Amad appearing to give the middle finger to a fan after United suffered a disheartening 1-0 defeat against the ASEAN All-Stars in Kuala Lumpur. The reaction from the stands was significant, as the club's performance has been under scrutiny, particularly after a disappointing season that saw United finish in a dismal 15th place in the Premier League.</w:t>
      </w:r>
      <w:r/>
    </w:p>
    <w:p>
      <w:r/>
      <w:r>
        <w:t>In a subsequent response to the backlash, Amad revealed the context behind his gesture—an insult directed at his mother. “I have respect for people but not for the one who insults my mom,” he stated on social media. Despite acknowledging that his reaction was inappropriate, he expressed no regrets about the incident, indicating that personal remarks crossed a line for him. He elaborated, saying, “My intention was not to hurt people; I responded to an unhealthy individual,” signalling a defensive posture amidst widespread public criticism.</w:t>
      </w:r>
      <w:r/>
    </w:p>
    <w:p>
      <w:r/>
      <w:r>
        <w:t>Amad's apology was aimed at those who were disappointed by his actions, highlighting nuances of social media interactions in professional sports. His comments reflect a growing trend among athletes who navigate public scrutiny and emotional responses in real time. The 22-year-old, however, insisted that his overall experience in Malaysia was positive, referring to it as an “incredible trip” and appreciating the warm reception from local fans.</w:t>
      </w:r>
      <w:r/>
    </w:p>
    <w:p>
      <w:r/>
      <w:r>
        <w:t>This incident occurs in the broader context of United's recent string of poor performances and increasing fan dissatisfaction. Manager Ruben Amorim has acknowledged the challenges the team faces in re-engaging with supporters. After the loss to the ASEAN All-Stars, which drew boos from over 72,000 spectators, he maintained that accountability and a focus on improvement were paramount. His sentiments underline the importance of restoring faith among fans in a club enduring one of its darkest periods.</w:t>
      </w:r>
      <w:r/>
    </w:p>
    <w:p>
      <w:r/>
      <w:r>
        <w:t>For Amad, the summer tour also served as a conclusion to what has been a transformative season. From his initial signing in 2020, the Ivorian faced considerable delays in securing a first-team position. Yet, a recent loan spell at Sunderland showcased his potential, allowing him to return to United with newfound confidence. This season, despite the team's struggles, he made a significant impact, contributing 11 goals across all competitions.</w:t>
      </w:r>
      <w:r/>
    </w:p>
    <w:p>
      <w:r/>
      <w:r>
        <w:t>However, the latest incident adds a layer of complexity to his narrative, especially as he interacts with the often harsh realities of social media. His previous decision to delete references to Manchester United from his social media accounts had already prompted speculation about his future with the club, though he later clarified that this was a personal choice related to focusing on the holy month of Ramadan.</w:t>
      </w:r>
      <w:r/>
    </w:p>
    <w:p>
      <w:r/>
      <w:r>
        <w:t>As he navigates the aftermath of the recent incident, Amad appears determined to put his best foot forward, showing promise for a future where he can balance both personal expression and professional conduct. The challenge remains multifaceted, intertwined with the pressure of fan expectations and the precarious nature of success at one of the world's most storied football clubs.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https://www.dailymail.co.uk/sport/football/article-14767387/Amad-responds-unhealthy-individual-28-word-social-media-apology-sticking-middle-finger-supporter-Man-Uniteds-post-season-tour-hell.html?ns_mchannel=rss&amp;ns_campaign=1490&amp;ito=1490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https://www.reuters.com/sports/soccer/man-utds-diallo-has-no-regrets-over-obscene-gesture-post-season-tour-2025-05-29/</w:t>
        </w:r>
      </w:hyperlink>
      <w:r>
        <w:t xml:space="preserve"> - Manchester United winger Amad Diallo addressed an incident during the club’s post-season tour in Asia where he made an obscene gesture by raising his middle finger towards fans in Kuala Lumpur. The 22-year-old Ivorian admitted the gesture was inappropriate but stated he had no regrets, explaining that someone had insulted his mother, prompting his reaction. Despite the incident, Diallo expressed appreciation for the overall experience in Malaysia, highlighting the kindness of the people there. (</w:t>
      </w:r>
      <w:hyperlink r:id="rId16">
        <w:r>
          <w:rPr>
            <w:color w:val="0000EE"/>
            <w:u w:val="single"/>
          </w:rPr>
          <w:t>reuters.com</w:t>
        </w:r>
      </w:hyperlink>
      <w:r>
        <w:t>)</w:t>
      </w:r>
      <w:r/>
    </w:p>
    <w:p>
      <w:pPr>
        <w:pStyle w:val="ListNumber"/>
        <w:spacing w:line="240" w:lineRule="auto"/>
        <w:ind w:left="720"/>
      </w:pPr>
      <w:r/>
      <w:hyperlink r:id="rId11">
        <w:r>
          <w:rPr>
            <w:color w:val="0000EE"/>
            <w:u w:val="single"/>
          </w:rPr>
          <w:t>https://www.reuters.com/sports/soccer/man-united-boss-amorim-says-it-is-tough-face-teams-angry-fans-around-world-2025-05-29/</w:t>
        </w:r>
      </w:hyperlink>
      <w:r>
        <w:t xml:space="preserve"> - Manchester United manager Ruben Amorim addressed the global frustration of fans following the team's dismal performance this season. After finishing 15th in the Premier League—one of their worst results—the team began their Asian tour with a 1-0 loss to the ASEAN All-Stars in Malaysia, drawing boos from 72,000 spectators. Amorim acknowledged the difficulty of facing supporter dissatisfaction but emphasized the importance of accountability and reconnecting with fans. He admitted the squad lacked focus during the match and is determined to deliver a better display in their upcoming friendly in Hong Kong. (</w:t>
      </w:r>
      <w:hyperlink r:id="rId17">
        <w:r>
          <w:rPr>
            <w:color w:val="0000EE"/>
            <w:u w:val="single"/>
          </w:rPr>
          <w:t>reuters.com</w:t>
        </w:r>
      </w:hyperlink>
      <w:r>
        <w:t>)</w:t>
      </w:r>
      <w:r/>
    </w:p>
    <w:p>
      <w:pPr>
        <w:pStyle w:val="ListNumber"/>
        <w:spacing w:line="240" w:lineRule="auto"/>
        <w:ind w:left="720"/>
      </w:pPr>
      <w:r/>
      <w:hyperlink r:id="rId12">
        <w:r>
          <w:rPr>
            <w:color w:val="0000EE"/>
            <w:u w:val="single"/>
          </w:rPr>
          <w:t>https://www.90min.com/apologising-not-enough-amad-diallo-delivers-heartfelt-message-man-utd-fans</w:t>
        </w:r>
      </w:hyperlink>
      <w:r>
        <w:t xml:space="preserve"> - Manchester United winger Amad Diallo has admitted that "apologising is not enough" in an emotional address to fans at the end of 2024. Amad enjoyed his first consistent run in the United lineup towards the back end of the calendar year after previously struggling to stake his claim, racking up ten goals and assists in the last two months. But those promising individual displays have come against a backdrop of team struggles. United lost five times in December alone and conceded 18 goals to match an unwanted club record. (</w:t>
      </w:r>
      <w:hyperlink r:id="rId18">
        <w:r>
          <w:rPr>
            <w:color w:val="0000EE"/>
            <w:u w:val="single"/>
          </w:rPr>
          <w:t>90min.com</w:t>
        </w:r>
      </w:hyperlink>
      <w:r>
        <w:t>)</w:t>
      </w:r>
      <w:r/>
    </w:p>
    <w:p>
      <w:pPr>
        <w:pStyle w:val="ListNumber"/>
        <w:spacing w:line="240" w:lineRule="auto"/>
        <w:ind w:left="720"/>
      </w:pPr>
      <w:r/>
      <w:hyperlink r:id="rId13">
        <w:r>
          <w:rPr>
            <w:color w:val="0000EE"/>
            <w:u w:val="single"/>
          </w:rPr>
          <w:t>https://www.joe.co.uk/news/amad-diallo-breaks-silence-after-deleting-all-trace-of-man-united-from-social-media-426270</w:t>
        </w:r>
      </w:hyperlink>
      <w:r>
        <w:t xml:space="preserve"> - Amad Diallo has explained why he chose to delete all traces of Manchester United from his social media. Diallo fuelled speculation that all was not well at Old Trafford after fans noticed he had removed all association to United from his Instagram and X accounts. On the latter, the Ivory Coast winger had even added "tout cela finira" to his bio, which translates to "this will all end". The only pictures left on his account were ones from his Sunderland days, making people believe that there had been a falling out or he was directing his frustrations at United. However, in a post on his Snapchat, as shared by Fabrizio Romano, Diallo revealed he had removed his social media accounts in order to focus on the holy month of Ramadan. (</w:t>
      </w:r>
      <w:hyperlink r:id="rId19">
        <w:r>
          <w:rPr>
            <w:color w:val="0000EE"/>
            <w:u w:val="single"/>
          </w:rPr>
          <w:t>joe.co.uk</w:t>
        </w:r>
      </w:hyperlink>
      <w:r>
        <w:t>)</w:t>
      </w:r>
      <w:r/>
    </w:p>
    <w:p>
      <w:pPr>
        <w:pStyle w:val="ListNumber"/>
        <w:spacing w:line="240" w:lineRule="auto"/>
        <w:ind w:left="720"/>
      </w:pPr>
      <w:r/>
      <w:hyperlink r:id="rId14">
        <w:r>
          <w:rPr>
            <w:color w:val="0000EE"/>
            <w:u w:val="single"/>
          </w:rPr>
          <w:t>https://www.goal.com/en-us/lists/amad-diallo-sends-message-distraught-man-utd-fans-horror-end-terrible-2024/blta413c957681d999c</w:t>
        </w:r>
      </w:hyperlink>
      <w:r>
        <w:t xml:space="preserve"> - Amad Diallo admitted that 'apologising is not enough' in a message to distraught Manchester United fans after ending 2024 with another loss. (</w:t>
      </w:r>
      <w:hyperlink r:id="rId20">
        <w:r>
          <w:rPr>
            <w:color w:val="0000EE"/>
            <w:u w:val="single"/>
          </w:rPr>
          <w:t>goal.com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port/football/article-14767387/Amad-responds-unhealthy-individual-28-word-social-media-apology-sticking-middle-finger-supporter-Man-Uniteds-post-season-tour-hell.html?ns_mchannel=rss&amp;ns_campaign=1490&amp;ito=1490" TargetMode="External"/><Relationship Id="rId10" Type="http://schemas.openxmlformats.org/officeDocument/2006/relationships/hyperlink" Target="https://www.reuters.com/sports/soccer/man-utds-diallo-has-no-regrets-over-obscene-gesture-post-season-tour-2025-05-29/" TargetMode="External"/><Relationship Id="rId11" Type="http://schemas.openxmlformats.org/officeDocument/2006/relationships/hyperlink" Target="https://www.reuters.com/sports/soccer/man-united-boss-amorim-says-it-is-tough-face-teams-angry-fans-around-world-2025-05-29/" TargetMode="External"/><Relationship Id="rId12" Type="http://schemas.openxmlformats.org/officeDocument/2006/relationships/hyperlink" Target="https://www.90min.com/apologising-not-enough-amad-diallo-delivers-heartfelt-message-man-utd-fans" TargetMode="External"/><Relationship Id="rId13" Type="http://schemas.openxmlformats.org/officeDocument/2006/relationships/hyperlink" Target="https://www.joe.co.uk/news/amad-diallo-breaks-silence-after-deleting-all-trace-of-man-united-from-social-media-426270" TargetMode="External"/><Relationship Id="rId14" Type="http://schemas.openxmlformats.org/officeDocument/2006/relationships/hyperlink" Target="https://www.goal.com/en-us/lists/amad-diallo-sends-message-distraught-man-utd-fans-horror-end-terrible-2024/blta413c957681d999c" TargetMode="External"/><Relationship Id="rId15" Type="http://schemas.openxmlformats.org/officeDocument/2006/relationships/hyperlink" Target="https://www.noahwire.com" TargetMode="External"/><Relationship Id="rId16" Type="http://schemas.openxmlformats.org/officeDocument/2006/relationships/hyperlink" Target="https://www.reuters.com/sports/soccer/man-utds-diallo-has-no-regrets-over-obscene-gesture-post-season-tour-2025-05-29/?utm_source=openai" TargetMode="External"/><Relationship Id="rId17" Type="http://schemas.openxmlformats.org/officeDocument/2006/relationships/hyperlink" Target="https://www.reuters.com/sports/soccer/man-united-boss-amorim-says-it-is-tough-face-teams-angry-fans-around-world-2025-05-29/?utm_source=openai" TargetMode="External"/><Relationship Id="rId18" Type="http://schemas.openxmlformats.org/officeDocument/2006/relationships/hyperlink" Target="https://www.90min.com/apologising-not-enough-amad-diallo-delivers-heartfelt-message-man-utd-fans?utm_source=openai" TargetMode="External"/><Relationship Id="rId19" Type="http://schemas.openxmlformats.org/officeDocument/2006/relationships/hyperlink" Target="https://www.joe.co.uk/news/amad-diallo-breaks-silence-after-deleting-all-trace-of-man-united-from-social-media-426270?utm_source=openai" TargetMode="External"/><Relationship Id="rId20" Type="http://schemas.openxmlformats.org/officeDocument/2006/relationships/hyperlink" Target="https://www.goal.com/en-us/lists/amad-diallo-sends-message-distraught-man-utd-fans-horror-end-terrible-2024/blta413c957681d999c?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