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women’s unruly behaviour forces emergency landing and police removal on UK-Jamaica flight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chaotic incident unfolded aboard a UK flight to Jamaica on May 28, leading to two women being escorted off the aircraft by police after displaying unruly behaviour. The altercation prompted an emergency landing in Canada, nearly placing the lives and comfort of hundreds of passengers at risk. </w:t>
      </w:r>
      <w:r/>
    </w:p>
    <w:p>
      <w:r/>
      <w:r>
        <w:t xml:space="preserve">According to reports, a mother-daughter duo, known for their online presence, caused a disturbance shortly after the flight from Manchester had taken off. Witnesses recalled that the flight, initially set to depart at 9:15 a.m., faced a delay of over two hours. Mandy, one of the passengers who captured the event on video, noted that while waiting to board, the younger woman, named Angel, was seen drinking wine and prosecco, showcasing their alcohol-laden cooler on social media prior to the flight. </w:t>
      </w:r>
      <w:r/>
    </w:p>
    <w:p>
      <w:r/>
      <w:r>
        <w:t xml:space="preserve">Once onboard, it appears Angel began consuming duty-free alcohol and acted aggressively towards the flight crew, repeatedly shouting and demanding to exit the plane mid-flight. Despite multiple requests from the airline's staff to calm down, her behaviour escalated. Mandy said, “The staff asked her politely God knows how many times to calm down,” before the captain made the decision to divert the flight due to her reckless actions. </w:t>
      </w:r>
      <w:r/>
    </w:p>
    <w:p>
      <w:r/>
      <w:r>
        <w:t>As tensions rose, the airline attempted to manage the situation by restraining Angel to her seat, only for her to continue her disruptive behaviour. This led to the crew's announcement of the emergency landing, where police swiftly boarded the aircraft upon arrival. They removed the mother first, who reportedly kicked at officers, before apprehending Angel. The pair was eventually taken off the plane amid applause from many relieved passengers.</w:t>
      </w:r>
      <w:r/>
    </w:p>
    <w:p>
      <w:r/>
      <w:r>
        <w:t>The incident comes amid a disturbing trend of disorderly conduct aboard flights, with a notable increase in disruptions linked to alcohol consumption. Recent cases have included a man attacking a flight attendant with a modified spoon on a United Airlines flight and multiple altercations leading to emergency landings. Such incidents raise alarm about in-flight safety and the responsibilities of passengers to maintain decorum.</w:t>
      </w:r>
      <w:r/>
    </w:p>
    <w:p>
      <w:r/>
      <w:r>
        <w:t>These occurrences resonate with broader societal concerns regarding intoxication and aggression in confined spaces, suggesting that airlines might need to re-evaluate their alcohol service policies. A fellow passenger, echoing a common sentiment, remarked, "I’d be mortified if this was my family; why can’t people just sit and enjoy their flight instead of causing drama?”</w:t>
      </w:r>
      <w:r/>
    </w:p>
    <w:p>
      <w:r/>
      <w:r>
        <w:t xml:space="preserve">The disruptive behaviour of the mother and daughter duo serves as a poignant reminder of the importance of responsible conduct in air travel. Following the tumultuous episode, passengers arrived in Jamaica six hours after the scheduled landing time—a delay exacerbated by reckless actions that might have otherwise been avoided. </w:t>
      </w:r>
      <w:r/>
    </w:p>
    <w:p>
      <w:r/>
      <w:r>
        <w:t>As authorities continue to address these incidents, hopes remain that the aviation community can cultivate an air travel culture prioritising safety and respect—an essential requirement as journeys become increasingly crowded and tensions run high in the skies.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https://www.dailymail.co.uk/news/article-14764387/Passengers-cheer-two-women-removed-UK-flight-Jamaica-police.html?ns_mchannel=rss&amp;ns_campaign=1490&amp;ito=1490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https://apnews.com/article/7102f4378bfd511488f31f42d4380813</w:t>
        </w:r>
      </w:hyperlink>
      <w:r>
        <w:t xml:space="preserve"> - In March 2023, Francisco Severo Torres from Massachusetts pleaded guilty to attacking a flight attendant with a modified metal spoon and attempting to open an emergency door on United Airlines Flight 2609 from Los Angeles to Boston. The incident occurred about 45 minutes before landing, when Torres was seen near the door and launched into a disturbing tirade, claiming his father was Dracula and threatening to kill all passengers. He punched a male flight attendant and attempted to stab him with the spoon; however, no injuries were reported. Passengers restrained Torres, and he was arrested upon landing at Boston Logan International Airport. He faces a potential life sentence. Court records reveal a history of mental health issues and previous interactions with local police. Initially deemed unfit for trial, Torres was ordered to undergo additional psychiatric treatment.</w:t>
      </w:r>
      <w:r/>
    </w:p>
    <w:p>
      <w:pPr>
        <w:pStyle w:val="ListNumber"/>
        <w:spacing w:line="240" w:lineRule="auto"/>
        <w:ind w:left="720"/>
      </w:pPr>
      <w:r/>
      <w:hyperlink r:id="rId12">
        <w:r>
          <w:rPr>
            <w:color w:val="0000EE"/>
            <w:u w:val="single"/>
          </w:rPr>
          <w:t>https://apnews.com/article/49c355e83c4fec50356a1043b1d4084e</w:t>
        </w:r>
      </w:hyperlink>
      <w:r>
        <w:t xml:space="preserve"> - In July, a scuffle at Manchester Airport involving passengers and police officers resulted in two brothers, Mohammed Amaaz and Muhammed Amaad, being charged with various counts of assault. Although video footage showed an officer appearing to stomp on a man's head, the Crown Prosecution Service concluded that no officers would be charged as they believe a conviction was unlikely. The incident began due to a conflict among passengers from a Qatar Airways flight, leading to three officers being assaulted, one suffering a broken nose. Only the brothers face legal actions, scheduled to appear in court on January 16. Their family maintains the brothers' innocence and claim they were assaulted by police. Amid rising distrust in police due to allegations of excessive force and recent scandals, the incident fueled protests, but the Greater Manchester Police welcomed the decision not to prosecute the officers. An investigation by the Independent Office for Police Conduct into the police use of force remains underway.</w:t>
      </w:r>
      <w:r/>
    </w:p>
    <w:p>
      <w:pPr>
        <w:pStyle w:val="ListNumber"/>
        <w:spacing w:line="240" w:lineRule="auto"/>
        <w:ind w:left="720"/>
      </w:pPr>
      <w:r/>
      <w:hyperlink r:id="rId15">
        <w:r>
          <w:rPr>
            <w:color w:val="0000EE"/>
            <w:u w:val="single"/>
          </w:rPr>
          <w:t>https://www.reuters.com/world/americas/brazil-condemns-handcuffing-of-deportees-flight-us-2025-01-26/</w:t>
        </w:r>
      </w:hyperlink>
      <w:r>
        <w:t xml:space="preserve"> - Officials in Brazil condemned the use of handcuffs on deportees by U.S. agents during a flight from the U.S. to Brazil. The incident took place on a flight carrying 88 Brazilian deportees, which had to make an unscheduled landing in Manaus due to technical issues. Brazilian Justice Minister Ricardo Lewandowski ordered the handcuffs to be removed, calling their use a "blatant disrespect" for Brazilian citizens' rights. Following Brazilian federal police intervention, the deportees were flown to their final destination in Belo Horizonte on a Brazilian Air Force plane. This event marks the second deportation flight from the U.S. to Brazil in 2025 and the first under President Donald Trump, who has called for mass deportations as part of an immigration crackdown. Brazil's government and former President Jair Bolsonaro have previously criticized the use of restraints on deportation flights. U.S. officials did not comment immediately on the incident.</w:t>
      </w:r>
      <w:r/>
    </w:p>
    <w:p>
      <w:pPr>
        <w:pStyle w:val="ListNumber"/>
        <w:spacing w:line="240" w:lineRule="auto"/>
        <w:ind w:left="720"/>
      </w:pPr>
      <w:r/>
      <w:hyperlink r:id="rId16">
        <w:r>
          <w:rPr>
            <w:color w:val="0000EE"/>
            <w:u w:val="single"/>
          </w:rPr>
          <w:t>https://time.com/7013952/passenger-arrested-opening-plane-emergency-exit-door-walking-on-wing/</w:t>
        </w:r>
      </w:hyperlink>
      <w:r>
        <w:t xml:space="preserve"> - A passenger on Jetstar Flight JQ507 from Sydney opened the emergency exit after arriving at Melbourne Airport on Thursday, inadvertently deploying the slide, and then walked along the wing and descended to the tarmac via the jet engine. The incident occurred at around 10 a.m. local time, while the plane was parked at the gate. The man, exhibiting strange and aggressive behavior according to a fellow passenger, was arrested by the Australian Federal Police (AFP) and taken to the hospital. The AFP is continuing to investigate the matter, and charges are expected to follow. This incident is similar to previous cases, such as in January with an Aeromexico passenger and in 2020 with a Ukraine International Airlines passenger, both of whom opened emergency exits and walked on the planes' wings due to frustration.</w:t>
      </w:r>
      <w:r/>
    </w:p>
    <w:p>
      <w:pPr>
        <w:pStyle w:val="ListNumber"/>
        <w:spacing w:line="240" w:lineRule="auto"/>
        <w:ind w:left="720"/>
      </w:pPr>
      <w:r/>
      <w:hyperlink r:id="rId13">
        <w:r>
          <w:rPr>
            <w:color w:val="0000EE"/>
            <w:u w:val="single"/>
          </w:rPr>
          <w:t>https://apnews.com/article/0166b125b880e991fb6cbfda9aaba55d</w:t>
        </w:r>
      </w:hyperlink>
      <w:r>
        <w:t xml:space="preserve"> - Dennis Wally Woodbury, a 49-year-old former California Highway Patrol captain, has been indicted by a federal grand jury for abusive sexual contact during an April 13 JetBlue flight from Fort Lauderdale to Los Angeles. Prosecutors allege Woodbury, who had been drinking heavily, slapped a male flight attendant's buttocks, exposed his genitals twice, and displayed inappropriate images to another crew member. After the plane landed, he was arrested and later released on $50,000 bond. His arraignment is scheduled for May 12. This incident coincides with increased concerns over sexual abuse on flights, with the FBI reporting 96 investigations into such incidents on U.S. flights in 2023. The FBI emphasizes the importance of immediate reporting due to the challenges of investigating post-flight. The article also highlights a separate case involving a woman suing American Airlines after being sexually assaulted on a 2024 overnight flight. That accused individual had a history of similar complaints. The report underscores a noted rise in in-flight sexual misconduct, particularly on longer, overnight flights.</w:t>
      </w:r>
      <w:r/>
    </w:p>
    <w:p>
      <w:pPr>
        <w:pStyle w:val="ListNumber"/>
        <w:spacing w:line="240" w:lineRule="auto"/>
        <w:ind w:left="720"/>
      </w:pPr>
      <w:r/>
      <w:hyperlink r:id="rId11">
        <w:r>
          <w:rPr>
            <w:color w:val="0000EE"/>
            <w:u w:val="single"/>
          </w:rPr>
          <w:t>https://www.ndtv.com/feature/4-passengers-arrested-after-in-flight-fighting-that-caused-an-emergency-landing-in-australia-3979925</w:t>
        </w:r>
      </w:hyperlink>
      <w:r>
        <w:t xml:space="preserve"> - During a flight from Cairns to the Northern Territory of Australia, four passengers were arrested after a fight that prompted an emergency landing. News.com.au reported that Australian Federal Police (AFP) and NT Police confirmed that charges were laid during an unnamed flight from Queensland to the Northern Territory on Thursday. An AFP spokesperson told the outlet, "The AFP was called to attend an incident on a flight from Cairns to Groote Eylandt, which had caused the flight to be turned around, on Thursday, April 20." The video which is going viral on the internet shows a group of passengers standing near the aisle. Footage shows a passenger holding a glass bottle above their head, apparently to strike another passenger. When the incident took place, it prompted the flight to turn back to Queensland where a woman was charged. "A female passenger was removed and charged with disorderly behaviour on an aircraft, common assault and failing to comply with safety instructions by cabin crew," the spokesperson told News.com.au. When the flight took off again, the same group got into an argument that resulted in a fight and a smashed window. Once the plane landed in Alyangula on Groote Eylandt, off the east coast of the Northern Territory, three passengers were arrested by NT Police. A 23-year-old man was charged with intentionally endangering the safety of others, aggravated assault, damage to property, disorderly behaviour in a public place, and contravening a domestic violence order. A 23-year-old woman was charged with property damage, disorderly behaviour in a public place and intentionally endangering the safety of others. Another passenger, 22, was charged with commercial drug supply, drug possession, hindering a member of the police, disorderly behaviour and possessing liquor in a restricted area, reported News.com.au. The three passengers are expected to face the Darwin Local Court on Monday.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4387/Passengers-cheer-two-women-removed-UK-flight-Jamaica-police.html?ns_mchannel=rss&amp;ns_campaign=1490&amp;ito=1490" TargetMode="External"/><Relationship Id="rId10" Type="http://schemas.openxmlformats.org/officeDocument/2006/relationships/hyperlink" Target="https://apnews.com/article/7102f4378bfd511488f31f42d4380813" TargetMode="External"/><Relationship Id="rId11" Type="http://schemas.openxmlformats.org/officeDocument/2006/relationships/hyperlink" Target="https://www.ndtv.com/feature/4-passengers-arrested-after-in-flight-fighting-that-caused-an-emergency-landing-in-australia-3979925" TargetMode="External"/><Relationship Id="rId12" Type="http://schemas.openxmlformats.org/officeDocument/2006/relationships/hyperlink" Target="https://apnews.com/article/49c355e83c4fec50356a1043b1d4084e" TargetMode="External"/><Relationship Id="rId13" Type="http://schemas.openxmlformats.org/officeDocument/2006/relationships/hyperlink" Target="https://apnews.com/article/0166b125b880e991fb6cbfda9aaba55d" TargetMode="External"/><Relationship Id="rId14" Type="http://schemas.openxmlformats.org/officeDocument/2006/relationships/hyperlink" Target="https://www.noahwire.com" TargetMode="External"/><Relationship Id="rId15" Type="http://schemas.openxmlformats.org/officeDocument/2006/relationships/hyperlink" Target="https://www.reuters.com/world/americas/brazil-condemns-handcuffing-of-deportees-flight-us-2025-01-26/" TargetMode="External"/><Relationship Id="rId16" Type="http://schemas.openxmlformats.org/officeDocument/2006/relationships/hyperlink" Target="https://time.com/7013952/passenger-arrested-opening-plane-emergency-exit-door-walking-on-w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