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Desire Doué’s heroic Champions League final propels PSG to historic title amid celebrations and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Desire Doue's electrifying performance in the UEFA Champions League final not only secured Paris Saint-Germain's first title in this illustrious competition but also announced the arrival of a generational talent. The 19-year-old midfielder displayed an instinctive mastery of his craft, orchestrating the game with remarkable presence and clarity, reminiscent of a young maestro leading an orchestra. His ability to command the pitch left an indelible impression, though he amusingly forgot his man-of-the-match trophy, a nod to his youthful exuberance and humility.</w:t>
      </w:r>
      <w:r/>
    </w:p>
    <w:p>
      <w:r/>
      <w:r>
        <w:t>After the match, amid the jubilant chaos of celebration, Doue's immediate response was one of astonishment. Graced with the talent he displayed, it was clear that his mind is as sharp as his feet. When he took to the press conference stage, his emotional articulation of joy encapsulated the triumph, although he momentarily left his award behind—almost like a child forgetting a packed lunch on a school bus.</w:t>
      </w:r>
      <w:r/>
    </w:p>
    <w:p>
      <w:r/>
      <w:r>
        <w:t>Doue's impact on the match was profound. From the moment he stepped onto the pitch, he unleashed a torrent of creativity and speed that Inter Milan could not contain. His skill was evident in his contributions to the scoreboard, registering two goals and an assist in a commanding 5-0 victory. Coach Luis Enrique, in a strategic masterstroke, decided to start Doue over fellow forward Bradley Barcola, a choice that proved pivotal in shaping the final's narrative.</w:t>
      </w:r>
      <w:r/>
    </w:p>
    <w:p>
      <w:r/>
      <w:r>
        <w:t xml:space="preserve">However, Doué's performance was not merely the product of individual brilliance; it was also fostered by the synergy of a skilled PSG ensemble, including the industrious Vitinha and dynamic attackers such as Ousmane Dembélé. This robust backing enabled him to flourish, raising questions about how PSG might evolve when the era of established superstars like Lionel Messi and Cristiano Ronaldo draws to a close. The budding rivalry between Doué and Barcelona's Lamine Yamal, another prodigious talent, promises an exciting future for football as both young stars vie for their place among the game's elite. </w:t>
      </w:r>
      <w:r/>
    </w:p>
    <w:p>
      <w:r/>
      <w:r>
        <w:t>The aftermath of PSG's victory echoed throughout Paris, where jubilant celebrations along the Champs-Élysées merged with deep undercurrents of tension. Thousands celebrated the historic achievement as the club became only the second French side to win the prestigious title since Marseille in 1993. Yet, the revelry was marred by incidents of violence and unrest, resulting in tragic outcomes that tarnished the joyous occasion. Reports indicated over 500 arrests and several injuries stemming from clashes involving PSG supporters, underscoring a darker side to fandom that contrasted sharply with the club's celebrated triumph.</w:t>
      </w:r>
      <w:r/>
    </w:p>
    <w:p>
      <w:r/>
      <w:r>
        <w:t>Despite the turmoil, PSG proudly acknowledged their success in Europe and the pivotal role played by burgeoning talents like Doue, who was aptly named the Best Young Player of the Champions League. His consistent rise, marked by 15 goals and 16 assists across the season, illustrates a talent nurtured from his early days at Rennes. As his story unfolds, expectations will undoubtedly mount, raising the dynamic of PSG not only as champions but as a beacon for the future of football.</w:t>
      </w:r>
      <w:r/>
    </w:p>
    <w:p>
      <w:r/>
      <w:r>
        <w:t>With his promising trajectory, merged with the undeniable excitement surrounding his rivalry with Yamal, the landscape of European football appears ready for a transformation. In a world where the great Messi and Ronaldo will eventually depart, players like Doue—who resonates with flair and ambition—are primed to seize the moment. The story of Desire Doue is only beginning, and should he continue on this path, a Ballon d'Or could very well be within his reach.</w:t>
      </w:r>
      <w:r/>
    </w:p>
    <w:p>
      <w:r/>
      <w:r>
        <w:t>Amidst the celebrations, PSG’s managerial heads now face the challenge of preparing their star players for the upcoming international duties, particularly as the national team heads towards the Nations League semi-finals. The transition from the euphoria of a historic victory to the seriousness of international competition will require careful management by coach Didier Deschamps, as he balances the players' emotional states following such an exhilarating triumph.</w:t>
      </w:r>
      <w:r/>
    </w:p>
    <w:p>
      <w:r/>
      <w:r>
        <w:t>In capturing the hearts of fans and critics alike, Desire Doue has not only solidified his status as a key player for PSG but has also sparked optimism for the club's future. As the dust settles from the grand celebration, the weight of expectations looms large, yet with a talent like Doue, PSG can dare to dream of further conquests both domestically and in Europe.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https://www.dailymail.co.uk/sport/football/article-14769801/How-Desire-Doue-hardwired-havoc-rival-Lamine-Yamal-succeeding-Lionel-Messi-Cristiano-Ronaldo-club-felt-burnt-watching-night-writes-CRAIG-HOPE.html?ns_mchannel=rss&amp;ns_campaign=1490&amp;ito=1490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https://www.reuters.com/sports/soccer/teenage-sensation-doue-steps-out-shadows-into-champions-league-stardom-2025-06-01/</w:t>
        </w:r>
      </w:hyperlink>
      <w:r>
        <w:t xml:space="preserve"> - Desire Doué, a 19-year-old midfielder for Paris Saint-Germain (PSG), delivered a standout performance in the Champions League final, leading PSG to a 5-0 victory over Inter Milan. Doué provided an assist and scored two goals before being substituted to a standing ovation. His inclusion in the starting lineup over Bradley Barcola proved to be a decisive decision by coach Luis Enrique. Doué's journey from Rennes to PSG has been marked by consistent growth, and his performance in the final has solidified his status as a rising star in European football. (</w:t>
      </w:r>
      <w:hyperlink r:id="rId17">
        <w:r>
          <w:rPr>
            <w:color w:val="0000EE"/>
            <w:u w:val="single"/>
          </w:rPr>
          <w:t>reuters.com</w:t>
        </w:r>
      </w:hyperlink>
      <w:r>
        <w:t>)</w:t>
      </w:r>
      <w:r/>
    </w:p>
    <w:p>
      <w:pPr>
        <w:pStyle w:val="ListNumber"/>
        <w:spacing w:line="240" w:lineRule="auto"/>
        <w:ind w:left="720"/>
      </w:pPr>
      <w:r/>
      <w:hyperlink r:id="rId12">
        <w:r>
          <w:rPr>
            <w:color w:val="0000EE"/>
            <w:u w:val="single"/>
          </w:rPr>
          <w:t>https://www.reuters.com/sports/soccer/paris-welcomes-its-champions-champs-elysees-2025-06-01/</w:t>
        </w:r>
      </w:hyperlink>
      <w:r>
        <w:t xml:space="preserve"> - Paris Saint-Germain (PSG) celebrated their historic first UEFA Champions League title with jubilant fans on the Champs-Élysées and at their home stadium, Parc des Princes. The team had returned victorious from Munich after a dominant 5-0 win over Inter Milan. Thousands of supporters, clad in PSG's blue and red, chanted and celebrated as players showcased the trophy from an open-top bus. French President Emmanuel Macron congratulated the team at the Élysée Palace, praising their "sublime" and "phenomenal" achievement, which marked PSG as only the second French club to win the Champions League after Marseille in 1993. The celebrations were exuberant but marred slightly by clashes between fans and police, particularly when ticketless fans attempted to breach security at the stadium. PSG urged for peaceful celebrations to honor the historic victory appropriately. Notable tributes were paid to standout performance by Desire Doué, with other key figures like Ousmane Dembele, coach Luis Enrique, and club president Nasser al Khelaifi receiving resounding applause. Despite some security issues, the city united in pride and celebration of PSG's long-awaited European triumph. (</w:t>
      </w:r>
      <w:hyperlink r:id="rId18">
        <w:r>
          <w:rPr>
            <w:color w:val="0000EE"/>
            <w:u w:val="single"/>
          </w:rPr>
          <w:t>reuters.com</w:t>
        </w:r>
      </w:hyperlink>
      <w:r>
        <w:t>)</w:t>
      </w:r>
      <w:r/>
    </w:p>
    <w:p>
      <w:pPr>
        <w:pStyle w:val="ListNumber"/>
        <w:spacing w:line="240" w:lineRule="auto"/>
        <w:ind w:left="720"/>
      </w:pPr>
      <w:r/>
      <w:hyperlink r:id="rId11">
        <w:r>
          <w:rPr>
            <w:color w:val="0000EE"/>
            <w:u w:val="single"/>
          </w:rPr>
          <w:t>https://as.com/futbol/champions/quien-es-doue-la-promesa-gala-que-evita-comparaciones-con-lamine-yamal-n/</w:t>
        </w:r>
      </w:hyperlink>
      <w:r>
        <w:t xml:space="preserve"> - Désiré Doué has been named the best young player of the 2025 Champions League, surpassing Lamine Yamal. At just 19 years old, the former Rennes midfielder, now a winger for PSG, delivered a historic performance in the final against Inter, scoring two goals and providing one assist. Since his debut at Rennes at 16, Doué has shown unstoppable development, attracting the interest of major clubs. PSG eventually signed him for €60 million, betting on his talent under the guidance of Luis Enrique. Although he started the season as a substitute, Doué emerged as a decisive figure from December, standing out in key matches like Anfield and the quarter-finals against Aston Villa. With 15 goals and 16 assists in 54 matches, he was named MVP of the final and is the first player to achieve three goal involvements in a Champions League final. This performance positions him as a favourite for the Golden Boy award and a key piece for France in the Nations League. Luis Enrique described him as a player of a new generation, immune to pressure and with a promising future. (</w:t>
      </w:r>
      <w:hyperlink r:id="rId19">
        <w:r>
          <w:rPr>
            <w:color w:val="0000EE"/>
            <w:u w:val="single"/>
          </w:rPr>
          <w:t>as.com</w:t>
        </w:r>
      </w:hyperlink>
      <w:r>
        <w:t>)</w:t>
      </w:r>
      <w:r/>
    </w:p>
    <w:p>
      <w:pPr>
        <w:pStyle w:val="ListNumber"/>
        <w:spacing w:line="240" w:lineRule="auto"/>
        <w:ind w:left="720"/>
      </w:pPr>
      <w:r/>
      <w:hyperlink r:id="rId14">
        <w:r>
          <w:rPr>
            <w:color w:val="0000EE"/>
            <w:u w:val="single"/>
          </w:rPr>
          <w:t>https://www.reuters.com/sports/soccer/deschamps-will-find-psgs-france-players-strange-state-after-party-dembele-says-2025-06-01/</w:t>
        </w:r>
      </w:hyperlink>
      <w:r>
        <w:t xml:space="preserve"> - Following Paris St Germain’s historic 5-0 victory over Inter Milan in the Champions League final, several of their French players, including Ousmane Dembele, are expected to return to the national team camp in an unusual state due to celebratory festivities. The triumph marked PSG’s first win in Europe’s premier club competition, with the final held in Munich. Players such as Lucas Hernandez, Warren Zaire-Emery, Bradley Barcola, Desire Doue, and Dembele will join the national squad at Clairefontaine on Monday to prepare for the upcoming Nations League semi-final against Spain. Dembele expressed pride over the long-awaited victory, noting the emotional release following years of near-misses, especially recalling PSG’s loss in the 2020 final to Bayern Munich. He emphasized the significance of the win and the team's deserved success. Meanwhile, large-scale celebrations erupted in Paris, with Dembele urging fans to remain peaceful amid reports of unrest that led to over 500 arrests and two fatalities. Coach Didier Deschamps will have to manage the transition of club players from celebration to national focus as they rejoin the squad. (</w:t>
      </w:r>
      <w:hyperlink r:id="rId20">
        <w:r>
          <w:rPr>
            <w:color w:val="0000EE"/>
            <w:u w:val="single"/>
          </w:rPr>
          <w:t>reuters.com</w:t>
        </w:r>
      </w:hyperlink>
      <w:r>
        <w:t>)</w:t>
      </w:r>
      <w:r/>
    </w:p>
    <w:p>
      <w:pPr>
        <w:pStyle w:val="ListNumber"/>
        <w:spacing w:line="240" w:lineRule="auto"/>
        <w:ind w:left="720"/>
      </w:pPr>
      <w:r/>
      <w:hyperlink r:id="rId13">
        <w:r>
          <w:rPr>
            <w:color w:val="0000EE"/>
            <w:u w:val="single"/>
          </w:rPr>
          <w:t>https://apnews.com/article/2e97d3ebd4ae21eacc9dafe0872a42a0</w:t>
        </w:r>
      </w:hyperlink>
      <w:r>
        <w:t xml:space="preserve"> - Paris Saint-Germain (PSG) celebrated their historic first UEFA Champions League victory with jubilant fans in Paris on Sunday. After a commanding 5-0 win over Inter Milan in Munich, Coach Luis Enrique and star players, notably Ousmane Dembélé and captain Marquinhos, were honoured at a triumphant rally at Parc des Princes. Earlier, an open-top bus parade along the Champs-Élysées drew up to 110,000 supporters. Celebrations were marred by isolated violent incidents, resulting in two deaths, 200 injuries, and nearly 300 arrests. PSG condemned the violence, asserting it did not reflect their fans' values. Despite the unrest, festivities included a light show, concert, and a trophy presentation attended by French President Emmanuel Macron. With this win, PSG joins Marseille as the only French clubs to have claimed the coveted European title, fulfilling a 55-year-old dream for the club and its supporters. (</w:t>
      </w:r>
      <w:hyperlink r:id="rId21">
        <w:r>
          <w:rPr>
            <w:color w:val="0000EE"/>
            <w:u w:val="single"/>
          </w:rPr>
          <w:t>apnews.com</w:t>
        </w:r>
      </w:hyperlink>
      <w:r>
        <w:t>)</w:t>
      </w:r>
      <w:r/>
    </w:p>
    <w:p>
      <w:pPr>
        <w:pStyle w:val="ListNumber"/>
        <w:spacing w:line="240" w:lineRule="auto"/>
        <w:ind w:left="720"/>
      </w:pPr>
      <w:r/>
      <w:hyperlink r:id="rId15">
        <w:r>
          <w:rPr>
            <w:color w:val="0000EE"/>
            <w:u w:val="single"/>
          </w:rPr>
          <w:t>https://www.reuters.com/sports/soccer/psgs-dembele-doue-named-champions-league-players-season-2025-06-01/</w:t>
        </w:r>
      </w:hyperlink>
      <w:r>
        <w:t xml:space="preserve"> - Paris St Germain's Ousmane Dembele and Desire Doue were recognised by UEFA as the top Champions League performers of the 2024-2025 season. Dembele, awarded Player of the Season, overcame early-season disciplinary challenges and a tactical position shift to score eight goals, playing a pivotal role in PSG's maiden Champions League triumph. Despite not scoring in PSG's emphatic 5-0 final victory over Inter Milan, manager Luis Enrique lauded his leadership and defensive contribution, even suggesting he deserved the Ballon d'Or. Nineteen-year-old Doue was named Young Player of the Season after an exceptional campaign, highlighted by his one-goal, two-assist performance in the final. PSG dominated UEFA’s Team of the Season with seven players, including Gianluigi Donnarumma, Achraf Hakimi, Marquinhos, Nuno Mendes, Vitinha, Dembele, and Doue. Inter Milan, the final’s losing side, featured only Alessandro Bastoni. Other inclusions were Declan Rice from Arsenal and Barcelona’s Lamine Yamal and Raphinha.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69801/How-Desire-Doue-hardwired-havoc-rival-Lamine-Yamal-succeeding-Lionel-Messi-Cristiano-Ronaldo-club-felt-burnt-watching-night-writes-CRAIG-HOPE.html?ns_mchannel=rss&amp;ns_campaign=1490&amp;ito=1490" TargetMode="External"/><Relationship Id="rId10" Type="http://schemas.openxmlformats.org/officeDocument/2006/relationships/hyperlink" Target="https://www.reuters.com/sports/soccer/teenage-sensation-doue-steps-out-shadows-into-champions-league-stardom-2025-06-01/" TargetMode="External"/><Relationship Id="rId11" Type="http://schemas.openxmlformats.org/officeDocument/2006/relationships/hyperlink" Target="https://as.com/futbol/champions/quien-es-doue-la-promesa-gala-que-evita-comparaciones-con-lamine-yamal-n/" TargetMode="External"/><Relationship Id="rId12" Type="http://schemas.openxmlformats.org/officeDocument/2006/relationships/hyperlink" Target="https://www.reuters.com/sports/soccer/paris-welcomes-its-champions-champs-elysees-2025-06-01/" TargetMode="External"/><Relationship Id="rId13" Type="http://schemas.openxmlformats.org/officeDocument/2006/relationships/hyperlink" Target="https://apnews.com/article/2e97d3ebd4ae21eacc9dafe0872a42a0" TargetMode="External"/><Relationship Id="rId14" Type="http://schemas.openxmlformats.org/officeDocument/2006/relationships/hyperlink" Target="https://www.reuters.com/sports/soccer/deschamps-will-find-psgs-france-players-strange-state-after-party-dembele-says-2025-06-01/" TargetMode="External"/><Relationship Id="rId15" Type="http://schemas.openxmlformats.org/officeDocument/2006/relationships/hyperlink" Target="https://www.reuters.com/sports/soccer/psgs-dembele-doue-named-champions-league-players-season-2025-06-01/" TargetMode="External"/><Relationship Id="rId16" Type="http://schemas.openxmlformats.org/officeDocument/2006/relationships/hyperlink" Target="https://www.noahwire.com" TargetMode="External"/><Relationship Id="rId17" Type="http://schemas.openxmlformats.org/officeDocument/2006/relationships/hyperlink" Target="https://www.reuters.com/sports/soccer/teenage-sensation-doue-steps-out-shadows-into-champions-league-stardom-2025-06-01/?utm_source=openai" TargetMode="External"/><Relationship Id="rId18" Type="http://schemas.openxmlformats.org/officeDocument/2006/relationships/hyperlink" Target="https://www.reuters.com/sports/soccer/paris-welcomes-its-champions-champs-elysees-2025-06-01/?utm_source=openai" TargetMode="External"/><Relationship Id="rId19" Type="http://schemas.openxmlformats.org/officeDocument/2006/relationships/hyperlink" Target="https://as.com/futbol/champions/quien-es-doue-la-promesa-gala-que-evita-comparaciones-con-lamine-yamal-n/?utm_source=openai" TargetMode="External"/><Relationship Id="rId20" Type="http://schemas.openxmlformats.org/officeDocument/2006/relationships/hyperlink" Target="https://www.reuters.com/sports/soccer/deschamps-will-find-psgs-france-players-strange-state-after-party-dembele-says-2025-06-01/?utm_source=openai" TargetMode="External"/><Relationship Id="rId21" Type="http://schemas.openxmlformats.org/officeDocument/2006/relationships/hyperlink" Target="https://apnews.com/article/2e97d3ebd4ae21eacc9dafe0872a42a0?utm_source=openai" TargetMode="External"/><Relationship Id="rId22" Type="http://schemas.openxmlformats.org/officeDocument/2006/relationships/hyperlink" Target="https://www.reuters.com/sports/soccer/psgs-dembele-doue-named-champions-league-players-season-2025-06-0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