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victory parade crash exposes social media’s darker side amid tragedy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incident during Liverpool's Premier League victory parade serves as a stark reminder of the dual nature of social media, highlighting both its capacity for connection and the darker impulses it can unleash. While this should have been a day of collective joy, a tragic event unfolded, marring the celebration and igniting a wave of online reactions that oscillated between heartfelt condolences and insidious trolling.</w:t>
      </w:r>
      <w:r/>
    </w:p>
    <w:p>
      <w:r/>
      <w:r>
        <w:t>A 53-year-old man from Liverpool has been arrested after driving a minivan into a crowd of jubilant fans, injuring at least 65 individuals, including four children. The chaos erupted just minutes after the team’s victory parade had passed, turning a festive atmosphere into one of panic and confusion. Eyewitnesses described a harrowing scene, with people scrambling to escape as the vehicle barreled through, resulting in numerous injuries, including those of grave concern. Emergency services responded quickly, rescuing four individuals trapped beneath the vehicle and transporting many to local hospitals, where several remained in critical condition.</w:t>
      </w:r>
      <w:r/>
    </w:p>
    <w:p>
      <w:r/>
      <w:r>
        <w:t>Authorities have emphasised that the incident, which occurred near Water Street, is not being treated as an act of terrorism. This conclusion was reached swiftly to counteract speculation and misinformation that can often proliferate online, a measure that proved essential in maintaining public trust amid rising concerns about safety during large gatherings. Prime Minister Keir Starmer described the event as "appalling" and extended sympathies to the victims and their families, while local officials reiterated the importance of verifying information before sharing it online.</w:t>
      </w:r>
      <w:r/>
    </w:p>
    <w:p>
      <w:r/>
      <w:r>
        <w:t>The tragedy has amplified discussions surrounding Liverpool’s troubled history with football-related disasters. The echoes of past events, such as the Hillsborough disaster, loom large, and the city’s authorities are keen to ensure that such dark chapters are not repeated. This incident has reignited concerns regarding public safety during major events, especially in light of unprecedented gatherings that can overshadow stretched emergency services. The swift response from police and emergency services has been commended, yet the spectre of misinformation remains a persistent threat.</w:t>
      </w:r>
      <w:r/>
    </w:p>
    <w:p>
      <w:r/>
      <w:r>
        <w:t>As the narrative unfolds on social media, the reaction to the incident has been mixed. While many offered support for victims, others crossed the line into mockery and harassment online, indicative of a broader trend where individuals amplify their worst impulses in the anonymity afforded by social platforms. This phenomenon is particularly concerning as it can derail meaningful discourse and render support for victims superficial. Previously, incidents involving public disorder in Liverpool had seen a rapid spread of misinformation, leading to unjust victimisation of individuals wrongly identified as perpetrators.</w:t>
      </w:r>
      <w:r/>
    </w:p>
    <w:p>
      <w:r/>
      <w:r>
        <w:t>Reflecting on the aftermath of this event, the urgent need for social media to promote responsibility alongside freedom becomes apparent. Moments of tragedy can often devolve into battlegrounds for public opinion, where empathy is overshadowed by the urge to be the first to comment or share. Authorities have urged individuals to refrain from sharing graphic content, highlighting the need for compassion and restraint in discourse.</w:t>
      </w:r>
      <w:r/>
    </w:p>
    <w:p>
      <w:r/>
      <w:r>
        <w:t>Furthermore, incidents like this reveal underlying issues related to safety logistics during large public events. Overcrowding and unclear communication can exacerbate risks, as seen in the confusion preceding the crash, prompting calls for improved planning by event organisers. As Liverpool grapples with the aftermath of this tragedy, it becomes crucial to balance celebratory moments with awareness and consideration for the safety of all involved, not only for the sake of public sentiment but to honour the lives that could have been irreparably altered in an instant.</w:t>
      </w:r>
      <w:r/>
    </w:p>
    <w:p>
      <w:r/>
      <w:r>
        <w:t>Ultimately, the interplay between social media and real-world events continues to shape public perceptions and behaviours. The Liverpool crash serves as both a lesson and a warning: as we navigate the complexities of collective celebration and tragedy, the digital platforms we use must evolve to foster empathy, clarity, and responsibility in times of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https://m.belfasttelegraph.co.uk/opinion/comment/social-media-brings-out-the-worst-in-us-just-look-at-the-liverpool-trolls/a2111564167.html</w:t>
        </w:r>
      </w:hyperlink>
      <w:r>
        <w:t xml:space="preserve"> - Please view link - unable to able to access data</w:t>
      </w:r>
      <w:r/>
    </w:p>
    <w:p>
      <w:pPr>
        <w:pStyle w:val="ListNumber"/>
        <w:spacing w:line="240" w:lineRule="auto"/>
        <w:ind w:left="720"/>
      </w:pPr>
      <w:r/>
      <w:hyperlink r:id="rId10">
        <w:r>
          <w:rPr>
            <w:color w:val="0000EE"/>
            <w:u w:val="single"/>
          </w:rPr>
          <w:t>https://apnews.com/article/58475cf48441048e87f89df7aba6bb45</w:t>
        </w:r>
      </w:hyperlink>
      <w:r>
        <w:t xml:space="preserve"> - A 53-year-old British man was arrested on suspicion of attempted murder after driving a minivan into a crowd of Liverpool soccer fans celebrating the team's Premier League victory, injuring 65 people. The incident occurred despite police roadblocks, as the driver allegedly followed an ambulance into the restricted area. Of the injured, 50 were hospitalized, including four children, with 11 still in stable condition. Authorities are also investigating the driver for dangerous driving and drug use. The event turned the city's celebrations into a tragic scene, drawing shock and condolences from leaders including King Charles III and Prime Minister Keir Starmer. The scene of the crash near Water Street in Liverpool was thoroughly examined by forensic teams. Officials worked quickly to identify the suspect as a local white man to counter misinformation online, referencing a previous case where false identification sparked violence. The tragedy further adds to Liverpool's history of soccer-related disasters, including the 1985 Heysel Stadium and 1989 Hillsborough tragedies. Police emphasized there is no indication of terrorism, and no further suspects are being sought.</w:t>
      </w:r>
      <w:r/>
    </w:p>
    <w:p>
      <w:pPr>
        <w:pStyle w:val="ListNumber"/>
        <w:spacing w:line="240" w:lineRule="auto"/>
        <w:ind w:left="720"/>
      </w:pPr>
      <w:r/>
      <w:hyperlink r:id="rId12">
        <w:r>
          <w:rPr>
            <w:color w:val="0000EE"/>
            <w:u w:val="single"/>
          </w:rPr>
          <w:t>https://www.reuters.com/world/uk/uk-police-responding-reports-car-hit-pedestrians-during-liverpool-title-parade-2025-05-26/</w:t>
        </w:r>
      </w:hyperlink>
      <w:r>
        <w:t xml:space="preserve"> - During celebrations of Liverpool Football Club’s Premier League title win on Monday, a car drove into a crowd of fans in Liverpool, injuring 27 people, including four children. Two victims, one child and one adult, are in serious condition. Witnesses described chaotic scenes, with some people thrown into the air and others narrowly jumping out of the car's path. Police have arrested a 53-year-old white British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Prior to the crash, there had already been reports of disorder in the city center due to overcrowding and confusing logistics.</w:t>
      </w:r>
      <w:r/>
    </w:p>
    <w:p>
      <w:pPr>
        <w:pStyle w:val="ListNumber"/>
        <w:spacing w:line="240" w:lineRule="auto"/>
        <w:ind w:left="720"/>
      </w:pPr>
      <w:r/>
      <w:hyperlink r:id="rId13">
        <w:r>
          <w:rPr>
            <w:color w:val="0000EE"/>
            <w:u w:val="single"/>
          </w:rPr>
          <w:t>https://time.com/7288755/liverpool-car-ramming-dozens-injured-explainer/</w:t>
        </w:r>
      </w:hyperlink>
      <w:r>
        <w:t xml:space="preserve"> - On May 26, 2025, a vehicle rammed into a crowd in downtown Liverpool, England, during celebrations of Liverpool F.C.'s English Premier League victory. The incident injured 47 people, including four children, with four individuals reported to be in critical condition. Around one million fans were present when the car drove into the crowd on Water Street at approximately 6 p.m. local time. Eyewitnesses reported chaotic scenes as people tried to stop the vehicle before police apprehended it. A 53-year-old white British man, believed to be the driver, was arrested. Authorities have stated the incident is not being treated as terrorism and is considered isolated. Emergency services responded rapidly, rescuing four people trapped beneath the vehicle and transporting 27 people to the hospital. The incident sparked concern due to recent similar global car-ramming attacks, though police and officials were praised for their swift action and communication, preventing the spread of misinformation. This contrasts with a previous incident in July 2024, where delays in official response led to widespread speculation and unrest.</w:t>
      </w:r>
      <w:r/>
    </w:p>
    <w:p>
      <w:pPr>
        <w:pStyle w:val="ListNumber"/>
        <w:spacing w:line="240" w:lineRule="auto"/>
        <w:ind w:left="720"/>
      </w:pPr>
      <w:r/>
      <w:hyperlink r:id="rId11">
        <w:r>
          <w:rPr>
            <w:color w:val="0000EE"/>
            <w:u w:val="single"/>
          </w:rPr>
          <w:t>https://apnews.com/article/b2929e5981eeff72e074bf9c901a0bc5</w:t>
        </w:r>
      </w:hyperlink>
      <w:r>
        <w:t xml:space="preserve"> - A tragic incident occurred in Liverpool as a 53-year-old British man drove a gray minivan into a crowd of soccer fans celebrating Liverpool’s Premier League championship, injuring over 45 people. The crash is not being treated as terrorism, and the driver, who was arrested, is believed to have acted alone. Of the injured, 27 people were hospitalized, including two in serious condition, and 20 others received treatment at the scene. Several children were among the victims, and four people, including a child, were trapped under the vehicle and rescued by firefighters. Eyewitnesses described the van accelerating deliberately into the crowd, causing widespread panic and injuries. Authorities urged the public to avoid sharing graphic content and emphasized the need to wait for verified information. Prime Minister Keir Starmer condemned the attack and praised emergency responders. Liverpool FC and the Premier League expressed condolences. The city, which has a painful history with football-related tragedies, was left in shock as what should have been a day of celebration turned somber. The incident echoes the city’s past sorrow, notably the Hillsborough disaster, and revives concerns about public safety during major events.</w:t>
      </w:r>
      <w:r/>
    </w:p>
    <w:p>
      <w:pPr>
        <w:pStyle w:val="ListNumber"/>
        <w:spacing w:line="240" w:lineRule="auto"/>
        <w:ind w:left="720"/>
      </w:pPr>
      <w:r/>
      <w:hyperlink r:id="rId14">
        <w:r>
          <w:rPr>
            <w:color w:val="0000EE"/>
            <w:u w:val="single"/>
          </w:rPr>
          <w:t>https://www.ft.com/content/eaad9177-5cf1-46fd-b09b-cdb8cf68a031</w:t>
        </w:r>
      </w:hyperlink>
      <w:r>
        <w:t xml:space="preserve"> - A 53-year-old man has been arrested after a car struck pedestrians during Liverpool Football Club's Premier League victory parade on Water Street in Liverpool city centre. The incident occurred around 6pm, injuring at least 47 people, with 27 requiring hospital treatment and two, including one child, sustaining serious injuries. Police confirmed the car stopped at the scene and do not suspect terrorism, calling it an isolated incident. Extensive investigations are ongoing, and authorities have asked the public to avoid speculation on social media. The collision happened as the celebratory parade, attended by hundreds of thousands of fans and featuring the team on an open-top bus, was concluding. Emergency responders, including the Merseyside Fire and Rescue Service, extracted four individuals trapped beneath the vehicle. Prime Minister Sir Keir Starmer and local officials, including the Liverpool mayor and Liverpool FC, expressed their condolences and support for the victims, praising the swift response of emergency services.</w:t>
      </w:r>
      <w:r/>
    </w:p>
    <w:p>
      <w:pPr>
        <w:pStyle w:val="ListNumber"/>
        <w:spacing w:line="240" w:lineRule="auto"/>
        <w:ind w:left="720"/>
      </w:pPr>
      <w:r/>
      <w:hyperlink r:id="rId15">
        <w:r>
          <w:rPr>
            <w:color w:val="0000EE"/>
            <w:u w:val="single"/>
          </w:rPr>
          <w:t>https://www.axios.com/2025/05/26/liverpool-parade-car-crowd-man-arrested-soccer-fans</w:t>
        </w:r>
      </w:hyperlink>
      <w:r>
        <w:t xml:space="preserve"> - A tragic incident occurred during Liverpool's Premier League victory parade in northwest England on Monday, where a car drove into a crowd of fans, resulting in 27 people being hospitalized. According to Merseyside Police Assistant Chief Constable Jenny Sims, a 53-year-old white British man has been arrested in connection to the event, which is not being treated as terrorism. Among the injured, four were children, and at least two individuals, including one child, sustained serious injuries. North West Ambulance Service confirmed that its teams transported the injured to the hospital following the incident, which police have labeled a "major incident." U.K. Prime Minister Keir Starmer expressed deep concern and extended his thoughts to the victims, commending the swift response of emergency services. Authorities stated they are not seeking any other suspects at this time. The incident took place on Water Street towards the end of the celebratory parade.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mment/social-media-brings-out-the-worst-in-us-just-look-at-the-liverpool-trolls/a2111564167.html" TargetMode="External"/><Relationship Id="rId10" Type="http://schemas.openxmlformats.org/officeDocument/2006/relationships/hyperlink" Target="https://apnews.com/article/58475cf48441048e87f89df7aba6bb45" TargetMode="External"/><Relationship Id="rId11" Type="http://schemas.openxmlformats.org/officeDocument/2006/relationships/hyperlink" Target="https://apnews.com/article/b2929e5981eeff72e074bf9c901a0bc5" TargetMode="External"/><Relationship Id="rId12" Type="http://schemas.openxmlformats.org/officeDocument/2006/relationships/hyperlink" Target="https://www.reuters.com/world/uk/uk-police-responding-reports-car-hit-pedestrians-during-liverpool-title-parade-2025-05-26/" TargetMode="External"/><Relationship Id="rId13" Type="http://schemas.openxmlformats.org/officeDocument/2006/relationships/hyperlink" Target="https://time.com/7288755/liverpool-car-ramming-dozens-injured-explainer/" TargetMode="External"/><Relationship Id="rId14" Type="http://schemas.openxmlformats.org/officeDocument/2006/relationships/hyperlink" Target="https://www.ft.com/content/eaad9177-5cf1-46fd-b09b-cdb8cf68a031" TargetMode="External"/><Relationship Id="rId15" Type="http://schemas.openxmlformats.org/officeDocument/2006/relationships/hyperlink" Target="https://www.axios.com/2025/05/26/liverpool-parade-car-crowd-man-arrested-soccer-f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