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images of Liverpool parade raise urgent questions over safety and crowd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Fresh images emerging from the recent Premier League victory parade in Liverpool have prompted significant unease regarding public safety measures during the event, especially following a serious incident that saw nearly 80 people injured. The parade attracted an estimated one million fans, but the joyous atmosphere was shattered when a vehicle drove into the crowd on Water Street on May 26, igniting widespread concern about how such a large gathering was managed. Tragically, among the injured were children as young as nine, and a 78-year-old man, with 65 victims reported overall, several of whom required hospitalisation.</w:t>
      </w:r>
      <w:r/>
    </w:p>
    <w:p>
      <w:r/>
      <w:r>
        <w:t>Eyewitness accounts have raised critical questions about the organisation of the parade and the adequacy of crowd control. Images taken shortly before the team bus's arrival showed large vehicles, including lorries and coaches, navigating through Queens Drive, where hundreds of fans were lined up. One father who was present with his five-year-old son expressed disbelief that such heavy traffic was allowed in an area crowded with people. His sentiments were echoed by a former police officer, who highlighted the perilous situation created by the remaining vehicles on the road while fans were essentially trapped due to crowd density. The officer's concerns were further compounded by the visible lack of police presence to manage the situation effectively.</w:t>
      </w:r>
      <w:r/>
    </w:p>
    <w:p>
      <w:r/>
      <w:r>
        <w:t>In the wake of the incident, Liverpool Community Independents leader Cllr Alan Gibbons has submitted a formal Right to Know request to Liverpool City Council. He emphasised the necessity for clarity regarding the protective measures implemented for the public during such a large event. Gibbons asked pointed questions about the failure to secure both sides of the road and the absence of police visibility, stating that “a number of critical questions arise surrounding the circumstances of the incident, the preparedness of the authorities, and the overall safeguarding of the public.”</w:t>
      </w:r>
      <w:r/>
    </w:p>
    <w:p>
      <w:r/>
      <w:r>
        <w:t>Authorities quickly confirmed that the driver of the vehicle, a 53-year-old man from West Derby, had been arrested on suspicion of attempted murder. Following the crash, reports indicated that the driver followed an ambulance into the restricted zone, circumventing police roadblocks and raising alarm about the security protocols in place. The police affirmed they do not consider the incident to be terrorism-related; however, they are investigating the accident alongside probes into dangerous driving and potential drug use by the driver. Such incidents draw unsettling parallels to Liverpool's tragic history, recalling past disasters like Hillsborough which underscore the critical need for stringent safety measures during public events.</w:t>
      </w:r>
      <w:r/>
    </w:p>
    <w:p>
      <w:r/>
      <w:r>
        <w:t>Emergency responders worked rapidly to assist the injured, including rescuing individuals trapped beneath the vehicle. The rapid response from emergency services has drawn praise, particularly as they managed to prevent the spread of misinformation, which had plagued similar incidents in the past. Prime Minister Keir Starmer and King Charles III both expressed condolences to the victims and their families, highlighting the profound sorrow felt across the nation as a day of celebration turned into one of tragedy. The event has undoubtedly catalysed a call for an assessment of crowd management strategies, as communities demand assurances that adequate safety measures will be implemented in future gatherings to avoid repeating the mistakes that led to this distressing occurrence.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https://www.express.co.uk/news/uk/2062761/new-liverpool-parade-images-spark-question-safety-measures</w:t>
        </w:r>
      </w:hyperlink>
      <w:r>
        <w:t xml:space="preserve"> - Please view link - unable to able to access data</w:t>
      </w:r>
      <w:r/>
    </w:p>
    <w:p>
      <w:pPr>
        <w:pStyle w:val="ListNumber"/>
        <w:spacing w:line="240" w:lineRule="auto"/>
        <w:ind w:left="720"/>
      </w:pPr>
      <w:r/>
      <w:hyperlink r:id="rId10">
        <w:r>
          <w:rPr>
            <w:color w:val="0000EE"/>
            <w:u w:val="single"/>
          </w:rPr>
          <w:t>https://apnews.com/article/58475cf48441048e87f89df7aba6bb45</w:t>
        </w:r>
      </w:hyperlink>
      <w:r>
        <w:t xml:space="preserve"> - A 53-year-old British man was arrested on suspicion of attempted murder after driving a minivan into a crowd of Liverpool soccer fans celebrating the team's Premier League victory, injuring 65 people. The incident occurred despite police roadblocks, as the driver allegedly followed an ambulance into the restricted area. Of the injured, 50 were hospitalized, including four children, with 11 still in stable condition. Authorities are also investigating the driver for dangerous driving and drug use. The event turned the city's celebrations into a tragic scene, drawing shock and condolences from leaders including King Charles III and Prime Minister Keir Starmer. The scene of the crash near Water Street in Liverpool was thoroughly examined by forensic teams. Officials worked quickly to identify the suspect as a local white man to counter misinformation online, referencing a previous case where false identification sparked violence. The tragedy further adds to Liverpool's history of soccer-related disasters, including the 1985 Heysel Stadium and 1989 Hillsborough tragedies. Police emphasized there is no indication of terrorism, and no further suspects are being sought.</w:t>
      </w:r>
      <w:r/>
    </w:p>
    <w:p>
      <w:pPr>
        <w:pStyle w:val="ListNumber"/>
        <w:spacing w:line="240" w:lineRule="auto"/>
        <w:ind w:left="720"/>
      </w:pPr>
      <w:r/>
      <w:hyperlink r:id="rId11">
        <w:r>
          <w:rPr>
            <w:color w:val="0000EE"/>
            <w:u w:val="single"/>
          </w:rPr>
          <w:t>https://time.com/7288755/liverpool-car-ramming-dozens-injured-explainer/</w:t>
        </w:r>
      </w:hyperlink>
      <w:r>
        <w:t xml:space="preserve"> - On May 26, 2025, a vehicle rammed into a crowd in downtown Liverpool, England, during celebrations of Liverpool F.C.'s English Premier League victory. The incident injured 47 people, including four children, with four individuals reported to be in critical condition. Around one million fans were present when the car drove into the crowd on Water Street at approximately 6 p.m. local time. Eyewitnesses reported chaotic scenes as people tried to stop the vehicle before police apprehended it. A 53-year-old white British man, believed to be the driver, was arrested. Authorities have stated the incident is not being treated as terrorism and is considered isolated. Emergency services responded rapidly, rescuing four people trapped beneath the vehicle and transporting 27 people to the hospital. The incident sparked concern due to recent similar global car-ramming attacks, though police and officials were praised for their swift action and communication, preventing the spread of misinformation. This contrasts with a previous incident in July 2024, where delays in official response led to widespread speculation and unrest.</w:t>
      </w:r>
      <w:r/>
    </w:p>
    <w:p>
      <w:pPr>
        <w:pStyle w:val="ListNumber"/>
        <w:spacing w:line="240" w:lineRule="auto"/>
        <w:ind w:left="720"/>
      </w:pPr>
      <w:r/>
      <w:hyperlink r:id="rId12">
        <w:r>
          <w:rPr>
            <w:color w:val="0000EE"/>
            <w:u w:val="single"/>
          </w:rPr>
          <w:t>https://www.reuters.com/world/uk/uk-police-responding-reports-car-hit-pedestrians-during-liverpool-title-parade-2025-05-26/</w:t>
        </w:r>
      </w:hyperlink>
      <w:r>
        <w:t xml:space="preserve"> - During celebrations of Liverpool Football Club’s Premier League title win on Monday, a car drove into a crowd of fans in Liverpool, injuring 27 people, including four children. Two victims, one child and one adult, are in serious condition. Witnesses described chaotic scenes, with some people thrown into the air and others narrowly jumping out of the car's path. Police have arrested a 53-year-old white British man from Liverpool, believed to be the driver, and confirmed the incident is not terrorism-related. Firefighters rescued four individuals trapped beneath the vehicle, and emergency services quickly responded. The crash occurred roughly 10 minutes after the team’s parade bus passed by. Authorities were prompt in identifying the suspect to prevent misinformation and quell social media speculation. The incident cast a somber tone over the celebrations, with officials and Liverpool FC expressing their support for the victims. Prime Minister Keir Starmer called the incident "appalling" and offered his condolences. Prior to the crash, there had already been reports of disorder in the city center due to overcrowding and confusing logistics.</w:t>
      </w:r>
      <w:r/>
    </w:p>
    <w:p>
      <w:pPr>
        <w:pStyle w:val="ListNumber"/>
        <w:spacing w:line="240" w:lineRule="auto"/>
        <w:ind w:left="720"/>
      </w:pPr>
      <w:r/>
      <w:hyperlink r:id="rId13">
        <w:r>
          <w:rPr>
            <w:color w:val="0000EE"/>
            <w:u w:val="single"/>
          </w:rPr>
          <w:t>https://www.axios.com/2025/05/26/liverpool-parade-car-crowd-man-arrested-soccer-fans</w:t>
        </w:r>
      </w:hyperlink>
      <w:r>
        <w:t xml:space="preserve"> - A tragic incident occurred during Liverpool's Premier League victory parade in northwest England on Monday, where a car drove into a crowd of fans, resulting in 27 people being hospitalized. According to Merseyside Police Assistant Chief Constable Jenny Sims, a 53-year-old white British man has been arrested in connection to the event, which is not being treated as terrorism. Among the injured, four were children, and at least two individuals, including one child, sustained serious injuries. North West Ambulance Service confirmed that its teams transported the injured to the hospital following the incident, which police have labeled a "major incident." U.K. Prime Minister Keir Starmer expressed deep concern and extended his thoughts to the victims, commending the swift response of emergency services. Authorities stated they are not seeking any other suspects at this time. The incident took place on Water Street towards the end of the celebratory parade.</w:t>
      </w:r>
      <w:r/>
    </w:p>
    <w:p>
      <w:pPr>
        <w:pStyle w:val="ListNumber"/>
        <w:spacing w:line="240" w:lineRule="auto"/>
        <w:ind w:left="720"/>
      </w:pPr>
      <w:r/>
      <w:hyperlink r:id="rId14">
        <w:r>
          <w:rPr>
            <w:color w:val="0000EE"/>
            <w:u w:val="single"/>
          </w:rPr>
          <w:t>https://www.ft.com/content/bac188a4-2157-4201-8c3b-9b1e3128da7b</w:t>
        </w:r>
      </w:hyperlink>
      <w:r>
        <w:t xml:space="preserve"> - A 53-year-old man from West Derby has been arrested on suspicion of attempted murder following a serious car incident during Liverpool Football Club's Premier League victory parade. The suspect was also arrested for dangerous driving and driving under the influence of drugs. The incident occurred around 6pm when a Ford Galaxy vehicle entered a temporarily reopened road and collided with a crowd in Liverpool city centre, resulting in 65 casualties. Of those injured, 50 required hospital treatment, with 11 remaining hospitalized in stable condition. Merseyside Police emphasized that the incident is not being treated as a terrorist act and cautioned against online speculation or the sharing of distressing images. Emergency services rescued four people, including a child, trapped under the vehicle. Authorities are reviewing CCTV footage to track the car's movements prior to the collision. Home Secretary Yvette Cooper is visiting the site, and royal family members, including King Charles, Queen Camilla, and the Prince and Princess of Wales, expressed sorrow over the tragic event.</w:t>
      </w:r>
      <w:r/>
    </w:p>
    <w:p>
      <w:pPr>
        <w:pStyle w:val="ListNumber"/>
        <w:spacing w:line="240" w:lineRule="auto"/>
        <w:ind w:left="720"/>
      </w:pPr>
      <w:r/>
      <w:hyperlink r:id="rId15">
        <w:r>
          <w:rPr>
            <w:color w:val="0000EE"/>
            <w:u w:val="single"/>
          </w:rPr>
          <w:t>https://apnews.com/article/b2929e5981eeff72e074bf9c901a0bc5</w:t>
        </w:r>
      </w:hyperlink>
      <w:r>
        <w:t xml:space="preserve"> - A tragic incident occurred in Liverpool as a 53-year-old British man drove a gray minivan into a crowd of soccer fans celebrating Liverpool’s Premier League championship, injuring over 45 people. The crash is not being treated as terrorism, and the driver, who was arrested, is believed to have acted alone. Of the injured, 27 people were hospitalized, including two in serious condition, and 20 others received treatment at the scene. Several children were among the victims, and four people, including a child, were trapped under the vehicle and rescued by firefighters. Eyewitnesses described the van accelerating deliberately into the crowd, causing widespread panic and injuries. Authorities urged the public to avoid sharing graphic content and emphasized the need to wait for verified information. Prime Minister Keir Starmer condemned the attack and praised emergency responders. Liverpool FC and the Premier League expressed condolences. The city, which has a painful history with football-related tragedies, was left in shock as what should have been a day of celebration turned somber. The incident echoes the city’s past sorrow, notably the Hillsborough disaster, and revives concerns about public safety during major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61/new-liverpool-parade-images-spark-question-safety-measures" TargetMode="External"/><Relationship Id="rId10" Type="http://schemas.openxmlformats.org/officeDocument/2006/relationships/hyperlink" Target="https://apnews.com/article/58475cf48441048e87f89df7aba6bb45" TargetMode="External"/><Relationship Id="rId11" Type="http://schemas.openxmlformats.org/officeDocument/2006/relationships/hyperlink" Target="https://time.com/7288755/liverpool-car-ramming-dozens-injured-explainer/" TargetMode="External"/><Relationship Id="rId12" Type="http://schemas.openxmlformats.org/officeDocument/2006/relationships/hyperlink" Target="https://www.reuters.com/world/uk/uk-police-responding-reports-car-hit-pedestrians-during-liverpool-title-parade-2025-05-26/" TargetMode="External"/><Relationship Id="rId13" Type="http://schemas.openxmlformats.org/officeDocument/2006/relationships/hyperlink" Target="https://www.axios.com/2025/05/26/liverpool-parade-car-crowd-man-arrested-soccer-fans" TargetMode="External"/><Relationship Id="rId14" Type="http://schemas.openxmlformats.org/officeDocument/2006/relationships/hyperlink" Target="https://www.ft.com/content/bac188a4-2157-4201-8c3b-9b1e3128da7b" TargetMode="External"/><Relationship Id="rId15" Type="http://schemas.openxmlformats.org/officeDocument/2006/relationships/hyperlink" Target="https://apnews.com/article/b2929e5981eeff72e074bf9c901a0bc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