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police arrest fourth suspect linked to arson attacks on properties associated with Keir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police have apprehended a fourth individual in connection with a series of arson attacks targeting properties linked to Prime Minister Keir Starmer. This most recent suspect, a 48-year-old man, was arrested at Stansted Airport on suspicion of conspiracy to commit arson with intent to endanger life. The incidents have drawn significant attention given their implications for national security, prompting the involvement of counter-terrorism detectives.</w:t>
      </w:r>
      <w:r/>
    </w:p>
    <w:p>
      <w:r/>
      <w:r>
        <w:t>The fires occurred between May 8 and May 12 and focused on locations associated with Starmer, including a house he owns, an apartment building where he previously resided, and a car that he once owned. Remarkably, no injuries have been reported, but the attacks have shaken political circles. Three men, identified as Ukrainian nationals Petro Pochynok, 34, and Roman Lavrynovych, 21, as well as Ukrainian-born Romanian Stanislav Carpiuc, 26, have already been charged and are set to appear before London's Central Criminal Court on June 6. They remain in custody awaiting further proceedings.</w:t>
      </w:r>
      <w:r/>
    </w:p>
    <w:p>
      <w:r/>
      <w:r>
        <w:t>Starmer condemned these acts as assaults on democratic values, insisting that such actions are an attack on the very foundations of society. He has since moved to the official residence at 10 Downing Street, having vacated his private home in north London following his election in July 2024.</w:t>
      </w:r>
      <w:r/>
    </w:p>
    <w:p>
      <w:r/>
      <w:r>
        <w:t>Adding complexity to the investigation were allegations surrounding potential Russian involvement in the incidents. Last week, Kremlin spokesman Dmitry Peskov categorically dismissed claims reported by the Financial Times, which suggested that UK security officials were exploring a link to Russia. Peskov labelled such assertions as baseless, reflecting a long-standing narrative that Britain often seeks to blame Moscow for domestic issues.</w:t>
      </w:r>
      <w:r/>
    </w:p>
    <w:p>
      <w:r/>
      <w:r>
        <w:t>The series of fires has elevated fears regarding safety and security in a politically charged climate, where such attacks can have wider ramifications. The investigation, led by counter-terrorism police due to the implications for the prime minister, underscores the growing intersection of domestic security and transnational tensions. While speculation about Russian involvement lingers, both Starmer’s office and UK law enforcement have refrained from making any public allegations linking the Kremlin to the crimes.</w:t>
      </w:r>
      <w:r/>
    </w:p>
    <w:p>
      <w:r/>
      <w:r>
        <w:t xml:space="preserve">As authorities continue their investigation, the focus remains on securing accountability while addressing the deeper concerns these attacks pose to public figures and the principles of democracy they represent.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https://www.independent.co.uk/news/world/europe/keir-starmer-prime-minister-dmitry-peskov-london-stansted-airport-b2762173.html</w:t>
        </w:r>
      </w:hyperlink>
      <w:r>
        <w:t xml:space="preserve"> - Please view link - unable to able to access data</w:t>
      </w:r>
      <w:r/>
    </w:p>
    <w:p>
      <w:pPr>
        <w:pStyle w:val="ListNumber"/>
        <w:spacing w:line="240" w:lineRule="auto"/>
        <w:ind w:left="720"/>
      </w:pPr>
      <w:r/>
      <w:hyperlink r:id="rId10">
        <w:r>
          <w:rPr>
            <w:color w:val="0000EE"/>
            <w:u w:val="single"/>
          </w:rPr>
          <w:t>https://www.reuters.com/world/uk/uk-police-arrest-fourth-man-over-fires-linked-pm-starmer-2025-06-02/</w:t>
        </w:r>
      </w:hyperlink>
      <w:r>
        <w:t xml:space="preserve"> - British police have arrested a fourth man in connection with a series of arson attacks targeting properties linked to Prime Minister Keir Starmer. The 48-year-old suspect was detained at London Stansted Airport under the Terrorism Act and subsequently arrested on suspicion of conspiracy to commit arson with intent to endanger life. The investigation, led by counter-terrorism police due to the prime minister’s involvement, follows three previous arrests. The earlier incidents involved fires at Starmer’s current and former properties in north London and a car formerly owned by him. Three men—two Ukrainian nationals and one Romanian—aged between 21 and 34, have already been charged and are set to appear at London's Old Bailey court on June 6. Prime Minister Starmer condemned the attacks as assaults on democratic values. He has resided at 10 Downing Street since assuming office in July 2024.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https://apnews.com/article/0371f20c4608b684ecec328fbb320a58</w:t>
        </w:r>
      </w:hyperlink>
      <w:r>
        <w:t xml:space="preserve"> - British police have arrested a fourth man in connection with a series of arson attacks targeting properties linked to Prime Minister Keir Starmer. The latest suspect, a 48-year-old man, was apprehended at Stansted Airport on suspicion of conspiracy to commit arson with intent to endanger life. Between May 8 and May 12, three fires were set: one at a car previously owned by Starmer, another at a building he once lived in, and one at a house he owns. No injuries were reported. Three other men—two Ukrainians and a Ukrainian-born Romanian—have already been charged and are in custody pending a June 6 court hearing. Given the involvement of the Prime Minister, counterterrorism detectives are leading the investigation. Prime Minister Starmer condemned the attacks as threats to democracy and shared values. He and his family had left their private residence for the official Downing Street home after his July election. Additionally, speculation of Russian involvement has been dismissed by Kremlin spokesman Dmitry Peskov. (</w:t>
      </w:r>
      <w:hyperlink r:id="rId17">
        <w:r>
          <w:rPr>
            <w:color w:val="0000EE"/>
            <w:u w:val="single"/>
          </w:rPr>
          <w:t>apnews.com</w:t>
        </w:r>
      </w:hyperlink>
      <w:r>
        <w:t>)</w:t>
      </w:r>
      <w:r/>
    </w:p>
    <w:p>
      <w:pPr>
        <w:pStyle w:val="ListNumber"/>
        <w:spacing w:line="240" w:lineRule="auto"/>
        <w:ind w:left="720"/>
      </w:pPr>
      <w:r/>
      <w:hyperlink r:id="rId12">
        <w:r>
          <w:rPr>
            <w:color w:val="0000EE"/>
            <w:u w:val="single"/>
          </w:rPr>
          <w:t>https://www.ft.com/content/04c8a541-d7cb-4664-9b5d-d3563574e287</w:t>
        </w:r>
      </w:hyperlink>
      <w:r>
        <w:t xml:space="preserve"> - A fourth man has been arrested in connection with a series of suspected arson attacks targeting properties linked to UK Prime Minister Keir Starmer. The 48-year-old was detained at Stansted Airport by London’s Metropolitan Police under the Terrorism Act before being arrested on suspicion of conspiracy to commit arson with intent to endanger life. The incidents in question took place in May and include three fires in north London: one at Starmer's family home in Kentish Town, another involving a vehicle previously owned by him, and a third at a property in Islington also associated with him. Earlier, three other men—Ukrainian nationals Roman Lavrynovych, 21, and Petro Pochynok, 34, along with Romanian national Stanislav Carpiuc, 26—were charged with related offenses and are scheduled to appear at the Old Bailey on June 6. These events are being investigated by the Metropolitan Police’s counter-terrorism unit due to their links to a prominent political figure. All individuals charged remain in custody. (</w:t>
      </w:r>
      <w:hyperlink r:id="rId18">
        <w:r>
          <w:rPr>
            <w:color w:val="0000EE"/>
            <w:u w:val="single"/>
          </w:rPr>
          <w:t>ft.com</w:t>
        </w:r>
      </w:hyperlink>
      <w:r>
        <w:t>)</w:t>
      </w:r>
      <w:r/>
    </w:p>
    <w:p>
      <w:pPr>
        <w:pStyle w:val="ListNumber"/>
        <w:spacing w:line="240" w:lineRule="auto"/>
        <w:ind w:left="720"/>
      </w:pPr>
      <w:r/>
      <w:hyperlink r:id="rId13">
        <w:r>
          <w:rPr>
            <w:color w:val="0000EE"/>
            <w:u w:val="single"/>
          </w:rPr>
          <w:t>https://www.reuters.com/world/uk/kremlin-rejects-accusations-russian-involvement-uk-arson-attacks-2025-05-26/</w:t>
        </w:r>
      </w:hyperlink>
      <w:r>
        <w:t xml:space="preserve"> - On May 26, 2025, the Kremlin denied allegations of Russian involvement in recent arson attacks in the UK targeting properties linked to Prime Minister Keir Star ... . The incidents included fires at Starmer’s current and former residences in north London, as well as a car previously owned by him. British police have charged three individuals—a Romanian and two Ukrainians—in connection with the events, though none face accusations under terrorism or national security legislation. Despite reports from the Financial Times and the Mail on Sunday suggesting British intelligence is probing possible Russian links to the attacks, the Kremlin strongly dismissed these claims. Kremlin spokesperson Dmitry Peskov criticized London's tendency to blame Moscow for domestic problems, calling such accusations baseless and often absurd. British authorities and police have not made any public statements implicating Russia and declined to comment on the allegations. (</w:t>
      </w:r>
      <w:hyperlink r:id="rId19">
        <w:r>
          <w:rPr>
            <w:color w:val="0000EE"/>
            <w:u w:val="single"/>
          </w:rPr>
          <w:t>reuters.com</w:t>
        </w:r>
      </w:hyperlink>
      <w:r>
        <w:t>)</w:t>
      </w:r>
      <w:r/>
    </w:p>
    <w:p>
      <w:pPr>
        <w:pStyle w:val="ListNumber"/>
        <w:spacing w:line="240" w:lineRule="auto"/>
        <w:ind w:left="720"/>
      </w:pPr>
      <w:r/>
      <w:hyperlink r:id="rId14">
        <w:r>
          <w:rPr>
            <w:color w:val="0000EE"/>
            <w:u w:val="single"/>
          </w:rPr>
          <w:t>https://apnews.com/article/7dbd49373f521c1ae78a3b398e517faa</w:t>
        </w:r>
      </w:hyperlink>
      <w:r>
        <w:t xml:space="preserve"> - Russian involvement in recent arson attacks on properties linked to U.K. Prime Minister Keir Starmer has been denied by Kremlin spokesman Dmitry Peskov. The fires occurred in North London between May 8 and May 12, targeting a car once owned by Starmer and buildings where he currently or previously lived. The Financial Times had reported that British security officials were investigating potential Russian connections to the incidents, though no official confirmation has been made. Three men with ties to Ukraine—Roman Lavrynovych, Petro Pochynok, and Stanislav Carpiuc—have been charged and are being held without bail ahead of a June 6 court appearance. The Crown Prosecution Service's Counter Terrorism Division is handling the case due to the state-level implications. While Peskov dismissed the accusations as baseless, the attacks resemble previous cases Western officials attribute to Russian or Belarusian state actors aiming to sow discord in Europe since Russia's 2022 invasion of Ukraine. Prime Minister Starmer and his family had vacated their private residence after his July election victory. Neither Starmer’s office nor U.K. authorities have commented publicly on a direct Russian link to the crimes.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europe/keir-starmer-prime-minister-dmitry-peskov-london-stansted-airport-b2762173.html" TargetMode="External"/><Relationship Id="rId10" Type="http://schemas.openxmlformats.org/officeDocument/2006/relationships/hyperlink" Target="https://www.reuters.com/world/uk/uk-police-arrest-fourth-man-over-fires-linked-pm-starmer-2025-06-02/" TargetMode="External"/><Relationship Id="rId11" Type="http://schemas.openxmlformats.org/officeDocument/2006/relationships/hyperlink" Target="https://apnews.com/article/0371f20c4608b684ecec328fbb320a58" TargetMode="External"/><Relationship Id="rId12" Type="http://schemas.openxmlformats.org/officeDocument/2006/relationships/hyperlink" Target="https://www.ft.com/content/04c8a541-d7cb-4664-9b5d-d3563574e287" TargetMode="External"/><Relationship Id="rId13" Type="http://schemas.openxmlformats.org/officeDocument/2006/relationships/hyperlink" Target="https://www.reuters.com/world/uk/kremlin-rejects-accusations-russian-involvement-uk-arson-attacks-2025-05-26/" TargetMode="External"/><Relationship Id="rId14" Type="http://schemas.openxmlformats.org/officeDocument/2006/relationships/hyperlink" Target="https://apnews.com/article/7dbd49373f521c1ae78a3b398e517faa"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police-arrest-fourth-man-over-fires-linked-pm-starmer-2025-06-02/?utm_source=openai" TargetMode="External"/><Relationship Id="rId17" Type="http://schemas.openxmlformats.org/officeDocument/2006/relationships/hyperlink" Target="https://apnews.com/article/0371f20c4608b684ecec328fbb320a58?utm_source=openai" TargetMode="External"/><Relationship Id="rId18" Type="http://schemas.openxmlformats.org/officeDocument/2006/relationships/hyperlink" Target="https://www.ft.com/content/04c8a541-d7cb-4664-9b5d-d3563574e287?utm_source=openai" TargetMode="External"/><Relationship Id="rId19" Type="http://schemas.openxmlformats.org/officeDocument/2006/relationships/hyperlink" Target="https://www.reuters.com/world/uk/kremlin-rejects-accusations-russian-involvement-uk-arson-attacks-2025-05-26/?utm_source=openai" TargetMode="External"/><Relationship Id="rId20" Type="http://schemas.openxmlformats.org/officeDocument/2006/relationships/hyperlink" Target="https://apnews.com/article/7dbd49373f521c1ae78a3b398e517fa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