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Lineker brothers share wedding drinks in first public reunion after nearly 20 years of feud</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 xml:space="preserve">The Lineker family saga has long been overshadowed by the infamous feud between brothers Wayne and Gary, now spanning almost two decades. This rift began in the late 2000s, instigated by Wayne's discomfort with Gary’s then-fiancée, Danielle Bux, whom he believed significantly altered their familial dynamics. </w:t>
      </w:r>
      <w:r/>
    </w:p>
    <w:p>
      <w:r/>
      <w:r>
        <w:t xml:space="preserve">Gary, 64, carved a prestigious career as a football pundit, most notably as the host of </w:t>
      </w:r>
      <w:r>
        <w:rPr>
          <w:b/>
        </w:rPr>
        <w:t>Match of the Day</w:t>
      </w:r>
      <w:r>
        <w:t xml:space="preserve"> for 25 years—a role he exited recently amid controversy surrounding an antisemitic social media post. In contrast, Wayne, now 63, shifted his focus to the nightlife scene in Ibiza, successfully operating the popular O Beach Club. The brothers’ contrasting lifestyles—Gary’s polished public persona and Wayne’s party-centric ventures—have exemplified their diverging paths, seemingly pushing them further apart.</w:t>
      </w:r>
      <w:r/>
    </w:p>
    <w:p>
      <w:r/>
      <w:r>
        <w:t>The feud escalated after a holiday in Ibiza in 2008, where the strained relations with Bux became apparent. Wayne described the uncomfortable encounter, noting that their interactions grew "cold" and that he never fully reconciled with Danielle. “In my opinion, Danielle cost me my relationship with my brother. Sadly, Gary is no longer a part of my life,” Wayne remarked in a candid reflection on their estrangement. This commentary underscores how pivotal the events surrounding that holiday were in fracturing their bond, an assertion echoed in various accounts from both brothers.</w:t>
      </w:r>
      <w:r/>
    </w:p>
    <w:p>
      <w:r/>
      <w:r>
        <w:t>After years of silence and distance between them, a significant moment occurred recently when the brothers were seen together at Gary's son Harry’s wedding in Ibiza, marking their first public appearance in years. Videos shared on social media captured a more convivial atmosphere, suggesting that they may have put aside their past grievances for family unity. In these snapshots, the brothers were seen enjoying drinks together, prompting speculation that reconciliation may be on the horizon.</w:t>
      </w:r>
      <w:r/>
    </w:p>
    <w:p>
      <w:r/>
      <w:r>
        <w:t xml:space="preserve">Despite this apparent thaw, the journey to healing remains fraught with complications. Gary has maintained a close relationship with Bux, reportedly speaking to her multiple times a day, which Wayne previously described as “unusual.” Meanwhile, Wayne has kept in touch with Gary's children, often sharing joyous moments from their Ibiza adventures. However, the history of discord lingers; Wayne reflected on their limited communication, stating, “It's not so good to be honest; we don’t really speak very often. I’ll always be his number one fan.” </w:t>
      </w:r>
      <w:r/>
    </w:p>
    <w:p>
      <w:r/>
      <w:r>
        <w:t>The brothers’ relationship has been peppered with personal challenges, including Wayne’s past legal troubles, where he was sentenced to prison for involvement in a tax fraud scheme in 2006. This history contrasts sharply with Gary’s disciplined public image and sporting accolades. Such life events have left both siblings with differing experiences and perspectives that, while perhaps enriching, have further obscured their familial ties.</w:t>
      </w:r>
      <w:r/>
    </w:p>
    <w:p>
      <w:r/>
      <w:r>
        <w:t>As time progresses, the potential for reconciliation may emerge, particularly with Gary stepping away from the rigorous demands of broadcasting amid his controversial exit from the BBC. The shared family moments at Harry's wedding could serve as the groundwork for rebuilding their relationship, given that both have expressed a desire for closeness, albeit with caution. Their journey illustrates the complex interplay of familial loyalty, personal ambition, and the often-painful reality of long-held grievances.</w:t>
      </w:r>
      <w:r/>
    </w:p>
    <w:p>
      <w:r/>
      <w:r>
        <w:t xml:space="preserve">In light of these entrenched issues, it remains to be seen whether this recent wedding reunion indicates a new chapter for the Lineker brothers. What is certain is that, while the past may be riddled with conflict, the bonds of family run deep and may eventually foster a path towards understanding and reconciliation. </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[3]</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[4]</w:t>
        </w:r>
      </w:hyperlink>
      <w:r>
        <w:t xml:space="preserve">, </w:t>
      </w:r>
      <w:hyperlink r:id="rId12">
        <w:r>
          <w:rPr>
            <w:color w:val="0000EE"/>
            <w:u w:val="single"/>
          </w:rPr>
          <w:t>[6]</w:t>
        </w:r>
      </w:hyperlink>
      <w:r>
        <w:t xml:space="preserve"> </w:t>
      </w:r>
      <w:r/>
    </w:p>
    <w:p>
      <w:pPr>
        <w:pStyle w:val="ListBullet"/>
        <w:spacing w:line="240" w:lineRule="auto"/>
        <w:ind w:left="720"/>
      </w:pPr>
      <w:r/>
      <w:r>
        <w:t xml:space="preserve">Paragraph 3 – </w:t>
      </w:r>
      <w:hyperlink r:id="rId13">
        <w:r>
          <w:rPr>
            <w:color w:val="0000EE"/>
            <w:u w:val="single"/>
          </w:rPr>
          <w:t>[2]</w:t>
        </w:r>
      </w:hyperlink>
      <w:r>
        <w:t xml:space="preserve">, </w:t>
      </w:r>
      <w:hyperlink r:id="rId14">
        <w:r>
          <w:rPr>
            <w:color w:val="0000EE"/>
            <w:u w:val="single"/>
          </w:rPr>
          <w:t>[5]</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3">
        <w:r>
          <w:rPr>
            <w:color w:val="0000EE"/>
            <w:u w:val="single"/>
          </w:rPr>
          <w:t>[2]</w:t>
        </w:r>
      </w:hyperlink>
      <w:r>
        <w:t xml:space="preserve">, </w:t>
      </w:r>
      <w:hyperlink r:id="rId15">
        <w:r>
          <w:rPr>
            <w:color w:val="0000EE"/>
            <w:u w:val="single"/>
          </w:rPr>
          <w:t>[7]</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https://www.dailymail.co.uk/tvshowbiz/article-14772453/Wayne-Gary-Linekers-infamous-17-year-feud.html?ns_mchannel=rss&amp;ns_campaign=1490&amp;ito=1490</w:t>
        </w:r>
      </w:hyperlink>
      <w:r>
        <w:t xml:space="preserve"> - Please view link - unable to able to access data</w:t>
      </w:r>
      <w:r/>
    </w:p>
    <w:p>
      <w:pPr>
        <w:pStyle w:val="ListNumber"/>
        <w:spacing w:line="240" w:lineRule="auto"/>
        <w:ind w:left="720"/>
      </w:pPr>
      <w:r/>
      <w:hyperlink r:id="rId13">
        <w:r>
          <w:rPr>
            <w:color w:val="0000EE"/>
            <w:u w:val="single"/>
          </w:rPr>
          <w:t>https://www.hellomagazine.com/celebrities/2015042624858/gary-lineker-brother-wayne-reveals-they-are-estranged/</w:t>
        </w:r>
      </w:hyperlink>
      <w:r>
        <w:t xml:space="preserve"> - In April 2015, Wayne Lineker revealed that he and his brother, Gary Lineker, had been estranged for six years. Wayne recounted that their relationship began to deteriorate after Gary's fiancée, Danielle Bux, visited Ibiza in August 2008. He noted that their communication had significantly reduced, leading to a strained relationship. Despite this, Wayne expressed hope for reconciliation, stating that their mother would love them to be close again.</w:t>
      </w:r>
      <w:r/>
    </w:p>
    <w:p>
      <w:pPr>
        <w:pStyle w:val="ListNumber"/>
        <w:spacing w:line="240" w:lineRule="auto"/>
        <w:ind w:left="720"/>
      </w:pPr>
      <w:r/>
      <w:hyperlink r:id="rId10">
        <w:r>
          <w:rPr>
            <w:color w:val="0000EE"/>
            <w:u w:val="single"/>
          </w:rPr>
          <w:t>https://www.dailyrecord.co.uk/news/uk-world-news/gary-linekers-bitter-feud-brother-31669722</w:t>
        </w:r>
      </w:hyperlink>
      <w:r>
        <w:t xml:space="preserve"> - In December 2023, the Daily Record reported on the ongoing feud between Gary and Wayne Lineker. The article highlighted that their relationship had been strained since 2008, primarily due to Wayne's discomfort with Gary's ex-wife, Danielle Bux. Despite the tension, Wayne maintained a close relationship with Gary's sons, who frequently visited his Ibiza club. The piece also touched upon Wayne's appearance on 'The Only Way Is Essex' and his comments about Gary being his 'secret hero'.</w:t>
      </w:r>
      <w:r/>
    </w:p>
    <w:p>
      <w:pPr>
        <w:pStyle w:val="ListNumber"/>
        <w:spacing w:line="240" w:lineRule="auto"/>
        <w:ind w:left="720"/>
      </w:pPr>
      <w:r/>
      <w:hyperlink r:id="rId11">
        <w:r>
          <w:rPr>
            <w:color w:val="0000EE"/>
            <w:u w:val="single"/>
          </w:rPr>
          <w:t>https://www.the-independent.com/news/uk/crime/gary-lineker-s-burglar-brother-wayne-lineker-is-jailed-for-fraud-475478.html</w:t>
        </w:r>
      </w:hyperlink>
      <w:r>
        <w:t xml:space="preserve"> - In 2006, Wayne Lineker was sentenced to prison for his involvement in a £220,000 tax fraud scheme. The plot involved laundering money through the NatWest bank, with Wayne providing 'perks and backhanders' to a bank official to facilitate the process. The scheme was uncovered by auditors, leading to Wayne's conviction. The article also contrasted the brothers' career paths, with Gary becoming a football legend and Wayne establishing a chain of sports-themed bars.</w:t>
      </w:r>
      <w:r/>
    </w:p>
    <w:p>
      <w:pPr>
        <w:pStyle w:val="ListNumber"/>
        <w:spacing w:line="240" w:lineRule="auto"/>
        <w:ind w:left="720"/>
      </w:pPr>
      <w:r/>
      <w:hyperlink r:id="rId14">
        <w:r>
          <w:rPr>
            <w:color w:val="0000EE"/>
            <w:u w:val="single"/>
          </w:rPr>
          <w:t>https://thrillz.co.uk/wayne-and-gary-lineker-a-relationship-turned-sour/</w:t>
        </w:r>
      </w:hyperlink>
      <w:r>
        <w:t xml:space="preserve"> - An article from Thrillz delved into the deteriorating relationship between Wayne and Gary Lineker. It detailed how their bond began to sour after Gary's marriage to Danielle Bux in 2009. Wayne expressed confusion over the reduced communication and the awkwardness during their meeting in Ibiza in 2008. Despite the rift, Wayne shared a tribute to Gary on his 60th birthday in 2021, suggesting a potential mending of their relationship.</w:t>
      </w:r>
      <w:r/>
    </w:p>
    <w:p>
      <w:pPr>
        <w:pStyle w:val="ListNumber"/>
        <w:spacing w:line="240" w:lineRule="auto"/>
        <w:ind w:left="720"/>
      </w:pPr>
      <w:r/>
      <w:hyperlink r:id="rId12">
        <w:r>
          <w:rPr>
            <w:color w:val="0000EE"/>
            <w:u w:val="single"/>
          </w:rPr>
          <w:t>https://www.theguardian.com/uk/2006/apr/21/ukcrime.hughmuir</w:t>
        </w:r>
      </w:hyperlink>
      <w:r>
        <w:t xml:space="preserve"> - In April 2006, The Guardian reported on Wayne Lineker's involvement in a £220,000 tax fraud scheme. The plot entailed laundering money through the NatWest bank, with Wayne facilitating the process by providing incentives to a bank official. The scheme was uncovered by auditors, leading to Wayne's conviction. The article also highlighted the contrasting career trajectories of the Lineker brothers, with Gary achieving football stardom and Wayne establishing a chain of sports-themed bars.</w:t>
      </w:r>
      <w:r/>
    </w:p>
    <w:p>
      <w:pPr>
        <w:pStyle w:val="ListNumber"/>
        <w:spacing w:line="240" w:lineRule="auto"/>
        <w:ind w:left="720"/>
      </w:pPr>
      <w:r/>
      <w:hyperlink r:id="rId15">
        <w:r>
          <w:rPr>
            <w:color w:val="0000EE"/>
            <w:u w:val="single"/>
          </w:rPr>
          <w:t>https://www.ok.co.uk/celebrity-news/wayne-lineker-slams-brother-gary-26820881</w:t>
        </w:r>
      </w:hyperlink>
      <w:r>
        <w:t xml:space="preserve"> - In May 2022, OK! Magazine reported on Wayne Lineker's frustration with his brother Gary for not wishing him a happy 60th birthday. Wayne expressed his disappointment on Instagram, stating, 'I am done'. He recounted how their once-close relationship had deteriorated, with reduced communication and understanding. Despite the tension, Wayne celebrated his milestone birthday at his Ibiza club, surrounded by friends and family.</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tvshowbiz/article-14772453/Wayne-Gary-Linekers-infamous-17-year-feud.html?ns_mchannel=rss&amp;ns_campaign=1490&amp;ito=1490" TargetMode="External"/><Relationship Id="rId10" Type="http://schemas.openxmlformats.org/officeDocument/2006/relationships/hyperlink" Target="https://www.dailyrecord.co.uk/news/uk-world-news/gary-linekers-bitter-feud-brother-31669722" TargetMode="External"/><Relationship Id="rId11" Type="http://schemas.openxmlformats.org/officeDocument/2006/relationships/hyperlink" Target="https://www.the-independent.com/news/uk/crime/gary-lineker-s-burglar-brother-wayne-lineker-is-jailed-for-fraud-475478.html" TargetMode="External"/><Relationship Id="rId12" Type="http://schemas.openxmlformats.org/officeDocument/2006/relationships/hyperlink" Target="https://www.theguardian.com/uk/2006/apr/21/ukcrime.hughmuir" TargetMode="External"/><Relationship Id="rId13" Type="http://schemas.openxmlformats.org/officeDocument/2006/relationships/hyperlink" Target="https://www.hellomagazine.com/celebrities/2015042624858/gary-lineker-brother-wayne-reveals-they-are-estranged/" TargetMode="External"/><Relationship Id="rId14" Type="http://schemas.openxmlformats.org/officeDocument/2006/relationships/hyperlink" Target="https://thrillz.co.uk/wayne-and-gary-lineker-a-relationship-turned-sour/" TargetMode="External"/><Relationship Id="rId15" Type="http://schemas.openxmlformats.org/officeDocument/2006/relationships/hyperlink" Target="https://www.ok.co.uk/celebrity-news/wayne-lineker-slams-brother-gary-26820881"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