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to unveil intimate documentary on Princess Märtha Louise and Durek Verrett’s controversial royal journey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growing intrigue, plans for a documentary exploring the relationship between Princess Märtha Louise of Norway and her partner, Durek Verrett, are drawing attention ahead of its anticipated premiere in 2025. Described as an unprecedented glimpse into their love story, the untitled project aims to chart their journey from the early days of their relationship to navigating life amidst public scrutiny. An insider shared with Danish outlet Billed Bladet that Netflix has secured a unique opportunity, portraying one of the most-discussed couples in contemporary royal circles.</w:t>
      </w:r>
      <w:r/>
    </w:p>
    <w:p>
      <w:r/>
      <w:r>
        <w:t xml:space="preserve">The documentary arrives at a time when Princess Märtha Louise is redefining her royal role. Recently, she reached an agreement with her father, King Harald, stipulating that she would refrain from using her royal title in commercial ventures, a move that coincides with widespread speculation regarding the documentary's eventual title and concept. Notably, in 2022, she decided to step back from official royal duties, aiming to separate her personal life from the Norwegian royal family’s formal engagements. </w:t>
      </w:r>
      <w:r/>
    </w:p>
    <w:p>
      <w:r/>
      <w:r>
        <w:t>The couple's relationship has not been without controversy. They announced their engagement in 2019, just two years after Märtha Louise divorced Ari Behn, the father of her three children. Their upcoming wedding, held in the picturesque Geiranger, showcased the couple’s affinity for grandeur, marked by festivities that included a pre-wedding boat tour featuring traditional Norwegian music and a salute from the royal yacht. While over 350 guests were in attendance, the lavish three-day celebration did not escape criticism, particularly regarding its perceived commercialisation and the selling of exclusive wedding photos to the media.</w:t>
      </w:r>
      <w:r/>
    </w:p>
    <w:p>
      <w:r/>
      <w:r>
        <w:t>Durek Verrett, an American self-described shaman known for his unconventional beliefs and past legal troubles, will join Norway’s extended royal family through his marriage. However, Verrett will not be granted a title. The couple's shared venture into the realm of celebrity has raised questions about the integrity of royal traditions, igniting debate over the impact of commercial practices on royal status and public perception. Some critics have pointed to the couple's promotion of a signature gin bearing their names as an example of crossing the line between royal life and commercial enterprise, risking the erosion of respect for the institution itself.</w:t>
      </w:r>
      <w:r/>
    </w:p>
    <w:p>
      <w:r/>
      <w:r>
        <w:t>As the documentary project unfolds, renowned filmmaker Rebecca Chaiklin, known for her work on "Tiger King," along with Emmy-winning producer Chris Smith, will be steering the narrative. Their goal seems to be to capture not only the couple’s love story but to provide a candid look at the complexities of being under constant public gaze.</w:t>
      </w:r>
      <w:r/>
    </w:p>
    <w:p>
      <w:r/>
      <w:r>
        <w:t>The juxtaposition of Märtha Louise’s royal heritage with Verrett’s unconventional profile continues to fuel fascination and criticism alike, making the forthcoming documentary a focal point of public interest as it promises to delve deeper into their lives together.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https://www.express.co.uk/news/royal/2063330/netflix-show-controversial-royal-couple-latest</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https://www.reuters.com/world/europe/norways-princess-martha-louise-weds-us-spiritual-guru-2024-08-31/</w:t>
        </w:r>
      </w:hyperlink>
      <w:r>
        <w:t xml:space="preserve"> - Princess Märtha Louise of Norway married American spiritual guru Durek Verrett in a ceremony attended by Norwegian royalty and other dignitaries. The three-day event in Geiranger was marked by festivities and faced criticism for commercialisation, including the promotion of a special gin bearing the couple's names. Verrett, a self-styled shaman, becomes part of Norway's extended royal family but will not receive a prince title.</w:t>
      </w:r>
      <w:r/>
    </w:p>
    <w:p>
      <w:pPr>
        <w:pStyle w:val="ListNumber"/>
        <w:spacing w:line="240" w:lineRule="auto"/>
        <w:ind w:left="720"/>
      </w:pPr>
      <w:r/>
      <w:hyperlink r:id="rId13">
        <w:r>
          <w:rPr>
            <w:color w:val="0000EE"/>
            <w:u w:val="single"/>
          </w:rPr>
          <w:t>https://www.hellomagazine.com/royalty/716561/inside-princess-martha-louise-norway-durek-verrett-boat-trip-video/</w:t>
        </w:r>
      </w:hyperlink>
      <w:r>
        <w:t xml:space="preserve"> - Princess Märtha Louise and Durek Verrett hosted a pre-wedding boat tour of the Geiranger Fjord for their guests. The event featured traditional Norwegian music and a salute from the royal yacht, providing a scenic backdrop to the couple's wedding celebrations.</w:t>
      </w:r>
      <w:r/>
    </w:p>
    <w:p>
      <w:pPr>
        <w:pStyle w:val="ListNumber"/>
        <w:spacing w:line="240" w:lineRule="auto"/>
        <w:ind w:left="720"/>
      </w:pPr>
      <w:r/>
      <w:hyperlink r:id="rId10">
        <w:r>
          <w:rPr>
            <w:color w:val="0000EE"/>
            <w:u w:val="single"/>
          </w:rPr>
          <w:t>https://www.vogue.com/article/princess-martha-louise-of-norway-durek-verrett-wedding-controversy</w:t>
        </w:r>
      </w:hyperlink>
      <w:r>
        <w:t xml:space="preserve"> - Princess Märtha Louise of Norway's upcoming wedding to shaman Durek Verrett has sparked controversy. The couple's decision to sell exclusive wedding photos to a tabloid and Verrett's unconventional beliefs have drawn criticism, raising questions about the commercialization of royal events.</w:t>
      </w:r>
      <w:r/>
    </w:p>
    <w:p>
      <w:pPr>
        <w:pStyle w:val="ListNumber"/>
        <w:spacing w:line="240" w:lineRule="auto"/>
        <w:ind w:left="720"/>
      </w:pPr>
      <w:r/>
      <w:hyperlink r:id="rId12">
        <w:r>
          <w:rPr>
            <w:color w:val="0000EE"/>
            <w:u w:val="single"/>
          </w:rPr>
          <w:t>https://www.hellomagazine.com/royalty/715814/princess-martha-norway-emotional-vows-durek-verret-exclusive/</w:t>
        </w:r>
      </w:hyperlink>
      <w:r>
        <w:t xml:space="preserve"> - Princess Märtha Louise of Norway exchanged emotional vows with Durek Verrett during their wedding ceremony in Geiranger. The event was attended by 350 guests, including members of the Norwegian royal family, and was exclusively covered by HELLO! magazine.</w:t>
      </w:r>
      <w:r/>
    </w:p>
    <w:p>
      <w:pPr>
        <w:pStyle w:val="ListNumber"/>
        <w:spacing w:line="240" w:lineRule="auto"/>
        <w:ind w:left="720"/>
      </w:pPr>
      <w:r/>
      <w:hyperlink r:id="rId14">
        <w:r>
          <w:rPr>
            <w:color w:val="0000EE"/>
            <w:u w:val="single"/>
          </w:rPr>
          <w:t>https://www.brides.com/princess-martha-louise-durek-verrett-norway-royal-wedding-8705565</w:t>
        </w:r>
      </w:hyperlink>
      <w:r>
        <w:t xml:space="preserve"> - Princess Märtha Louise of Norway married Durek Verrett in a ceremony attended by Norwegian royalty and 350 guests. The couple's wedding was covered exclusively by HELLO! magazine, and a Netflix documentary about their love story is in production.</w:t>
      </w:r>
      <w:r/>
    </w:p>
    <w:p>
      <w:pPr>
        <w:pStyle w:val="ListNumber"/>
        <w:spacing w:line="240" w:lineRule="auto"/>
        <w:ind w:left="720"/>
      </w:pPr>
      <w:r/>
      <w:hyperlink r:id="rId15">
        <w:r>
          <w:rPr>
            <w:color w:val="0000EE"/>
            <w:u w:val="single"/>
          </w:rPr>
          <w:t>https://www.thedailybeast.com/norwegian-princess-martha-louise-of-norway-and-shaman-durek-verrett-marry-in-epic-18-hour-wedding/</w:t>
        </w:r>
      </w:hyperlink>
      <w:r>
        <w:t xml:space="preserve"> - Princess Märtha Louise of Norway and shaman Durek Verrett married in an 18-hour wedding ceremony in Geiranger. The event was attended by Norwegian royalty and other dignitaries, and a Netflix documentary about the couple's love story is in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3330/netflix-show-controversial-royal-couple-latest" TargetMode="External"/><Relationship Id="rId10" Type="http://schemas.openxmlformats.org/officeDocument/2006/relationships/hyperlink" Target="https://www.vogue.com/article/princess-martha-louise-of-norway-durek-verrett-wedding-controversy" TargetMode="External"/><Relationship Id="rId11" Type="http://schemas.openxmlformats.org/officeDocument/2006/relationships/hyperlink" Target="https://www.reuters.com/world/europe/norways-princess-martha-louise-weds-us-spiritual-guru-2024-08-31/" TargetMode="External"/><Relationship Id="rId12" Type="http://schemas.openxmlformats.org/officeDocument/2006/relationships/hyperlink" Target="https://www.hellomagazine.com/royalty/715814/princess-martha-norway-emotional-vows-durek-verret-exclusive/" TargetMode="External"/><Relationship Id="rId13" Type="http://schemas.openxmlformats.org/officeDocument/2006/relationships/hyperlink" Target="https://www.hellomagazine.com/royalty/716561/inside-princess-martha-louise-norway-durek-verrett-boat-trip-video/" TargetMode="External"/><Relationship Id="rId14" Type="http://schemas.openxmlformats.org/officeDocument/2006/relationships/hyperlink" Target="https://www.brides.com/princess-martha-louise-durek-verrett-norway-royal-wedding-8705565" TargetMode="External"/><Relationship Id="rId15" Type="http://schemas.openxmlformats.org/officeDocument/2006/relationships/hyperlink" Target="https://www.thedailybeast.com/norwegian-princess-martha-louise-of-norway-and-shaman-durek-verrett-marry-in-epic-18-hour-wed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