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BBC defends Gaza coverage amid White House challenge and internal bias claims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conflict between Israel and Hamas has intensified scrutiny of media coverage, with the BBC recently finding itself at the centre of a controversy involving its reporting on an incident at an aid distribution centre in Rafah. White House Press Secretary Karoline Leavitt publicly challenged the credibility of the BBC's coverage, asserting that the broadcaster had to retract its story concerning casualties. According to Leavitt, multiple headlines issued by the BBC were subsequently corrected due to a lack of evidence, an accusation the BBC has categorically denied.</w:t>
      </w:r>
      <w:r/>
    </w:p>
    <w:p>
      <w:r/>
      <w:r>
        <w:t>Leavitt's comments came during a press briefing, where she expressed the administration's approach to evaluating such reports critically. “We’re going to look into reports before we confirm them from this podium,” she stated, urging journalists to also verify information before broadcasting it. In response, a BBC spokesperson clarified that the corporation did not retract any articles, asserting that the headlines and stories were regularly updated to reflect new information as it became available. This, they stated, is a standard practice for fast-evolving news situations, emphasising that their initial figures were properly sourced from medical professionals and health authorities.</w:t>
      </w:r>
      <w:r/>
    </w:p>
    <w:p>
      <w:r/>
      <w:r>
        <w:t>Amidst this contention, the BBC also confronted internal challenges regarding its reporting standards. Earlier this year, over 100 staff members signed a letter to the corporation's director-general, Tim Davie, accusing the BBC of offering biased reporting on the Israel-Hamas conflict. They demanded a recommitment to fairness and accuracy, stating that the coverage lacked sufficient historical context and did not adequately challenge Israeli officials during interviews. This internal unrest reflects broader criticism that has emerged in the public discourse about media representation in the region.</w:t>
      </w:r>
      <w:r/>
    </w:p>
    <w:p>
      <w:r/>
      <w:r>
        <w:t xml:space="preserve">The credibility of the BBC's coverage was further complicated by a documentary titled </w:t>
      </w:r>
      <w:r>
        <w:rPr>
          <w:i/>
        </w:rPr>
        <w:t>Gaza: How To Survive A Warzone</w:t>
      </w:r>
      <w:r>
        <w:t>, which was produced by an independent company. This film, narrated by the son of a Hamas deputy minister, faced backlash from both Israeli officials and critics who labelled it as a “Hamas propaganda film.” In light of the controversy, the BBC removed the documentary from its platforms, acknowledging errors in its editorial practices. The situation raised questions about how narratives are shaped and reported during ongoing conflicts, an issue further underscored by a comprehensive study citing over 1,500 breaches of the BBC's editorial guidelines in its coverage of the Israel-Hamas conflict.</w:t>
      </w:r>
      <w:r/>
    </w:p>
    <w:p>
      <w:r/>
      <w:r>
        <w:t>Scrutiny of the BBC's impartiality is not new. Previous public petitions and internal reviews have addressed accusations of bias from both pro-Israeli and pro-Palestinian perspectives. In 2014, for example, a petition alleging a lack of context in BBC reporting garnered significant attention and was reportedly signed by notable figures. More recently, findings from AI analysis highlighted discrepancies in the BBC's coverage that reportedly favoured Palestinian narratives. However, critics of these analyses often question the methodologies used, leading to a complex and contentious debate regarding the authenticity and fairness of the broadcaster's reporting.</w:t>
      </w:r>
      <w:r/>
    </w:p>
    <w:p>
      <w:r/>
      <w:r>
        <w:t>As the situation in Gaza continues to evolve, the BBC and other news organisations are under immense pressure to uphold journalistic standards of truth and impartiality while navigating a highly charged and evolving narrative landscape. The call for transparency and access to accurate information about the conflict has never been more critical, not only for the public but also for the integrity of journalistic practices globally.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https://www.gazetteandherald.co.uk/news/national/25212798.bbc-defends-gaza-coverage-white-house-criticism/</w:t>
        </w:r>
      </w:hyperlink>
      <w:r>
        <w:t xml:space="preserve"> - Please view link - unable to able to access data</w:t>
      </w:r>
      <w:r/>
    </w:p>
    <w:p>
      <w:pPr>
        <w:pStyle w:val="ListNumber"/>
        <w:spacing w:line="240" w:lineRule="auto"/>
        <w:ind w:left="720"/>
      </w:pPr>
      <w:r/>
      <w:hyperlink r:id="rId12">
        <w:r>
          <w:rPr>
            <w:color w:val="0000EE"/>
            <w:u w:val="single"/>
          </w:rPr>
          <w:t>https://www.reuters.com/world/uk/uk-government-calls-urgent-meeting-with-bbc-over-gaza-documentary-2025-02-28/</w:t>
        </w:r>
      </w:hyperlink>
      <w:r>
        <w:t xml:space="preserve"> - In February 2025, the UK government called for an urgent meeting with the BBC regarding a documentary about children's lives in Gaza, narrated by the son of a Hamas deputy minister. The film, 'Gaza: How To Survive A War Zone,' was produced by an independent company and removed from BBC platforms due to 'serious flaws.' Critics, including Israeli officials, condemned the broadcast as a 'Hamas propaganda film.' The BBC acknowledged errors in the production process and pledged a full review and investigation.</w:t>
      </w:r>
      <w:r/>
    </w:p>
    <w:p>
      <w:pPr>
        <w:pStyle w:val="ListNumber"/>
        <w:spacing w:line="240" w:lineRule="auto"/>
        <w:ind w:left="720"/>
      </w:pPr>
      <w:r/>
      <w:hyperlink r:id="rId10">
        <w:r>
          <w:rPr>
            <w:color w:val="0000EE"/>
            <w:u w:val="single"/>
          </w:rPr>
          <w:t>https://www.aljazeera.com/news/2024/11/2/over-100-staff-accuse-bbc-of-bias-in-its-coverage-of-israels-war-in-gaza</w:t>
        </w:r>
      </w:hyperlink>
      <w:r>
        <w:t xml:space="preserve"> - In November 2024, over 100 BBC staff members accused the broadcaster of providing favourable coverage towards Israel in its reporting on the war in Gaza. A letter sent to the BBC's director general and CEO criticised the lack of 'accurate evidence-based and consistently fair' journalism, urging the BBC to recommit to fairness, accuracy, and impartiality in its coverage of the conflict.</w:t>
      </w:r>
      <w:r/>
    </w:p>
    <w:p>
      <w:pPr>
        <w:pStyle w:val="ListNumber"/>
        <w:spacing w:line="240" w:lineRule="auto"/>
        <w:ind w:left="720"/>
      </w:pPr>
      <w:r/>
      <w:hyperlink r:id="rId11">
        <w:r>
          <w:rPr>
            <w:color w:val="0000EE"/>
            <w:u w:val="single"/>
          </w:rPr>
          <w:t>https://www.jpost.com/israel-news/article-827210</w:t>
        </w:r>
      </w:hyperlink>
      <w:r>
        <w:t xml:space="preserve"> - In November 2024, over 100 BBC employees signed a letter addressed to Director General Tim Davie, demanding the broadcaster 'recommit to fairness, accuracy, and impartiality' in reporting on the Israel-Hamas War. The letter accused the BBC of failing to provide 'consistently fair and accurate evidence-based journalism in its coverage of Gaza,' urging the inclusion of historical context and robustly challenging Israeli government and military representatives in interviews.</w:t>
      </w:r>
      <w:r/>
    </w:p>
    <w:p>
      <w:pPr>
        <w:pStyle w:val="ListNumber"/>
        <w:spacing w:line="240" w:lineRule="auto"/>
        <w:ind w:left="720"/>
      </w:pPr>
      <w:r/>
      <w:hyperlink r:id="rId13">
        <w:r>
          <w:rPr>
            <w:color w:val="0000EE"/>
            <w:u w:val="single"/>
          </w:rPr>
          <w:t>https://www.israelhayom.com/2024/09/08/bbc-broke-guidelines-over-1500-times-in-gaza-war-coverage-new-study-finds/</w:t>
        </w:r>
      </w:hyperlink>
      <w:r>
        <w:t xml:space="preserve"> - A comprehensive study revealed that the BBC's coverage of the Israel-Hamas conflict violated its own editorial guidelines over 1,500 times during the first four months of the war. The report found a pattern of disproportionate criticism of Israel compared to Hamas, raising concerns about the impartiality of the broadcaster. The study analysed content across television, radio, internet, podcasts, and social media, identifying breaches related to impartiality, accuracy, fairness, truth-telling, and public interest.</w:t>
      </w:r>
      <w:r/>
    </w:p>
    <w:p>
      <w:pPr>
        <w:pStyle w:val="ListNumber"/>
        <w:spacing w:line="240" w:lineRule="auto"/>
        <w:ind w:left="720"/>
      </w:pPr>
      <w:r/>
      <w:hyperlink r:id="rId14">
        <w:r>
          <w:rPr>
            <w:color w:val="0000EE"/>
            <w:u w:val="single"/>
          </w:rPr>
          <w:t>https://www.theguardian.com/media/2014/jul/16/bbc-defends-coverage-israeli-airstrikes-gaza-palestinian</w:t>
        </w:r>
      </w:hyperlink>
      <w:r>
        <w:t xml:space="preserve"> - In July 2014, the BBC defended its coverage of Israeli air strikes in Gaza after facing criticism from pro-Palestinian groups. A 45,000-strong online petition accused the corporation's news programmes of being 'entirely devoid of context or background' in their coverage of the Israeli-Palestinian conflict. The petition, organised by the Palestine Solidarity Campaign, was signed by prominent figures such as Noam Chomsky, John Pilger, and Ken Loach, who accused the BBC of pro-Israeli bias.</w:t>
      </w:r>
      <w:r/>
    </w:p>
    <w:p>
      <w:pPr>
        <w:pStyle w:val="ListNumber"/>
        <w:spacing w:line="240" w:lineRule="auto"/>
        <w:ind w:left="720"/>
      </w:pPr>
      <w:r/>
      <w:hyperlink r:id="rId15">
        <w:r>
          <w:rPr>
            <w:color w:val="0000EE"/>
            <w:u w:val="single"/>
          </w:rPr>
          <w:t>https://www.theweek.com/100501/is-the-bbc-biased</w:t>
        </w:r>
      </w:hyperlink>
      <w:r>
        <w:t xml:space="preserve"> - The BBC has faced accusations of bias in its coverage, particularly over the Israel-Hamas conflict. Despite its guidelines mandating impartiality, both sides accuse the BBC of favouring the other. Columnist Owen Jones claims that internal bias skews stories in favour of Israel, while Danny Cohen criticises the BBC for systemic bias against Israel and accuses it of repeating terrorist propaganda. A report using AI analysis found significant disparity in the BBC's coverage favouring Palestinians, although this report's methodology received criticism.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gazetteandherald.co.uk/news/national/25212798.bbc-defends-gaza-coverage-white-house-criticism/" TargetMode="External"/><Relationship Id="rId10" Type="http://schemas.openxmlformats.org/officeDocument/2006/relationships/hyperlink" Target="https://www.aljazeera.com/news/2024/11/2/over-100-staff-accuse-bbc-of-bias-in-its-coverage-of-israels-war-in-gaza" TargetMode="External"/><Relationship Id="rId11" Type="http://schemas.openxmlformats.org/officeDocument/2006/relationships/hyperlink" Target="https://www.jpost.com/israel-news/article-827210" TargetMode="External"/><Relationship Id="rId12" Type="http://schemas.openxmlformats.org/officeDocument/2006/relationships/hyperlink" Target="https://www.reuters.com/world/uk/uk-government-calls-urgent-meeting-with-bbc-over-gaza-documentary-2025-02-28/" TargetMode="External"/><Relationship Id="rId13" Type="http://schemas.openxmlformats.org/officeDocument/2006/relationships/hyperlink" Target="https://www.israelhayom.com/2024/09/08/bbc-broke-guidelines-over-1500-times-in-gaza-war-coverage-new-study-finds/" TargetMode="External"/><Relationship Id="rId14" Type="http://schemas.openxmlformats.org/officeDocument/2006/relationships/hyperlink" Target="https://www.theguardian.com/media/2014/jul/16/bbc-defends-coverage-israeli-airstrikes-gaza-palestinian" TargetMode="External"/><Relationship Id="rId15" Type="http://schemas.openxmlformats.org/officeDocument/2006/relationships/hyperlink" Target="https://www.theweek.com/100501/is-the-bbc-biase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