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parliament considers Chilcot-style inquiry into Gaza conflict amid mounting humanitarian and political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Parliament is poised to debate the establishment of an inquiry akin to the Chilcot report, focusing on the UK's role in the ongoing Gaza conflict. This significant development follows a motion to include the Gaza (Independent Public Inquiry) Bill on the agenda for discussion later this year. The proposed inquiry is designed to scrutinise any UK military, economic, or political cooperation with Israel since the onset of the conflict in October 2023, when Hamas militants launched an attack that resulted in approximately 1,200 deaths and hundreds of kidnappings.</w:t>
      </w:r>
      <w:r/>
    </w:p>
    <w:p>
      <w:r/>
      <w:r>
        <w:t>The humanitarian toll of the conflict has been staggering, with reports indicating that over 54,000 individuals in Gaza have lost their lives as a result of Israel's retaliatory actions. Jeremy Corbyn, the Independent MP for Islington North, strongly advocates for this inquiry, asserting it would reveal the “murky history of what’s gone on” in Gaza, particularly regarding arms sales and the UK's complicity in what he deems acts of genocide. In a recent speech to the House of Commons, Corbyn described the harrowing human costs of the conflict and stated, “Our future history books will report with shame those that had the opportunity to stop this carnage but failed to act.”</w:t>
      </w:r>
      <w:r/>
    </w:p>
    <w:p>
      <w:r/>
      <w:r>
        <w:t>In advocating for the inquiry, Corbyn draws parallels with the Iraq War, referencing the Chilcot Inquiry which meticulously examined the decisions leading to the UK's military involvement and its aftermath. The former Labour leader underscored the need for accountability in light of the UK's alleged influential role in the Israel-Gaza conflict, including arms exports and intelligence sharing. His concerns reflect a broader sentiment among a coalition of MPs; over thirty members, including Labour MPs and representatives from various parties such as the SNP and Plaid Cymru, have signed a letter backing Corbyn’s push for a comprehensive investigation into the UK's involvement in the conflict.</w:t>
      </w:r>
      <w:r/>
    </w:p>
    <w:p>
      <w:r/>
      <w:r>
        <w:t>While bolstering his case in Parliament, Corbyn highlighted the lack of transparency surrounding the UK's arms sales, notably pointing to the components supplied for F-35 fighter jets, which have reportedly been involved in strikes against Gaza. The inquiry would also investigate the usage of British military bases in Cyprus and the legal advisory opinions from the government concerning potential acts of genocide. Corbyn declared, “History is now repeating itself,” cautioning that governmental evasion on these issues would not go unchecked.</w:t>
      </w:r>
      <w:r/>
    </w:p>
    <w:p>
      <w:r/>
      <w:r>
        <w:t>The upcoming debate scheduled for July 4 represents a crucial moment for those advocating accountability in UK foreign policy. The inquiry’s findings could impact public perception and political discourse concerning the UK's role in international conflicts, especially given the profound humanitarian crisis unfolding in Gaza. The demand for clarity and the establishment of oversight over military actions echo the post-Iraq sentiment, underscoring the need for responsible governance and historic reckoning.</w:t>
      </w:r>
      <w:r/>
    </w:p>
    <w:p>
      <w:r/>
      <w:r>
        <w:t>As Parliament prepares to take up this contentious issue, it remains to be seen how the inquiry will unfold and what ramifications it may have for UK-Israel relations as well as the broader geopolitical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https://www.irishnews.com/news/uk/parliament-moves-closer-to-setting-up-iraq-war-style-inquiry-into-gaza-conflict-4EFCVQ4GARL6JEHGDPBPKDAMXU/</w:t>
        </w:r>
      </w:hyperlink>
      <w:r>
        <w:t xml:space="preserve"> - Please view link - unable to able to access data</w:t>
      </w:r>
      <w:r/>
    </w:p>
    <w:p>
      <w:pPr>
        <w:pStyle w:val="ListNumber"/>
        <w:spacing w:line="240" w:lineRule="auto"/>
        <w:ind w:left="720"/>
      </w:pPr>
      <w:r/>
      <w:hyperlink r:id="rId11">
        <w:r>
          <w:rPr>
            <w:color w:val="0000EE"/>
            <w:u w:val="single"/>
          </w:rPr>
          <w:t>https://news.sky.com/story/labour-mps-back-corbyn-calls-for-chilcot-style-inquiry-into-uks-role-in-gaza-war-13341328</w:t>
        </w:r>
      </w:hyperlink>
      <w:r>
        <w:t xml:space="preserve"> - Thirty-seven MPs, including ten from Labour, have signed a letter supporting Jeremy Corbyn's call for a 'Chilcot-style' inquiry into the UK's role in the Gaza conflict. The letter demands a comprehensive investigation into decisions made by ministers following the Hamas attack on Israel in 2023. Signatories include Labour MPs Brian Leishman and Steve Witherden, as well as members from the SNP, Plaid Cymru, Sinn Féin, and the House of Lords. The inquiry aims to establish the truth regarding the UK's involvement in the conflict. (</w:t>
      </w:r>
      <w:hyperlink r:id="rId17">
        <w:r>
          <w:rPr>
            <w:color w:val="0000EE"/>
            <w:u w:val="single"/>
          </w:rPr>
          <w:t>news.sky.com</w:t>
        </w:r>
      </w:hyperlink>
      <w:r>
        <w:t>)</w:t>
      </w:r>
      <w:r/>
    </w:p>
    <w:p>
      <w:pPr>
        <w:pStyle w:val="ListNumber"/>
        <w:spacing w:line="240" w:lineRule="auto"/>
        <w:ind w:left="720"/>
      </w:pPr>
      <w:r/>
      <w:hyperlink r:id="rId13">
        <w:r>
          <w:rPr>
            <w:color w:val="0000EE"/>
            <w:u w:val="single"/>
          </w:rPr>
          <w:t>https://labouroutlook.org/2025/03/14/cross-party-mps-support-corbyns-call-for-independent-public-inquiry-into-uks-involvement-in-gaza/</w:t>
        </w:r>
      </w:hyperlink>
      <w:r>
        <w:t xml:space="preserve"> - Jeremy Corbyn's call for a 'Chilcot-style' inquiry into the UK's involvement in Gaza has received support from cross-party MPs. A letter to the Prime Minister, signed by MPs from Labour, the SNP, Plaid Cymru, Sinn Féin, and the Independent Alliance, demands an independent public inquiry into the UK's role in Israel's military assault on Gaza. The inquiry seeks to establish the decisions made, how they were made, and their consequences. (</w:t>
      </w:r>
      <w:hyperlink r:id="rId18">
        <w:r>
          <w:rPr>
            <w:color w:val="0000EE"/>
            <w:u w:val="single"/>
          </w:rPr>
          <w:t>labouroutlook.org</w:t>
        </w:r>
      </w:hyperlink>
      <w:r>
        <w:t>)</w:t>
      </w:r>
      <w:r/>
    </w:p>
    <w:p>
      <w:pPr>
        <w:pStyle w:val="ListNumber"/>
        <w:spacing w:line="240" w:lineRule="auto"/>
        <w:ind w:left="720"/>
      </w:pPr>
      <w:r/>
      <w:hyperlink r:id="rId12">
        <w:r>
          <w:rPr>
            <w:color w:val="0000EE"/>
            <w:u w:val="single"/>
          </w:rPr>
          <w:t>https://www.newarab.com/news/corbyn-urges-chilcot-style-inquiry-uks-role-gaza-war</w:t>
        </w:r>
      </w:hyperlink>
      <w:r>
        <w:t xml:space="preserve"> - Jeremy Corbyn has called for an independent inquiry into the UK's involvement in Israel's war on Gaza, similar to the Chilcot inquiry into the Iraq War. In a letter to Prime Minister Keir Starmer, Corbyn highlighted Britain's 'highly influential role' through the sale of weapons, providing intelligence, and the use of British bases in Cyprus. He emphasised the need for transparency and accountability regarding the UK's actions in the conflict. (</w:t>
      </w:r>
      <w:hyperlink r:id="rId19">
        <w:r>
          <w:rPr>
            <w:color w:val="0000EE"/>
            <w:u w:val="single"/>
          </w:rPr>
          <w:t>newarab.com</w:t>
        </w:r>
      </w:hyperlink>
      <w:r>
        <w:t>)</w:t>
      </w:r>
      <w:r/>
    </w:p>
    <w:p>
      <w:pPr>
        <w:pStyle w:val="ListNumber"/>
        <w:spacing w:line="240" w:lineRule="auto"/>
        <w:ind w:left="720"/>
      </w:pPr>
      <w:r/>
      <w:hyperlink r:id="rId15">
        <w:r>
          <w:rPr>
            <w:color w:val="0000EE"/>
            <w:u w:val="single"/>
          </w:rPr>
          <w:t>https://www.independent.co.uk/news/uk/politics/corbyn-starmer-israel-gaza-palestine-b2708609.html</w:t>
        </w:r>
      </w:hyperlink>
      <w:r>
        <w:t xml:space="preserve"> - Jeremy Corbyn has demanded an independent inquiry into the UK's role in the Gaza conflict, drawing parallels with the Chilcot inquiry into the Iraq War. He cited concerns over the sale of F-35 fighter jet components to Israel and the UK's refusal to describe Israel's actions in Gaza as 'genocide'. Corbyn stated that the government's responses to these issues have been met with 'evasion, obstruction and silence'. (</w:t>
      </w:r>
      <w:hyperlink r:id="rId20">
        <w:r>
          <w:rPr>
            <w:color w:val="0000EE"/>
            <w:u w:val="single"/>
          </w:rPr>
          <w:t>independent.co.uk</w:t>
        </w:r>
      </w:hyperlink>
      <w:r>
        <w:t>)</w:t>
      </w:r>
      <w:r/>
    </w:p>
    <w:p>
      <w:pPr>
        <w:pStyle w:val="ListNumber"/>
        <w:spacing w:line="240" w:lineRule="auto"/>
        <w:ind w:left="720"/>
      </w:pPr>
      <w:r/>
      <w:hyperlink r:id="rId10">
        <w:r>
          <w:rPr>
            <w:color w:val="0000EE"/>
            <w:u w:val="single"/>
          </w:rPr>
          <w:t>https://www.newarab.com/news/mps-back-corbyns-chilcot-style-inquiry-uk-gaza-involvement</w:t>
        </w:r>
      </w:hyperlink>
      <w:r>
        <w:t xml:space="preserve"> - Over 30 MPs from various parties have signed a letter supporting Jeremy Corbyn's call for a 'Chilcot-style' inquiry into the UK's involvement in Israel's war on Gaza. The letter demands an independent public inquiry to establish the decisions made, how they were made, and their consequences. It also calls for the cooperation of all government ministers involved since October 2023. (</w:t>
      </w:r>
      <w:hyperlink r:id="rId21">
        <w:r>
          <w:rPr>
            <w:color w:val="0000EE"/>
            <w:u w:val="single"/>
          </w:rPr>
          <w:t>newarab.com</w:t>
        </w:r>
      </w:hyperlink>
      <w:r>
        <w:t>)</w:t>
      </w:r>
      <w:r/>
    </w:p>
    <w:p>
      <w:pPr>
        <w:pStyle w:val="ListNumber"/>
        <w:spacing w:line="240" w:lineRule="auto"/>
        <w:ind w:left="720"/>
      </w:pPr>
      <w:r/>
      <w:hyperlink r:id="rId14">
        <w:r>
          <w:rPr>
            <w:color w:val="0000EE"/>
            <w:u w:val="single"/>
          </w:rPr>
          <w:t>https://www.wsws.org/en/articles/2025/03/13/qcah-m13.html</w:t>
        </w:r>
      </w:hyperlink>
      <w:r>
        <w:t xml:space="preserve"> - Jeremy Corbyn has called for a 'Chilcot-style' inquiry into the UK's involvement in Israel's assault on Gaza. In his letter to Prime Minister Keir Starmer, Corbyn highlighted the UK's 'highly influential role' through the use of RAF bases in Cyprus and the supply of weapons and intelligence. He drew parallels with the Iraq War inquiry, stating that history is repeating itself. (</w:t>
      </w:r>
      <w:hyperlink r:id="rId22">
        <w:r>
          <w:rPr>
            <w:color w:val="0000EE"/>
            <w:u w:val="single"/>
          </w:rPr>
          <w:t>wsws.org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arliament-moves-closer-to-setting-up-iraq-war-style-inquiry-into-gaza-conflict-4EFCVQ4GARL6JEHGDPBPKDAMXU/" TargetMode="External"/><Relationship Id="rId10" Type="http://schemas.openxmlformats.org/officeDocument/2006/relationships/hyperlink" Target="https://www.newarab.com/news/mps-back-corbyns-chilcot-style-inquiry-uk-gaza-involvement" TargetMode="External"/><Relationship Id="rId11" Type="http://schemas.openxmlformats.org/officeDocument/2006/relationships/hyperlink" Target="https://news.sky.com/story/labour-mps-back-corbyn-calls-for-chilcot-style-inquiry-into-uks-role-in-gaza-war-13341328" TargetMode="External"/><Relationship Id="rId12" Type="http://schemas.openxmlformats.org/officeDocument/2006/relationships/hyperlink" Target="https://www.newarab.com/news/corbyn-urges-chilcot-style-inquiry-uks-role-gaza-war" TargetMode="External"/><Relationship Id="rId13" Type="http://schemas.openxmlformats.org/officeDocument/2006/relationships/hyperlink" Target="https://labouroutlook.org/2025/03/14/cross-party-mps-support-corbyns-call-for-independent-public-inquiry-into-uks-involvement-in-gaza/" TargetMode="External"/><Relationship Id="rId14" Type="http://schemas.openxmlformats.org/officeDocument/2006/relationships/hyperlink" Target="https://www.wsws.org/en/articles/2025/03/13/qcah-m13.html" TargetMode="External"/><Relationship Id="rId15" Type="http://schemas.openxmlformats.org/officeDocument/2006/relationships/hyperlink" Target="https://www.independent.co.uk/news/uk/politics/corbyn-starmer-israel-gaza-palestine-b2708609.html" TargetMode="External"/><Relationship Id="rId16" Type="http://schemas.openxmlformats.org/officeDocument/2006/relationships/hyperlink" Target="https://www.noahwire.com" TargetMode="External"/><Relationship Id="rId17" Type="http://schemas.openxmlformats.org/officeDocument/2006/relationships/hyperlink" Target="https://news.sky.com/story/labour-mps-back-corbyn-calls-for-chilcot-style-inquiry-into-uks-role-in-gaza-war-13341328?utm_source=openai" TargetMode="External"/><Relationship Id="rId18" Type="http://schemas.openxmlformats.org/officeDocument/2006/relationships/hyperlink" Target="https://labouroutlook.org/2025/03/14/cross-party-mps-support-corbyns-call-for-independent-public-inquiry-into-uks-involvement-in-gaza/?utm_source=openai" TargetMode="External"/><Relationship Id="rId19" Type="http://schemas.openxmlformats.org/officeDocument/2006/relationships/hyperlink" Target="https://www.newarab.com/news/corbyn-urges-chilcot-style-inquiry-uks-role-gaza-war?utm_source=openai" TargetMode="External"/><Relationship Id="rId20" Type="http://schemas.openxmlformats.org/officeDocument/2006/relationships/hyperlink" Target="https://www.independent.co.uk/news/uk/politics/corbyn-starmer-israel-gaza-palestine-b2708609.html?utm_source=openai" TargetMode="External"/><Relationship Id="rId21" Type="http://schemas.openxmlformats.org/officeDocument/2006/relationships/hyperlink" Target="https://www.newarab.com/news/mps-back-corbyns-chilcot-style-inquiry-uk-gaza-involvement?utm_source=openai" TargetMode="External"/><Relationship Id="rId22" Type="http://schemas.openxmlformats.org/officeDocument/2006/relationships/hyperlink" Target="https://www.wsws.org/en/articles/2025/03/13/qcah-m1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