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and Paul McCartney reunite at LIPA ahead of Liverpool shows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Bruce Springsteen and Paul McCartney recently reunited in Liverpool, creating a buzz as they visited the Liverpool Institute for Performing Arts (LIPA) on a Friday that many fans will not soon forget. The American rock icon, currently in the city for two highly anticipated shows at Liverpool Stadium, expressed his admiration for the city that has long held a special place in his heart, particularly due to The Beatles' profound influence on his music career. </w:t>
      </w:r>
      <w:r/>
    </w:p>
    <w:p>
      <w:r/>
      <w:r>
        <w:t>This visit coincides with Springsteen's "Land of Hope and Dreams" tour, during which he has openly celebrated Liverpool's rich musical heritage. Following the shows he performed earlier in the week at Anfield, where he acknowledged The Beatles, stating, "It is great for us to be in Liverpool where, for us, it all began," the reunion with McCartney, who co-founded LIPA in 1996, sparked excitement among fans and students alike. The pair met amid a gathering of eager students, with McCartney appearing vibrant and relaxed, readily signing autographs for attending fans.</w:t>
      </w:r>
      <w:r/>
    </w:p>
    <w:p>
      <w:r/>
      <w:r>
        <w:t xml:space="preserve">While McCartney himself did not attend LIPA, his commitment to the institution as a lead patron has been unwavering. His involvement has included attending graduations and hosting masterclasses, reinforcing his connection to aspiring performers in his hometown. As a testament to their shared musical legacy, the two legends' reunion has been met with speculation about a potential collaboration during Springsteen's last concert in Liverpool, scheduled for Saturday. </w:t>
      </w:r>
      <w:r/>
    </w:p>
    <w:p>
      <w:r/>
      <w:r>
        <w:t xml:space="preserve">It would not be the first time the two titans of rock have graced the same stage; they previously performed together at Glastonbury in 2022, among other venues. Their camaraderie continues to delight fans, with discussions swirling around a possible surprise appearance by McCartney during Springsteen's upcoming concerts at Anfield in June 2025, especially considering the excitement generated by their past performances together in places like MetLife Stadium in New Jersey. </w:t>
      </w:r>
      <w:r/>
    </w:p>
    <w:p>
      <w:r/>
      <w:r>
        <w:t>As anticipation builds leading up to these events, the friendship between Springsteen and McCartney provides an added layer of intrigue for fans, highlighted by their humorous exchanges and collaborative spirit. Notably, during an awards ceremony in London, McCartney playfully teased Springsteen about his working-class persona, further solidifying the bond between the two icons.</w:t>
      </w:r>
      <w:r/>
    </w:p>
    <w:p>
      <w:r/>
      <w:r>
        <w:t>With both stars enshrined in musical history, their interactions in Liverpool not only celebrate their individual legacies but also serve as a reminder of the powerful connections formed through music. Fans eagerly await what may happen next, hoping that the magic of their collaboration might light up the stage in Liverpool once more.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https://www.dailymail.co.uk/tvshowbiz/article-14789249/Bruce-Springsteen-Paul-McCartney-reunite-Liverpool-Music-legends-greet-students-outside-Liverpool-Institute-Performing-Arts.html</w:t>
        </w:r>
      </w:hyperlink>
      <w:r>
        <w:t xml:space="preserve"> - Please view link - unable to able to access data</w:t>
      </w:r>
      <w:r/>
    </w:p>
    <w:p>
      <w:pPr>
        <w:pStyle w:val="ListNumber"/>
        <w:spacing w:line="240" w:lineRule="auto"/>
        <w:ind w:left="720"/>
      </w:pPr>
      <w:r/>
      <w:hyperlink r:id="rId12">
        <w:r>
          <w:rPr>
            <w:color w:val="0000EE"/>
            <w:u w:val="single"/>
          </w:rPr>
          <w:t>https://www.liverpoolfc.com/news/bruce-springsteen-and-e-street-band-play-anfield-2025</w:t>
        </w:r>
      </w:hyperlink>
      <w:r>
        <w:t xml:space="preserve"> - In October 2024, Liverpool FC announced that Bruce Springsteen and The E Street Band would perform at Anfield on 4 June 2025 as part of their European tour. The concert is expected to feature both classic hits and new material, with tickets going on general sale on 11 October 2024. This event marks a significant addition to Anfield's lineup of major concerts, following performances by artists like Billy Joel and Dua Lipa.</w:t>
      </w:r>
      <w:r/>
    </w:p>
    <w:p>
      <w:pPr>
        <w:pStyle w:val="ListNumber"/>
        <w:spacing w:line="240" w:lineRule="auto"/>
        <w:ind w:left="720"/>
      </w:pPr>
      <w:r/>
      <w:hyperlink r:id="rId10">
        <w:r>
          <w:rPr>
            <w:color w:val="0000EE"/>
            <w:u w:val="single"/>
          </w:rPr>
          <w:t>https://www.liverpoolfc.com/members/news/bruce-springsteen-e-street-band-add-extra-anfield-date</w:t>
        </w:r>
      </w:hyperlink>
      <w:r>
        <w:t xml:space="preserve"> - Due to high demand, Liverpool FC announced an additional Bruce Springsteen and The E Street Band concert at Anfield on 7 June 2025, complementing the previously scheduled show on 4 June. Tickets for both dates were made available on 11 October 2024. This decision underscores the immense popularity of Springsteen's music and the band's appeal to Liverpool fans.</w:t>
      </w:r>
      <w:r/>
    </w:p>
    <w:p>
      <w:pPr>
        <w:pStyle w:val="ListNumber"/>
        <w:spacing w:line="240" w:lineRule="auto"/>
        <w:ind w:left="720"/>
      </w:pPr>
      <w:r/>
      <w:hyperlink r:id="rId11">
        <w:r>
          <w:rPr>
            <w:color w:val="0000EE"/>
            <w:u w:val="single"/>
          </w:rPr>
          <w:t>https://cultfollowing.co.uk/2025/02/25/bruce-springsteen-fans-hold-out-hope-for-paul-mccartney-appearance-at-anfield-show-this-summer/</w:t>
        </w:r>
      </w:hyperlink>
      <w:r>
        <w:t xml:space="preserve"> - In February 2025, fans expressed hopes for a surprise appearance by Paul McCartney during Bruce Springsteen's Anfield concerts. Discussions on fan forums highlighted the possibility of McCartney joining Springsteen on stage, referencing their previous collaborations and McCartney's connection to Liverpool. While no official confirmation was provided, the speculation added excitement to the upcoming events.</w:t>
      </w:r>
      <w:r/>
    </w:p>
    <w:p>
      <w:pPr>
        <w:pStyle w:val="ListNumber"/>
        <w:spacing w:line="240" w:lineRule="auto"/>
        <w:ind w:left="720"/>
      </w:pPr>
      <w:r/>
      <w:hyperlink r:id="rId14">
        <w:r>
          <w:rPr>
            <w:color w:val="0000EE"/>
            <w:u w:val="single"/>
          </w:rPr>
          <w:t>https://www.paulmccartney.com/live/got-back-tour-2023</w:t>
        </w:r>
      </w:hyperlink>
      <w:r>
        <w:t xml:space="preserve"> - Paul McCartney's 'Got Back' Tour in 2023 included performances across Australia, Mexico, and Brazil. Notably, during the final tour date at MetLife Stadium in New Jersey on 16 June 2022, McCartney was joined on stage by Bruce Springsteen and Jon Bon Jovi. They performed Springsteen's 'Glory Days' and the Beatles' 'I Wanna Be Your Man', with Bon Jovi also singing 'Happy Birthday' to McCartney, who turned 80 on 18 June.</w:t>
      </w:r>
      <w:r/>
    </w:p>
    <w:p>
      <w:pPr>
        <w:pStyle w:val="ListNumber"/>
        <w:spacing w:line="240" w:lineRule="auto"/>
        <w:ind w:left="720"/>
      </w:pPr>
      <w:r/>
      <w:hyperlink r:id="rId13">
        <w:r>
          <w:rPr>
            <w:color w:val="0000EE"/>
            <w:u w:val="single"/>
          </w:rPr>
          <w:t>https://people.com/paul-mccartney-roasts-bruce-springsteen-london-8653509</w:t>
        </w:r>
      </w:hyperlink>
      <w:r>
        <w:t xml:space="preserve"> - In May 2024, during the Ivor Novello Awards in London, Paul McCartney presented Bruce Springsteen with a songwriting honour. In his speech, McCartney playfully teased Springsteen, remarking on his reputation as the 'American working man' despite admitting he had 'never worked a day in his life'. The humorous exchange highlighted the longstanding friendship and camaraderie between the two music legends.</w:t>
      </w:r>
      <w:r/>
    </w:p>
    <w:p>
      <w:pPr>
        <w:pStyle w:val="ListNumber"/>
        <w:spacing w:line="240" w:lineRule="auto"/>
        <w:ind w:left="720"/>
      </w:pPr>
      <w:r/>
      <w:hyperlink r:id="rId16">
        <w:r>
          <w:rPr>
            <w:color w:val="0000EE"/>
            <w:u w:val="single"/>
          </w:rPr>
          <w:t>https://www.liverpoolecho.co.uk/whats-on/whats-on-news/bruce-springsteen-not-coming-liverpool-28026799.amp</w:t>
        </w:r>
      </w:hyperlink>
      <w:r>
        <w:t xml:space="preserve"> - In November 2023, it was reported that Bruce Springsteen and The E Street Band would not be performing in Liverpool during their 2024 world tour. Despite previous discussions, the timings could not be made to work, leading to disappointment among local fans. The E Street Band expressed their regret over the missed opportunity to perform in Liverpool, a city with a rich musical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89249/Bruce-Springsteen-Paul-McCartney-reunite-Liverpool-Music-legends-greet-students-outside-Liverpool-Institute-Performing-Arts.html" TargetMode="External"/><Relationship Id="rId10" Type="http://schemas.openxmlformats.org/officeDocument/2006/relationships/hyperlink" Target="https://www.liverpoolfc.com/members/news/bruce-springsteen-e-street-band-add-extra-anfield-date" TargetMode="External"/><Relationship Id="rId11" Type="http://schemas.openxmlformats.org/officeDocument/2006/relationships/hyperlink" Target="https://cultfollowing.co.uk/2025/02/25/bruce-springsteen-fans-hold-out-hope-for-paul-mccartney-appearance-at-anfield-show-this-summer/" TargetMode="External"/><Relationship Id="rId12" Type="http://schemas.openxmlformats.org/officeDocument/2006/relationships/hyperlink" Target="https://www.liverpoolfc.com/news/bruce-springsteen-and-e-street-band-play-anfield-2025" TargetMode="External"/><Relationship Id="rId13" Type="http://schemas.openxmlformats.org/officeDocument/2006/relationships/hyperlink" Target="https://people.com/paul-mccartney-roasts-bruce-springsteen-london-8653509" TargetMode="External"/><Relationship Id="rId14" Type="http://schemas.openxmlformats.org/officeDocument/2006/relationships/hyperlink" Target="https://www.paulmccartney.com/live/got-back-tour-2023" TargetMode="External"/><Relationship Id="rId15" Type="http://schemas.openxmlformats.org/officeDocument/2006/relationships/hyperlink" Target="https://www.noahwire.com" TargetMode="External"/><Relationship Id="rId16" Type="http://schemas.openxmlformats.org/officeDocument/2006/relationships/hyperlink" Target="https://www.liverpoolecho.co.uk/whats-on/whats-on-news/bruce-springsteen-not-coming-liverpool-28026799.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