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Algarve grapples with multiple sudden deaths of British tourists amid rising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wave of incidents has enveloped the Algarve region of Portugal, recently underscored by the discovery of a naked British tourist found dead, just days after another Brit was reported missing during a stag party. This raises significant concerns about the safety and well-being of tourists in this popular holiday destination.</w:t>
      </w:r>
      <w:r/>
    </w:p>
    <w:p>
      <w:r/>
      <w:r>
        <w:t>Authorities have been on high alert following a series of reported deaths involving British nationals. Just days before the latest incident, Harry Bradley, a British expat missing since March 17, was found dead in a well in São Bartolomeu de Messines, alongside his pet dog. While investigations are ongoing, initial reports suggest no foul play is suspected, and an autopsy is anticipated to determine the exact cause of his death.</w:t>
      </w:r>
      <w:r/>
    </w:p>
    <w:p>
      <w:r/>
      <w:r>
        <w:t>This series of unfortunate events is not isolated. On another occasion, a 45-year-old British woman, who was believed to be a tourist, died after collapsing on Peneco Beach in Albufeira shortly after emerging from the sea. Despite the swift response of emergency medical teams, she was pronounced dead at the scene. Authorities are currently exploring the circumstances surrounding her death to ascertain whether it was due to natural causes or some other factor.</w:t>
      </w:r>
      <w:r/>
    </w:p>
    <w:p>
      <w:r/>
      <w:r>
        <w:t>In a further concerning incident, a male British tourist was also found deceased in a holiday apartment at the Orada Tourist Apartments near Albufeira Marina. As with other cases, the cause of death remains under investigation amid growing concerns about the safety protocols in place for tourists in the region.</w:t>
      </w:r>
      <w:r/>
    </w:p>
    <w:p>
      <w:r/>
      <w:r>
        <w:t>The Algarve, while a favoured destination known for its stunning beaches and vibrant nightlife, has recently faced scrutiny due to the increasing number of sudden deaths among foreign visitors. Reports highlight several other serious incidents, including drownings and health emergencies experienced by tourists, which contribute to a backdrop of unease.</w:t>
      </w:r>
      <w:r/>
    </w:p>
    <w:p>
      <w:r/>
      <w:r>
        <w:t>While the Portuguese authorities continue to investigate these incidents to ensure the safety of holidaymakers, the emergence of stories about wild stag parties, including one where a British man was tied naked to a lamppost during a night out in Albufeira, adds a layer of complexity to the narrative. Such reckless behaviour often raises alarm about the potential for alcohol-related incidents and the risks associated with excessive partying.</w:t>
      </w:r>
      <w:r/>
    </w:p>
    <w:p>
      <w:r/>
      <w:r>
        <w:t>As authorities work to unravel the circumstances surrounding these deaths, the community continues to mourn, and experts stress the importance of cation among tourists engaging in holiday revelry. With the summer season approaching, the focus turns towards enhancing safety measures to ensure that the Algarve remains a safe haven for both its visitors and residents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https://www.dailymail.co.uk/news/article-14790081/Naked-British-tourist-dead-Algarve-just-days-Brits-body-vanished-stag-go.html?ns_mchannel=rss&amp;ns_campaign=1490&amp;ito=1490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https://www.express.co.uk/news/world/1586584/British-expat-dead-missing-Portugal-Algarve-Harry-Bradley-dog-well-police-search</w:t>
        </w:r>
      </w:hyperlink>
      <w:r>
        <w:t xml:space="preserve"> - Harry Bradley, a British expat, was found dead in a well in Portugal's Algarve region alongside his pet dog. He had been missing since March 17, prompting extensive searches. His body was discovered in the town of São Bartolomeu de Messines, with investigations underway to determine the cause of death. Authorities have not found evidence suggesting foul play, and an autopsy is planned to clarify the circumstances surrounding his death.</w:t>
      </w:r>
      <w:r/>
    </w:p>
    <w:p>
      <w:pPr>
        <w:pStyle w:val="ListNumber"/>
        <w:spacing w:line="240" w:lineRule="auto"/>
        <w:ind w:left="720"/>
      </w:pPr>
      <w:r/>
      <w:hyperlink r:id="rId13">
        <w:r>
          <w:rPr>
            <w:color w:val="0000EE"/>
            <w:u w:val="single"/>
          </w:rPr>
          <w:t>https://news.sky.com/story/british-woman-dies-on-beach-in-portugal-12704580</w:t>
        </w:r>
      </w:hyperlink>
      <w:r>
        <w:t xml:space="preserve"> - A 45-year-old British woman, believed to be a tourist, died on Peneco Beach in Albufeira, Portugal. After emerging from the sea, she felt unwell and collapsed. Despite efforts by medics from the National Institute of Medical Emergency, she was pronounced dead at the scene. Her body was transported to Portimão for further examination. The incident occurred on a Wednesday afternoon, and authorities are investigating the cause of death.</w:t>
      </w:r>
      <w:r/>
    </w:p>
    <w:p>
      <w:pPr>
        <w:pStyle w:val="ListNumber"/>
        <w:spacing w:line="240" w:lineRule="auto"/>
        <w:ind w:left="720"/>
      </w:pPr>
      <w:r/>
      <w:hyperlink r:id="rId10">
        <w:r>
          <w:rPr>
            <w:color w:val="0000EE"/>
            <w:u w:val="single"/>
          </w:rPr>
          <w:t>https://news.nestia.com/detail/-/12443440</w:t>
        </w:r>
      </w:hyperlink>
      <w:r>
        <w:t xml:space="preserve"> - A British tourist was found dead in a holiday apartment in Albufeira, Algarve. The man was discovered at the Orada Tourist Apartments near Albufeira Marina. Emergency services responded to the scene, but the man was declared dead upon arrival. The circumstances surrounding his death remain under investigation by Portuguese authorities. The incident has raised concerns about the safety of tourists in the region.</w:t>
      </w:r>
      <w:r/>
    </w:p>
    <w:p>
      <w:pPr>
        <w:pStyle w:val="ListNumber"/>
        <w:spacing w:line="240" w:lineRule="auto"/>
        <w:ind w:left="720"/>
      </w:pPr>
      <w:r/>
      <w:hyperlink r:id="rId12">
        <w:r>
          <w:rPr>
            <w:color w:val="0000EE"/>
            <w:u w:val="single"/>
          </w:rPr>
          <w:t>https://www.portugalresident.com/foreign-holidaymakers-die-in-beach-incidents/</w:t>
        </w:r>
      </w:hyperlink>
      <w:r>
        <w:t xml:space="preserve"> - Several foreign holidaymakers have died in beach-related incidents in Portugal. A 17-year-old Dutch tourist drowned at Praia D. Ana in Lagos, and a 55-year-old German tourist died at Praia da Bordeira in Vila do Bispo. Additionally, a 16-year-old British girl collapsed while wading out to an inflatable ride on Carvoeiro beach. These incidents highlight the risks associated with beach activities in Portugal, especially for foreign visitors.</w:t>
      </w:r>
      <w:r/>
    </w:p>
    <w:p>
      <w:pPr>
        <w:pStyle w:val="ListNumber"/>
        <w:spacing w:line="240" w:lineRule="auto"/>
        <w:ind w:left="720"/>
      </w:pPr>
      <w:r/>
      <w:hyperlink r:id="rId14">
        <w:r>
          <w:rPr>
            <w:color w:val="0000EE"/>
            <w:u w:val="single"/>
          </w:rPr>
          <w:t>https://www.portugalresident.com/british-man-tied-naked-to-a-lamppost-during-stag-night-party-in-albufeira/</w:t>
        </w:r>
      </w:hyperlink>
      <w:r>
        <w:t xml:space="preserve"> - A British man was found tied naked to a lamppost during a stag night party in Albufeira. His friends stripped him, doused him in alcohol and flour, and used cling film to tie him to the lamppost, with a bottle wedged between his buttocks. The incident was reported by Correio da Manhã, and the man was later released by the GNR police. He returned to his party after the ordeal.</w:t>
      </w:r>
      <w:r/>
    </w:p>
    <w:p>
      <w:pPr>
        <w:pStyle w:val="ListNumber"/>
        <w:spacing w:line="240" w:lineRule="auto"/>
        <w:ind w:left="720"/>
      </w:pPr>
      <w:r/>
      <w:hyperlink r:id="rId15">
        <w:r>
          <w:rPr>
            <w:color w:val="0000EE"/>
            <w:u w:val="single"/>
          </w:rPr>
          <w:t>https://euroweeklynews.com/2023/07/11/young-british-tourist-found-dead-in-hotel-swimming-pool-on-portugals-algarve/</w:t>
        </w:r>
      </w:hyperlink>
      <w:r>
        <w:t xml:space="preserve"> - A 27-year-old British tourist was found dead in a hotel swimming pool in Albufeira, Algarve. The incident occurred at the Paraiso Hotel, where the man was discovered floating face down in the water. Despite attempts by hotel lifeguards and medical personnel to revive him, he was pronounced dead at the scene. An investigation has been launched to determine the cause of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081/Naked-British-tourist-dead-Algarve-just-days-Brits-body-vanished-stag-go.html?ns_mchannel=rss&amp;ns_campaign=1490&amp;ito=1490" TargetMode="External"/><Relationship Id="rId10" Type="http://schemas.openxmlformats.org/officeDocument/2006/relationships/hyperlink" Target="https://news.nestia.com/detail/-/12443440" TargetMode="External"/><Relationship Id="rId11" Type="http://schemas.openxmlformats.org/officeDocument/2006/relationships/hyperlink" Target="https://www.express.co.uk/news/world/1586584/British-expat-dead-missing-Portugal-Algarve-Harry-Bradley-dog-well-police-search" TargetMode="External"/><Relationship Id="rId12" Type="http://schemas.openxmlformats.org/officeDocument/2006/relationships/hyperlink" Target="https://www.portugalresident.com/foreign-holidaymakers-die-in-beach-incidents/" TargetMode="External"/><Relationship Id="rId13" Type="http://schemas.openxmlformats.org/officeDocument/2006/relationships/hyperlink" Target="https://news.sky.com/story/british-woman-dies-on-beach-in-portugal-12704580" TargetMode="External"/><Relationship Id="rId14" Type="http://schemas.openxmlformats.org/officeDocument/2006/relationships/hyperlink" Target="https://www.portugalresident.com/british-man-tied-naked-to-a-lamppost-during-stag-night-party-in-albufeira/" TargetMode="External"/><Relationship Id="rId15" Type="http://schemas.openxmlformats.org/officeDocument/2006/relationships/hyperlink" Target="https://euroweeklynews.com/2023/07/11/young-british-tourist-found-dead-in-hotel-swimming-pool-on-portugals-algarv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