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governor condemns Trump’s unauthorised deployment of troops in Los Angeles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escalated in Los Angeles as California Governor Gavin Newsom publicly condemned President Donald Trump's decision to deploy additional military forces in response to protests against immigration enforcement. In a sharply worded rebuttal, Newsom labelled Trump "deranged" for ordering the presence of 5,000 National Guard troops and 700 Marines without the governor’s consent. This unprecedented move, described as an overreach of federal power, highlights the deepening political schism between the governor and the Trump administration amidst ongoing unrest in the city.</w:t>
      </w:r>
      <w:r/>
    </w:p>
    <w:p>
      <w:r/>
      <w:r>
        <w:t>On June 10, roughly 2,000 additional National Guard troops were mobilised to assist Immigration and Customs Enforcement (ICE) in conducting immigration raids, escalating their role from merely securing federal properties to directly impacting local communities. The move follows weeks of rising public unrest after a series of federal immigration sweeps led to protests that included clashes and over 100 arrests. Critics of the deployment argue that it stirs further unrest rather than alleviating it. Local officials, including Los Angeles Mayor Karen Bass, have contended that the existing law enforcement capabilities are sufficient to manage the situation without military intervention.</w:t>
      </w:r>
      <w:r/>
    </w:p>
    <w:p>
      <w:r/>
      <w:r>
        <w:t>Conflicting narratives have emerged regarding communication between Trump and Newsom before the troop deployment. While Trump claimed he had spoken with the governor, Newsom asserted that he had received no such communication. This discrepancy reflects a broader contentious relationship, with Trump previously suggesting that Newsom's handling of the protests warranted arrest. Polls indicate that nearly half of U.S. adults disapprove of Trump's methods in managing the protests, reinforcing the political stakes at play.</w:t>
      </w:r>
      <w:r/>
    </w:p>
    <w:p>
      <w:r/>
      <w:r>
        <w:t>Meanwhile, tensions soared as pro-Trump supporters clashed with demonstrators in Los Angeles, leading to confrontations that necessitated police intervention. The federal response, which has included the consideration of invoking the Insurrection Act by Trump himself, has amplified fears of authoritarianism among civil rights advocates. The situation in Los Angeles could serve as a bellwether for how federal-state relationships evolve amid heightened political polarisation over immigration policies and the use of military force in domestic law enforcement.</w:t>
      </w:r>
      <w:r/>
    </w:p>
    <w:p>
      <w:r/>
      <w:r>
        <w:t>As protests continue to unfold—culminating in planned nationwide demonstrations dubbed 'No Kings Day'—it is clear that the current crisis over immigration enforcement is not just a local issue but one that resonates deeply across the United States, prompting conversations about civil rights and the role of authority in a democracy.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https://www.bbc.co.uk/sounds/play/p0lhgz8c</w:t>
        </w:r>
      </w:hyperlink>
      <w:r>
        <w:t xml:space="preserve"> - Please view link - unable to able to access data</w:t>
      </w:r>
      <w:r/>
    </w:p>
    <w:p>
      <w:pPr>
        <w:pStyle w:val="ListNumber"/>
        <w:spacing w:line="240" w:lineRule="auto"/>
        <w:ind w:left="720"/>
      </w:pPr>
      <w:r/>
      <w:hyperlink r:id="rId10">
        <w:r>
          <w:rPr>
            <w:color w:val="0000EE"/>
            <w:u w:val="single"/>
          </w:rPr>
          <w:t>https://apnews.com/article/9dfd2d025070bb6060d908dd3cf9b1f0</w:t>
        </w:r>
      </w:hyperlink>
      <w:r>
        <w:t xml:space="preserve"> - On June 10, 2025, National Guard troops were deployed in Los Angeles to support Immigration and Customs Enforcement (ICE) agents during arrest operations, expanding their duties from protecting federal property to providing security for immigration raids. The move follows President Trump's order to send 4,000 National Guard troops and 700 Marines to LA in response to protests against heightened immigration enforcement. Governor Gavin Newsom opposed the deployment, filing an emergency federal court request to block the use of military personnel, arguing it would escalate tensions and unrest. While Marines remain inactive, the National Guard is actively securing perimeters around raids. Protests erupted after workplace immigration arrests, leading to clashes, property damage, and over 100 arrests. Local and state officials, including Mayor Karen Bass and Police Chief Jim McDonnell, criticized the federal action, saying local law enforcement is capable of handling the situation. The Trump administration, however, maintains the military presence is necessary to protect federal agents and enforce immigration laws. The deployment marks a rare escalation, with the state's National Guard activated without the governor’s request, signaling increased use of domestic military support for immigration enforcement.</w:t>
      </w:r>
      <w:r/>
    </w:p>
    <w:p>
      <w:pPr>
        <w:pStyle w:val="ListNumber"/>
        <w:spacing w:line="240" w:lineRule="auto"/>
        <w:ind w:left="720"/>
      </w:pPr>
      <w:r/>
      <w:hyperlink r:id="rId12">
        <w:r>
          <w:rPr>
            <w:color w:val="0000EE"/>
            <w:u w:val="single"/>
          </w:rPr>
          <w:t>https://www.axios.com/2025/06/10/trump-gavin-newsom-call-protests-los-angeles-law-enforcement</w:t>
        </w:r>
      </w:hyperlink>
      <w:r>
        <w:t xml:space="preserve"> - On June 10, 2025, California Governor Gavin Newsom stated that President Trump did not speak with him before deploying additional National Guard troops in response to immigration-related protests in Los Angeles. This contradicts Trump's public claim that he had communicated with Newsom a day earlier and criticized the governor’s handling of the situation. Trump’s assertion was part of his broader condemnation of Newsom amid escalating tensions, with the president even suggesting on Monday that the governor should be arrested. Despite the heightened military presence, there have been no reported deaths during the protests, and the Marines deployed in LA have yet to directly engage with the demonstrators. The deployment follows a series of federal immigration sweeps in the city that sparked days of public unrest. According to polls, nearly half of U.S. adults disapprove of Trump’s approach to managing the protests. The situation highlights the deepening political feud between Trump and Newsom.</w:t>
      </w:r>
      <w:r/>
    </w:p>
    <w:p>
      <w:pPr>
        <w:pStyle w:val="ListNumber"/>
        <w:spacing w:line="240" w:lineRule="auto"/>
        <w:ind w:left="720"/>
      </w:pPr>
      <w:r/>
      <w:hyperlink r:id="rId13">
        <w:r>
          <w:rPr>
            <w:color w:val="0000EE"/>
            <w:u w:val="single"/>
          </w:rPr>
          <w:t>https://cadenaser.com/nacional/2025/06/10/trump-ordena-el-despliegue-de-otros-2000-militares-de-la-guardia-nacional-en-california-cadena-ser/</w:t>
        </w:r>
      </w:hyperlink>
      <w:r>
        <w:t xml:space="preserve"> - El presidente de EE.UU., Donald Trump, ha ordenado el despliegue de 2.000 efectivos adicionales de la Guardia Nacional en California para apoyar las operaciones del Servicio de Inmigración y Aduanas (ICE) durante redadas migratorias. Esta medida, implementada sin el consentimiento del gobernador demócrata Gavin Newsom, ha sido denunciada como ilegal por la Fiscalía de California. A los nuevos efectivos se suman 1.700 ya desplegados en la zona de Los Ángeles, además de 700 marines movilizados previamente. Las protestas contra las redadas y el despliegue militar continúan en la ciudad, con manifestaciones pacíficas que critican la política migratoria y acusan a la administración Trump de usar la ciudad como 'experimento'. La alcaldesa Karen Bass ha condenado la intervención federal y defendido a Los Ángeles como ciudad de inmigrantes. La tensión aumentó con la llegada de partidarios de Trump y la respuesta policial con gas pimienta tras declarar ilegal la concentración. Varios ciudadanos latinos compartieron sus historias en defensa de los inmigrantes, mientras la oposición local califica la medida de incendiaria e injustificada.</w:t>
      </w:r>
      <w:r/>
    </w:p>
    <w:p>
      <w:pPr>
        <w:pStyle w:val="ListNumber"/>
        <w:spacing w:line="240" w:lineRule="auto"/>
        <w:ind w:left="720"/>
      </w:pPr>
      <w:r/>
      <w:hyperlink r:id="rId14">
        <w:r>
          <w:rPr>
            <w:color w:val="0000EE"/>
            <w:u w:val="single"/>
          </w:rPr>
          <w:t>https://www.reuters.com/world/us/trump-says-well-see-if-insurrection-act-needed-amid-protests-los-angeles-2025-06-10/</w:t>
        </w:r>
      </w:hyperlink>
      <w:r>
        <w:t xml:space="preserve"> - U.S. President Donald Trump stated on Tuesday, June 10, 2025, that he might invoke the Insurrection Act if he deems the ongoing street protests in Los Angeles to constitute an insurrection. Speaking from the Oval Office, Trump emphasized that such a decision would depend on further developments, saying, 'We’ll see.' This statement follows his recent order deploying approximately 700 U.S. Marines to Los Angeles, aiming to control demonstrations opposing immigration raids. Additionally, Trump reiterated criticism of California Governor Gavin Newsom, noting he had a conversation with the governor the previous day. These developments are part of the federal government's broader strategy to respond to the escalating protests in the region.</w:t>
      </w:r>
      <w:r/>
    </w:p>
    <w:p>
      <w:pPr>
        <w:pStyle w:val="ListNumber"/>
        <w:spacing w:line="240" w:lineRule="auto"/>
        <w:ind w:left="720"/>
      </w:pPr>
      <w:r/>
      <w:hyperlink r:id="rId11">
        <w:r>
          <w:rPr>
            <w:color w:val="0000EE"/>
            <w:u w:val="single"/>
          </w:rPr>
          <w:t>https://www.huffingtonpost.es/global/trump-sube-ordago-manda-marines-2000-soldados-mas-guardia-nacional-angeles.html</w:t>
        </w:r>
      </w:hyperlink>
      <w:r>
        <w:t xml:space="preserve"> - El presidente Donald Trump ha ordenado el envío de 2.000 soldados adicionales de la Guardia Nacional a Los Ángeles, sumando un total de 5.000 tropas desplegadas en la ciudad, junto con un batallón de 700 infantes de marina. Esta acción se produjo en respuesta a las recientes protestas contra las redadas migratorias, sin contar con la aprobación del gobernador de California, Gavin Newsom. Esta es la primera vez en 60 años que el Gobierno federal impone unilateralmente el uso de tropas estatales, lo que ha generado una fuerte confrontación política. El fiscal general de California, Rob Bonta, presentó una demanda alegando violación de la Décima Enmienda de la Constitución. Newsom criticó las condiciones en las que se encuentran los soldados, señalando hacinamiento, falta de comida y agua, y la ausencia de órdenes. En paralelo, el Servicio de Inmigración y Ciudadanía y las cortes de inmigración suspendieron su atención al público debido a las manifestaciones, que ya llevan varios días, pero sin incidentes graves hasta el momento. El Pentágono justificó el despliegue para proteger propiedades y personal federal en la ciudad.</w:t>
      </w:r>
      <w:r/>
    </w:p>
    <w:p>
      <w:pPr>
        <w:pStyle w:val="ListNumber"/>
        <w:spacing w:line="240" w:lineRule="auto"/>
        <w:ind w:left="720"/>
      </w:pPr>
      <w:r/>
      <w:hyperlink r:id="rId15">
        <w:r>
          <w:rPr>
            <w:color w:val="0000EE"/>
            <w:u w:val="single"/>
          </w:rPr>
          <w:t>https://time.com/7293028/no-kings-day-protests-trump-parade/</w:t>
        </w:r>
      </w:hyperlink>
      <w:r>
        <w:t xml:space="preserve"> - More than 1,500 'No Kings Day' protests are scheduled across the U.S. on June 14th in response to President Donald Trump’s military parade commemorating the U.S. Army’s 250th birthday. Organized by the progressive group Indivisible, the protests aim to rebuke what they view as Trump’s authoritarian policies, including recent controversial immigration crackdowns in Los Angeles. These ICE raids led to largely peaceful protests, which were met with a militarized response, including National Guard troops and Marines, deployed by Trump against California Governor Gavin Newsom’s wishes. Organizers emphasize that 'No Kings Day' is a demonstration against authoritarianism and a celebration of democratic values, intentionally avoiding a protest in Washington, D.C., to spotlight nationwide activism. Trump's warning of protestors facing 'very big force' highlights the escalating tensions between the administration and civil rights advocates. The movement warns of continued overreach by the federal government and seeks to emphasize the foundational American rejection of monarchy and autocracy.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sounds/play/p0lhgz8c" TargetMode="External"/><Relationship Id="rId10" Type="http://schemas.openxmlformats.org/officeDocument/2006/relationships/hyperlink" Target="https://apnews.com/article/9dfd2d025070bb6060d908dd3cf9b1f0" TargetMode="External"/><Relationship Id="rId11" Type="http://schemas.openxmlformats.org/officeDocument/2006/relationships/hyperlink" Target="https://www.huffingtonpost.es/global/trump-sube-ordago-manda-marines-2000-soldados-mas-guardia-nacional-angeles.html" TargetMode="External"/><Relationship Id="rId12" Type="http://schemas.openxmlformats.org/officeDocument/2006/relationships/hyperlink" Target="https://www.axios.com/2025/06/10/trump-gavin-newsom-call-protests-los-angeles-law-enforcement" TargetMode="External"/><Relationship Id="rId13" Type="http://schemas.openxmlformats.org/officeDocument/2006/relationships/hyperlink" Target="https://cadenaser.com/nacional/2025/06/10/trump-ordena-el-despliegue-de-otros-2000-militares-de-la-guardia-nacional-en-california-cadena-ser/" TargetMode="External"/><Relationship Id="rId14" Type="http://schemas.openxmlformats.org/officeDocument/2006/relationships/hyperlink" Target="https://www.reuters.com/world/us/trump-says-well-see-if-insurrection-act-needed-amid-protests-los-angeles-2025-06-10/" TargetMode="External"/><Relationship Id="rId15" Type="http://schemas.openxmlformats.org/officeDocument/2006/relationships/hyperlink" Target="https://time.com/7293028/no-kings-day-protests-trump-para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