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Trump’s unprecedented federal troop deployment in Los Angeles sparks legal battle and political uproar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June 2025, Los Angeles found itself at the centre of a fierce national debate as President Donald Trump ordered the deployment of over 4,000 National Guard troops and 700 Marines in response to protests that erupted following widespread Immigration and Customs Enforcement (ICE) raids. This decision evoked memories of previous instances when federal troops were called in to restore order, including the notorious 1992 riots sparked by the acquittal of police officers in the beating of Rodney King. However, the current unrest is markedly different in both scale and dynamics.</w:t>
      </w:r>
      <w:r/>
    </w:p>
    <w:p>
      <w:r/>
      <w:r>
        <w:t>Trump’s action, described by critics as an unprecedented overreach of federal authority, was executed without the consent of California Governor Gavin Newsom or Los Angeles Mayor Karen Bass. In stark contrast to the past, where state governors initiated such requests during crises, Trump's unilateral decision was backed by a legal provision allowing federal mobilization in response to perceived rebellion. California's Attorney General, Rob Bonta, has since filed a lawsuit claiming the president's actions violate the Tenth Amendment, alleging that they represent an abuse of power rather than a legitimate governmental response to civil unrest.</w:t>
      </w:r>
      <w:r/>
    </w:p>
    <w:p>
      <w:r/>
      <w:r>
        <w:t>The backdrop of these protests stems from widespread discontent regarding aggressive immigration policies, which have intensified under Trump's administration. While the 1992 riots were characterised by violence and destruction, leading to the deaths of more than 60 individuals, the current demonstrations have primarily remained peaceful within a confined area of downtown Los Angeles. Reports indicate that while there have been isolated incidents of vandalism and clashes with law enforcement—resulting in over 50 arrests and minor injuries among both protesters and officers—the situation has not escalated to the levels seen three decades ago.</w:t>
      </w:r>
      <w:r/>
    </w:p>
    <w:p>
      <w:r/>
      <w:r>
        <w:t>Despite the largely peaceful nature of the protests, Trump's response has drawn sharp criticism. Observers note that previous federal troop deployments during civil unrest have often involved careful planning and logistical support, which seems lacking in the current deployment. Reports indicate that some National Guard units were ill-prepared and lacked clear operational mandates, raising concerns about the effectiveness and appropriateness of the federal response.</w:t>
      </w:r>
      <w:r/>
    </w:p>
    <w:p>
      <w:r/>
      <w:r>
        <w:t>Additionally, the deployment has rekindled fears of political motivations overshadowing genuine public safety concerns. Critics point out that while Trump has publicly portrayed himself as a defender of law enforcement, his administration's actions appear selective—pardon requests for those involved in the January 6 Capitol riots contrast sharply with the heavy-handed approach towards protesters in Los Angeles. Analysts suggest that such discrepancies could undermine public trust in governmental institutions and contribute to a climate of tension rather than order.</w:t>
      </w:r>
      <w:r/>
    </w:p>
    <w:p>
      <w:r/>
      <w:r>
        <w:t>As the protests continue, it remains clear that the situation encapsulates a broader struggle over civil rights, immigration policies, and the limits of executive power in American governance. Local leaders have vowed to resist what they see as an unjustified escalation, insisting that dialogue rather than military presence should be the approach taken to resolve the communal unrest. This unfolding narrative will likely play a crucial role in the political landscape, as it raises pivotal questions about state versus federal authority and the implications of militarising civil disputes.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11">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https://www.independent.co.uk/news/national-guard-donald-trump-karen-bass-gavin-newsom-government-b2767396.html</w:t>
        </w:r>
      </w:hyperlink>
      <w:r>
        <w:t xml:space="preserve"> - Please view link - unable to able to access data</w:t>
      </w:r>
      <w:r/>
    </w:p>
    <w:p>
      <w:pPr>
        <w:pStyle w:val="ListNumber"/>
        <w:spacing w:line="240" w:lineRule="auto"/>
        <w:ind w:left="720"/>
      </w:pPr>
      <w:r/>
      <w:hyperlink r:id="rId11">
        <w:r>
          <w:rPr>
            <w:color w:val="0000EE"/>
            <w:u w:val="single"/>
          </w:rPr>
          <w:t>https://www.theatlantic.com/ideas/archive/2025/06/trump-california-national-guard/683093/?utm_source=apple_news</w:t>
        </w:r>
      </w:hyperlink>
      <w:r>
        <w:t xml:space="preserve"> - In June 2025, President Donald Trump federalised 2,000 California National Guard troops without Governor Gavin Newsom’s request, deploying them to Los Angeles to respond to unrest stemming from protests against ICE raids. This unprecedented move marked a departure from previous federal troop deployments, such as during the 1992 LA riots and Hurricane Katrina, where state governors sought assistance. Critics argue that the decision lacked operational planning, was politically motivated, and could exacerbate tensions rather than restore order. Historical precedent suggests that National Guard forces under state control operate more effectively in crisis situations. The deployment has already shown signs of logistical failure, with reports of unprepared troops and no clear mission. This raises concerns that such federal actions may normalise executive overreach under the guise of public safety.</w:t>
      </w:r>
      <w:r/>
    </w:p>
    <w:p>
      <w:pPr>
        <w:pStyle w:val="ListNumber"/>
        <w:spacing w:line="240" w:lineRule="auto"/>
        <w:ind w:left="720"/>
      </w:pPr>
      <w:r/>
      <w:hyperlink r:id="rId13">
        <w:r>
          <w:rPr>
            <w:color w:val="0000EE"/>
            <w:u w:val="single"/>
          </w:rPr>
          <w:t>https://www.huffingtonpost.es/global/las-claves-polemico-despliegue-guardia-nacional-orden-trump-angelesbr.html</w:t>
        </w:r>
      </w:hyperlink>
      <w:r>
        <w:t xml:space="preserve"> - In June 2025, President Donald Trump ordered the deployment of over 4,000 National Guard troops to Los Angeles to contain protests against his immigration raids. This unprecedented intervention occurred without the consent of California Governor Gavin Newsom or Los Angeles Mayor Karen Bass. The federal action drew parallels to past events, such as the 1992 Los Angeles riots following the Rodney King case and the 1965 intervention by President Lyndon B. Johnson to protect civil rights marches. California filed a lawsuit against Trump, arguing that the deployment violated the Tenth Amendment and represented an abuse of federal authority. Local authorities criticised the decision as an unjustified escalation, noting that the protests had been largely peaceful.</w:t>
      </w:r>
      <w:r/>
    </w:p>
    <w:p>
      <w:pPr>
        <w:pStyle w:val="ListNumber"/>
        <w:spacing w:line="240" w:lineRule="auto"/>
        <w:ind w:left="720"/>
      </w:pPr>
      <w:r/>
      <w:hyperlink r:id="rId12">
        <w:r>
          <w:rPr>
            <w:color w:val="0000EE"/>
            <w:u w:val="single"/>
          </w:rPr>
          <w:t>https://apnews.com/article/f7f62335459f43ff8b208e5957f57276</w:t>
        </w:r>
      </w:hyperlink>
      <w:r>
        <w:t xml:space="preserve"> - In June 2025, President Donald Trump granted pardons to over 1,000 individuals involved in the January 6, 2021, U.S. Capitol attack, including at least 276 convicted of assaulting law enforcement officers. Critics argue this underscores a double standard in Trump’s approach to law enforcement, as he simultaneously condemned protesters in Los Angeles opposing his immigration policies, threatening retaliatory violence against anyone who disrespects police. The protests escalated after Trump deployed the National Guard, despite opposition from California Governor Gavin Newsom and L.A. Mayor Karen Bass. Demonstrators clashed with law enforcement, setting fires and blocking freeways. Analysts and former prosecutors highlight that Trump’s selective defense of law enforcement—based on political loyalties—undermines the integrity of legal institutions. The situation echoes concerns from the Capitol riots, where rioters justified their actions by citing prior support for police. Trump's invocation of presidential powers during civil unrest marks a significant and controversial enforcement strategy.</w:t>
      </w:r>
      <w:r/>
    </w:p>
    <w:p>
      <w:pPr>
        <w:pStyle w:val="ListNumber"/>
        <w:spacing w:line="240" w:lineRule="auto"/>
        <w:ind w:left="720"/>
      </w:pPr>
      <w:r/>
      <w:hyperlink r:id="rId10">
        <w:r>
          <w:rPr>
            <w:color w:val="0000EE"/>
            <w:u w:val="single"/>
          </w:rPr>
          <w:t>https://time.com/7292875/trump-marines-la-immigration-protests/</w:t>
        </w:r>
      </w:hyperlink>
      <w:r>
        <w:t xml:space="preserve"> - In June 2025, in response to escalating protests over Immigration and Customs Enforcement (ICE) raids in Los Angeles, President Donald Trump deployed approximately 700 U.S. Marines alongside 2,000 National Guard troops to protect federal buildings and personnel. These actions marked the first use of Marines in a domestic civil unrest situation in over 30 years. The deployment ignited sharp criticism from California Governor Gavin Newsom and Los Angeles Mayor Karen Bass, who argued that the president was bypassing state authority and escalating tensions unnecessarily. Legal questions arose regarding Trump's reliance on broader presidential powers rather than invoking the Insurrection Act. The protests began after ICE detained numerous workers in coordinated raids, sparking demonstrations that led to clashes with law enforcement. Despite the military presence, many protests remained peaceful, though isolated confrontations occurred. Defense Secretary Pete Hegseth stated that the troops were tasked solely with protecting federal property, not engaging with protesters. Critics warned that the federal response could harm both the local and national economy and increase civil unrest. The governor's office filed a lawsuit to block the deployment, asserting that Trump's actions undermined California's sovereignty and democratic norms.</w:t>
      </w:r>
      <w:r/>
    </w:p>
    <w:p>
      <w:pPr>
        <w:pStyle w:val="ListNumber"/>
        <w:spacing w:line="240" w:lineRule="auto"/>
        <w:ind w:left="720"/>
      </w:pPr>
      <w:r/>
      <w:hyperlink r:id="rId14">
        <w:r>
          <w:rPr>
            <w:color w:val="0000EE"/>
            <w:u w:val="single"/>
          </w:rPr>
          <w:t>https://elpais.com/internacional/2025-06-10/trump-da-otro-paso-en-su-deriva-autoritaria-con-el-despliegue-de-tropas-en-los-angeles.html</w:t>
        </w:r>
      </w:hyperlink>
      <w:r>
        <w:t xml:space="preserve"> - In June 2025, President Donald Trump intensified his authoritarian stance by authorising the deployment of 700 Marines and an additional 2,000 National Guard members to Los Angeles in response to protests against his immigration policies. This marked the first time in six decades that a president ordered such mobilisation without a request from the state governor, in this case, Gavin Newsom, with whom Trump had a contentious relationship. The decision faced strong criticism from experts, activists, media outlets like The New York Times, and Governor Newsom, who initiated legal actions against the federal administration. Various voices accused Trump of deliberately escalating the conflict to reinforce his immigration agenda and consolidate executive authority. The move reignited concerns about the use of military forces for political purposes, adding to troubling precedents following previous threats to employ military against American citizens. The protests in Los Angeles, which began peacefully, escalated over the weekend, resulting in more than 50 arrests, several injuries, and damaged vehicles, though on a much smaller scale than other historical episodes like the 1992 riots.</w:t>
      </w:r>
      <w:r/>
    </w:p>
    <w:p>
      <w:pPr>
        <w:pStyle w:val="ListNumber"/>
        <w:spacing w:line="240" w:lineRule="auto"/>
        <w:ind w:left="720"/>
      </w:pPr>
      <w:r/>
      <w:hyperlink r:id="rId15">
        <w:r>
          <w:rPr>
            <w:color w:val="0000EE"/>
            <w:u w:val="single"/>
          </w:rPr>
          <w:t>https://www.reuters.com/world/us/pentagon-defends-troop-deployments-los-angeles-protect-ice-agents-2025-06-10/</w:t>
        </w:r>
      </w:hyperlink>
      <w:r>
        <w:t xml:space="preserve"> - In June 2025, U.S. Defense Secretary Pete Hegseth defended the deployment of $134 million worth of Marines and National Guard troops to Los Angeles to protect Immigration and Customs Enforcement (ICE) agents amidst violent protests related to immigration enforcement operations. President Donald Trump ordered the deployment of 700 Marines and 4,000 National Guard troops, with about 2,100 stationed in Los Angeles. The deployment drew criticism from Democratic lawmakers and local leaders, including California Governor Gavin Newsom, who argued that the situation did not warrant military involvement and resembled neither the 1992 Los Angeles riots nor a legitimate use of the Insurrection Act, which had not been invoked. The Pentagon clarified that troops would only support in protecting federal personnel and property and would not have arrest authority. Critics, including Representatives Betty McCollum and Senator Richard Blumenthal, warned that such military use risks undermining public trust and misrepresents the military’s role, emphasising that such tasks are traditionally assigned to law enforcement. Marine Corps Commandant General Eric Smith assured that deployed Marines are trained for crowd control and are in a non-combative support role.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national-guard-donald-trump-karen-bass-gavin-newsom-government-b2767396.html" TargetMode="External"/><Relationship Id="rId10" Type="http://schemas.openxmlformats.org/officeDocument/2006/relationships/hyperlink" Target="https://time.com/7292875/trump-marines-la-immigration-protests/" TargetMode="External"/><Relationship Id="rId11" Type="http://schemas.openxmlformats.org/officeDocument/2006/relationships/hyperlink" Target="https://www.theatlantic.com/ideas/archive/2025/06/trump-california-national-guard/683093/?utm_source=apple_news" TargetMode="External"/><Relationship Id="rId12" Type="http://schemas.openxmlformats.org/officeDocument/2006/relationships/hyperlink" Target="https://apnews.com/article/f7f62335459f43ff8b208e5957f57276" TargetMode="External"/><Relationship Id="rId13" Type="http://schemas.openxmlformats.org/officeDocument/2006/relationships/hyperlink" Target="https://www.huffingtonpost.es/global/las-claves-polemico-despliegue-guardia-nacional-orden-trump-angelesbr.html" TargetMode="External"/><Relationship Id="rId14" Type="http://schemas.openxmlformats.org/officeDocument/2006/relationships/hyperlink" Target="https://elpais.com/internacional/2025-06-10/trump-da-otro-paso-en-su-deriva-autoritaria-con-el-despliegue-de-tropas-en-los-angeles.html" TargetMode="External"/><Relationship Id="rId15" Type="http://schemas.openxmlformats.org/officeDocument/2006/relationships/hyperlink" Target="https://www.reuters.com/world/us/pentagon-defends-troop-deployments-los-angeles-protect-ice-agents-2025-06-10/"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