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William renews vow to Grenfell survivors as inquiry report spurs reform hopes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eighth anniversary of the Grenfell Tower fire approaches, a tragic event that claimed 72 lives, including a six-month-old baby, Prince William reflects on the promise made during his first visit to the site. The fire, which erupted on June 14, 2017, has since become a symbol of the need for urgent reforms in fire safety regulations across the UK.</w:t>
      </w:r>
      <w:r/>
    </w:p>
    <w:p>
      <w:r/>
      <w:r>
        <w:t>On June 16, 2017, Prince William and the late Queen visited Grenfell, meeting with survivors, bereaved families, volunteers, and emergency service workers at the Westway Sports Centre, a hub for relief efforts. Their appearance was met with a mixed reception; while many applauded, some voiced their anger and disappointment at the royal visit. One heckler asked, "What about the children?", prompting William to calmly assure him that they would return, a commitment he has steadfastly maintained.</w:t>
      </w:r>
      <w:r/>
    </w:p>
    <w:p>
      <w:r/>
      <w:r>
        <w:t>His engagement with the Grenfell community has continued over the years, with frequent memorial services and visits to support centres that aid those affected. In recent visits, William has been described as "very passionate" about the survivors' plight, listening attentively to their ongoing struggles for justice and closure.</w:t>
      </w:r>
      <w:r/>
    </w:p>
    <w:p>
      <w:r/>
      <w:r>
        <w:t>During a visit to Queen's Park Rangers football club, he expressed concern about the prolonged process faced by survivors, acknowledging the pain that still lingers in the community. This visit not only highlighted his personal commitment but also showcased the club's role in offering mentorship, mental health support, and personal development initiatives for affected individuals. Survivors have frequently praised his efforts, noting his emotional connection and ongoing advocacy for their concerns.</w:t>
      </w:r>
      <w:r/>
    </w:p>
    <w:p>
      <w:r/>
      <w:r>
        <w:t>In addressing the impact of the disaster on mental health, William has encouraged survivors to discuss their experiences openly, emphasising the importance of supportive environments and accessible counselling. This is particularly relevant given the report from the public inquiry into the fire, which revealed systemic failings in fire safety regulations, with recommendations that could reshape the industry, such as the establishment of a single construction regulator and improved fire service training.</w:t>
      </w:r>
      <w:r/>
    </w:p>
    <w:p>
      <w:r/>
      <w:r>
        <w:t>As the year progresses, the ministry responsible has confirmed plans to dismantle the Grenfell Tower, with the site designated for a permanent memorial to honour the lives lost. This memorial is intended to serve as a peaceful space for reflection and remembrance, amid efforts from the government and local councils to ensure that the community's needs continue to be met.</w:t>
      </w:r>
      <w:r/>
    </w:p>
    <w:p>
      <w:r/>
      <w:r>
        <w:t>Looking forward, the Grenfell community remains committed to keeping the memory of the victims alive. The recent inquiry report, while shedding light on past negligence, also aims to serve as a catalyst for necessary changes in urban safety legislation. Police and prosecutorial investigations into the fire may continue until 2025, with anticipated decisions on potential criminal charges by 2026.</w:t>
      </w:r>
      <w:r/>
    </w:p>
    <w:p>
      <w:r/>
      <w:r>
        <w:t>As we reflect on the enduring legacy of Grenfell, it is clear that the hard work of survivors, advocates, and the royal family may play a critical role in shaping a future where such tragedies are prevented and remembered with the dignity that the victims deserve.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2">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9 – </w:t>
      </w:r>
      <w:hyperlink r:id="rId12">
        <w:r>
          <w:rPr>
            <w:color w:val="0000EE"/>
            <w:u w:val="single"/>
          </w:rPr>
          <w:t>[5]</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https://www.dailymail.co.uk/news/royals/article-14696171/Prince-William-promise-survivors-Grenfell-Tower-fire.html?ns_mchannel=rss&amp;ns_campaign=1490&amp;ito=1490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https://metro.co.uk/2023/05/26/grenfell-survivors-say-prince-william-passionate-about-their-case-18854012/</w:t>
        </w:r>
      </w:hyperlink>
      <w:r>
        <w:t xml:space="preserve"> - Survivors and bereaved families of the Grenfell Tower fire have praised Prince William for his unwavering commitment to their pursuit of justice. During a visit to Queens Park Rangers (QPR) football club, Prince William engaged with community members and survivors, expressing deep concern over the prolonged process of achieving closure. He acknowledged the ongoing pain and suffering within the community and emphasised the importance of continued support and advocacy. The visit underscored the Prince's dedication to ensuring that the voices of those affected by the tragedy are heard and acted upon. (</w:t>
      </w:r>
      <w:hyperlink r:id="rId17">
        <w:r>
          <w:rPr>
            <w:color w:val="0000EE"/>
            <w:u w:val="single"/>
          </w:rPr>
          <w:t>metro.co.uk</w:t>
        </w:r>
      </w:hyperlink>
      <w:r>
        <w:t>)</w:t>
      </w:r>
      <w:r/>
    </w:p>
    <w:p>
      <w:pPr>
        <w:pStyle w:val="ListNumber"/>
        <w:spacing w:line="240" w:lineRule="auto"/>
        <w:ind w:left="720"/>
      </w:pPr>
      <w:r/>
      <w:hyperlink r:id="rId13">
        <w:r>
          <w:rPr>
            <w:color w:val="0000EE"/>
            <w:u w:val="single"/>
          </w:rPr>
          <w:t>https://www.royal.uk/duke-and-duchess-cambridge-attended-grenfell-tower-memorial-service</w:t>
        </w:r>
      </w:hyperlink>
      <w:r>
        <w:t xml:space="preserve"> - On the fifth anniversary of the Grenfell Tower fire, the Duke and Duchess of Cambridge attended a memorial service to honour the 72 victims. Prior to the service, they met privately with survivors and those who lost loved ones, offering support and solidarity. The service, organised by Grenfell United, featured prayers, readings, and choir performances, culminating in the laying of wreaths and flowers at the base of the tower. The Royal Family's presence highlighted their ongoing commitment to the Grenfell community and the remembrance of the lives lost. (</w:t>
      </w:r>
      <w:hyperlink r:id="rId18">
        <w:r>
          <w:rPr>
            <w:color w:val="0000EE"/>
            <w:u w:val="single"/>
          </w:rPr>
          <w:t>royal.uk</w:t>
        </w:r>
      </w:hyperlink>
      <w:r>
        <w:t>)</w:t>
      </w:r>
      <w:r/>
    </w:p>
    <w:p>
      <w:pPr>
        <w:pStyle w:val="ListNumber"/>
        <w:spacing w:line="240" w:lineRule="auto"/>
        <w:ind w:left="720"/>
      </w:pPr>
      <w:r/>
      <w:hyperlink r:id="rId10">
        <w:r>
          <w:rPr>
            <w:color w:val="0000EE"/>
            <w:u w:val="single"/>
          </w:rPr>
          <w:t>https://www.standard.co.uk/news/london/prince-william-encourages-grenfell-fire-survivors-to-talk-about-their-mental-health-a3926111.html</w:t>
        </w:r>
      </w:hyperlink>
      <w:r>
        <w:t xml:space="preserve"> - Prince William has urged survivors of the Grenfell Tower fire to openly discuss the impact on their mental health without fear of stigma. During a visit to the Al-Manaar Muslim Cultural Heritage Centre, he highlighted the importance of accessible counselling services and the need for a supportive environment where individuals can express their concerns. The Prince's comments aim to foster a culture of openness and support within the community, recognising the profound psychological effects of the tragedy. (</w:t>
      </w:r>
      <w:hyperlink r:id="rId19">
        <w:r>
          <w:rPr>
            <w:color w:val="0000EE"/>
            <w:u w:val="single"/>
          </w:rPr>
          <w:t>standard.co.uk</w:t>
        </w:r>
      </w:hyperlink>
      <w:r>
        <w:t>)</w:t>
      </w:r>
      <w:r/>
    </w:p>
    <w:p>
      <w:pPr>
        <w:pStyle w:val="ListNumber"/>
        <w:spacing w:line="240" w:lineRule="auto"/>
        <w:ind w:left="720"/>
      </w:pPr>
      <w:r/>
      <w:hyperlink r:id="rId12">
        <w:r>
          <w:rPr>
            <w:color w:val="0000EE"/>
            <w:u w:val="single"/>
          </w:rPr>
          <w:t>https://www.bbc.co.uk/news/articles/cy7p7j417q7o</w:t>
        </w:r>
      </w:hyperlink>
      <w:r>
        <w:t xml:space="preserve"> - Prince William met with survivors and bereaved families of the Grenfell Tower fire ahead of the sixth anniversary of the tragedy. He visited Queens Park Rangers (QPR) to learn about the support the football club has provided to the community since the fire. The Prince engaged with community workers and youth workers funded by the QPR in the Community Trust, discussing their efforts in mentoring, mental health support, and personal development for those affected by the fire. He was presented with a personalised QPR shirt featuring a green heart and the number 72, symbolising the lives lost in the blaze. (</w:t>
      </w:r>
      <w:hyperlink r:id="rId20">
        <w:r>
          <w:rPr>
            <w:color w:val="0000EE"/>
            <w:u w:val="single"/>
          </w:rPr>
          <w:t>bbc.co.uk</w:t>
        </w:r>
      </w:hyperlink>
      <w:r>
        <w:t>)</w:t>
      </w:r>
      <w:r/>
    </w:p>
    <w:p>
      <w:pPr>
        <w:pStyle w:val="ListNumber"/>
        <w:spacing w:line="240" w:lineRule="auto"/>
        <w:ind w:left="720"/>
      </w:pPr>
      <w:r/>
      <w:hyperlink r:id="rId14">
        <w:r>
          <w:rPr>
            <w:color w:val="0000EE"/>
            <w:u w:val="single"/>
          </w:rPr>
          <w:t>https://thecrownchronicles.co.uk/royal-news/prince-william-visits-queens-park-rangers-to-mark-anniversary-of-the-grenfell-tower-fire/</w:t>
        </w:r>
      </w:hyperlink>
      <w:r>
        <w:t xml:space="preserve"> - Ahead of the sixth anniversary of the Grenfell Tower fire, Prince William visited Queens Park Rangers (QPR) Football Stadium to hear about the club's support for the community since the tragedy. He met with Les Ferdinand, CEO of QPR in the Community Trust, and discussed the Trust's community response to the fire. The Prince also engaged with community and youth workers funded by the Trust, who are providing support through mentoring, mental health services, and personal development initiatives for those affected by the fire. (</w:t>
      </w:r>
      <w:hyperlink r:id="rId21">
        <w:r>
          <w:rPr>
            <w:color w:val="0000EE"/>
            <w:u w:val="single"/>
          </w:rPr>
          <w:t>thecrownchronicles.co.uk</w:t>
        </w:r>
      </w:hyperlink>
      <w:r>
        <w:t>)</w:t>
      </w:r>
      <w:r/>
    </w:p>
    <w:p>
      <w:pPr>
        <w:pStyle w:val="ListNumber"/>
        <w:spacing w:line="240" w:lineRule="auto"/>
        <w:ind w:left="720"/>
      </w:pPr>
      <w:r/>
      <w:hyperlink r:id="rId15">
        <w:r>
          <w:rPr>
            <w:color w:val="0000EE"/>
            <w:u w:val="single"/>
          </w:rPr>
          <w:t>https://news.sky.com/story/grenfell-tower-silence-for-victims-and-their-names-read-out-to-mark-five-years-since-fire-12633707</w:t>
        </w:r>
      </w:hyperlink>
      <w:r>
        <w:t xml:space="preserve"> - On the fifth anniversary of the Grenfell Tower fire, the Duke and Duchess of Cambridge met with survivors and those who lost loved ones. They attended a multi-faith service at the base of the tower, organised by Grenfell United, which included prayers, readings, and choir performances. The service was live-streamed to allow the wider community and public to participate. The royal couple's presence underscored their ongoing support for the Grenfell community and the remembrance of the lives lost. (</w:t>
      </w:r>
      <w:hyperlink r:id="rId22">
        <w:r>
          <w:rPr>
            <w:color w:val="0000EE"/>
            <w:u w:val="single"/>
          </w:rPr>
          <w:t>news.sky.com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royals/article-14696171/Prince-William-promise-survivors-Grenfell-Tower-fire.html?ns_mchannel=rss&amp;ns_campaign=1490&amp;ito=1490" TargetMode="External"/><Relationship Id="rId10" Type="http://schemas.openxmlformats.org/officeDocument/2006/relationships/hyperlink" Target="https://www.standard.co.uk/news/london/prince-william-encourages-grenfell-fire-survivors-to-talk-about-their-mental-health-a3926111.html" TargetMode="External"/><Relationship Id="rId11" Type="http://schemas.openxmlformats.org/officeDocument/2006/relationships/hyperlink" Target="https://metro.co.uk/2023/05/26/grenfell-survivors-say-prince-william-passionate-about-their-case-18854012/" TargetMode="External"/><Relationship Id="rId12" Type="http://schemas.openxmlformats.org/officeDocument/2006/relationships/hyperlink" Target="https://www.bbc.co.uk/news/articles/cy7p7j417q7o" TargetMode="External"/><Relationship Id="rId13" Type="http://schemas.openxmlformats.org/officeDocument/2006/relationships/hyperlink" Target="https://www.royal.uk/duke-and-duchess-cambridge-attended-grenfell-tower-memorial-service" TargetMode="External"/><Relationship Id="rId14" Type="http://schemas.openxmlformats.org/officeDocument/2006/relationships/hyperlink" Target="https://thecrownchronicles.co.uk/royal-news/prince-william-visits-queens-park-rangers-to-mark-anniversary-of-the-grenfell-tower-fire/" TargetMode="External"/><Relationship Id="rId15" Type="http://schemas.openxmlformats.org/officeDocument/2006/relationships/hyperlink" Target="https://news.sky.com/story/grenfell-tower-silence-for-victims-and-their-names-read-out-to-mark-five-years-since-fire-12633707" TargetMode="External"/><Relationship Id="rId16" Type="http://schemas.openxmlformats.org/officeDocument/2006/relationships/hyperlink" Target="https://www.noahwire.com" TargetMode="External"/><Relationship Id="rId17" Type="http://schemas.openxmlformats.org/officeDocument/2006/relationships/hyperlink" Target="https://metro.co.uk/2023/05/26/grenfell-survivors-say-prince-william-passionate-about-their-case-18854012/?utm_source=openai" TargetMode="External"/><Relationship Id="rId18" Type="http://schemas.openxmlformats.org/officeDocument/2006/relationships/hyperlink" Target="https://www.royal.uk/duke-and-duchess-cambridge-attended-grenfell-tower-memorial-service?utm_source=openai" TargetMode="External"/><Relationship Id="rId19" Type="http://schemas.openxmlformats.org/officeDocument/2006/relationships/hyperlink" Target="https://www.standard.co.uk/news/london/prince-william-encourages-grenfell-fire-survivors-to-talk-about-their-mental-health-a3926111.html?utm_source=openai" TargetMode="External"/><Relationship Id="rId20" Type="http://schemas.openxmlformats.org/officeDocument/2006/relationships/hyperlink" Target="https://www.bbc.co.uk/news/articles/cy7p7j417q7o?utm_source=openai" TargetMode="External"/><Relationship Id="rId21" Type="http://schemas.openxmlformats.org/officeDocument/2006/relationships/hyperlink" Target="https://thecrownchronicles.co.uk/royal-news/prince-william-visits-queens-park-rangers-to-mark-anniversary-of-the-grenfell-tower-fire/?utm_source=openai" TargetMode="External"/><Relationship Id="rId22" Type="http://schemas.openxmlformats.org/officeDocument/2006/relationships/hyperlink" Target="https://news.sky.com/story/grenfell-tower-silence-for-victims-and-their-names-read-out-to-mark-five-years-since-fire-1263370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