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Macron’s visit to Greenland boosts European unity amid US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French President Emmanuel Macron's visit to Greenland signals a crucial shift in geopolitical dynamics and underscores European unity amid ongoing tensions with the United States. Stepping onto the icy terrain of Nuuk, Greenland's capital, Macron's arrival marks the first by a high-profile foreign leader following U.S. President Donald Trump's controversial statements about acquiring the island. The visit, characterised by Danish Prime Minister Mette Frederiksen as a "testament to European unity," will involve discussions on Arctic security, climate change, and economic development, highlighting the importance of cooperative efforts in a region increasingly influenced by global power struggles.</w:t>
      </w:r>
      <w:r/>
    </w:p>
    <w:p>
      <w:r/>
      <w:r>
        <w:t>Greenland, a semi-autonomous territory of Denmark, has faced mounting pressure from the U.S., particularly since Trump has implied a desire to annex the island, citing its rich mineral resources and strategic location. In a recent public opinion poll, 77% of French and 56% of Americans opposed U.S. annexation, indicating widespread disapproval of Trump's remarks. The sentiment echoed by Greenlandic leaders emphasises that the future of the territory should be determined by its residents, not external forces. Arnakkuluk Jo Kleist, a local consultant, articulated that Macron's trip serves as a significant message from Europe, reaffirming that "Greenland is not for sale."</w:t>
      </w:r>
      <w:r/>
    </w:p>
    <w:p>
      <w:r/>
      <w:r>
        <w:t>Despite its geopolitical significance, Greenland remains firmly aligned with Denmark and, by extension, the European Union. This realignment has gained urgency as Denmark recalibrates its defence strategies in response to perceived threats. Since Trump's initial comments about Greenland, the Danish government has expanded its military ties with France, including purchasing French-made missiles and increasing funding for Greenland’s defence infrastructure. As tensions rise, Denmark has also sought to bolster security cooperation within NATO and with its EU partners, particularly in light of U.S. naval deployments and military presence in the Arctic.</w:t>
      </w:r>
      <w:r/>
    </w:p>
    <w:p>
      <w:r/>
      <w:r>
        <w:t>However, some local voices, including Greenland’s opposition leader Pele Broberg, have critiqued to this visit as more aligned with Denmark's political objectives than Greenland's own interests. Broberg suggested that hosting bilateral talks with France could have better served Greenland, advocating for local agency in determining the island's future. This sentiment reflects an undercurrent of desire for greater autonomy amidst an increasingly complex international landscape.</w:t>
      </w:r>
      <w:r/>
    </w:p>
    <w:p>
      <w:r/>
      <w:r>
        <w:t>As Macron engages with Greenland's new Prime Minister Jens-Frederik Nielsen during this visit, he is expected to tour sites including a glacier and an EU-funded hydropower station, spotlighting the multifaceted nature of climate change challenges facing the region. Macron's presence reinforces the EU's commitment to maintain influence in Arctic affairs, where access to critical minerals and energy resources is becoming increasingly vital. In this context, the European Union recently signed an investment deal for a graphite mine in Greenland, signalling a strategic move to secure raw materials crucial for renewable energy technologies, amidst concerns over Chinese dominance and ongoing geopolitical tensions from Russia's actions in Ukraine.</w:t>
      </w:r>
      <w:r/>
    </w:p>
    <w:p>
      <w:r/>
      <w:r>
        <w:t>Macron's visit, therefore, serves not just as a diplomatic gesture but is imbued with deeper implications regarding European stance on autonomy, environmental challenges, and security in the Arctic. Experts note that such high-level visits could serve to galvanise further European commitment to the region, establishing a unified front as a counterbalance to the unilateralism often associated with U.S. foreign policy. As discussions unfold in Greenland, the broader implications for European strategic positioning in response to global power shifts will certainly remain in focus.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https://www.bbc.com/news/articles/c0j7x2xe54eo</w:t>
        </w:r>
      </w:hyperlink>
      <w:r>
        <w:t xml:space="preserve"> - Please view link - unable to able to access data</w:t>
      </w:r>
      <w:r/>
    </w:p>
    <w:p>
      <w:pPr>
        <w:pStyle w:val="ListNumber"/>
        <w:spacing w:line="240" w:lineRule="auto"/>
        <w:ind w:left="720"/>
      </w:pPr>
      <w:r/>
      <w:hyperlink r:id="rId10">
        <w:r>
          <w:rPr>
            <w:color w:val="0000EE"/>
            <w:u w:val="single"/>
          </w:rPr>
          <w:t>https://www.reuters.com/world/europe/macron-visits-greenland-signal-european-resolve-after-trump-annexation-threats-2025-06-14/</w:t>
        </w:r>
      </w:hyperlink>
      <w:r>
        <w:t xml:space="preserve"> - French President Emmanuel Macron's visit to Greenland underscores European solidarity in response to U.S. President Donald Trump's repeated threats to annex the Arctic island. Greenland, a self-governing territory of Denmark, maintains that its future can only be decided by its residents. Macron's visit, the first by a foreign leader since Trump's takeover remarks, is intended to demonstrate opposition to any external attempts to claim the territory. Macron was invited by the prime ministers of Greenland and Denmark and will tour multiple locations, including a glacier and an EU-funded hydropower station, while discussing Arctic security and climate change. Public sentiment strongly opposes U.S. annexation, with 77% of French and 56% of Americans disapproving according to a recent poll. Macron's trip is symbolic, reinforcing European resolve and strategic presence in the Arctic. Denmark, recalibrating its alliances in response to U.S. aggression, has enhanced defense ties with France, purchasing French-made missiles. Analysts view France's show of military strength as bolstering European autonomy and positioning it as a key power in Nordic and Arctic affairs.</w:t>
      </w:r>
      <w:r/>
    </w:p>
    <w:p>
      <w:pPr>
        <w:pStyle w:val="ListNumber"/>
        <w:spacing w:line="240" w:lineRule="auto"/>
        <w:ind w:left="720"/>
      </w:pPr>
      <w:r/>
      <w:hyperlink r:id="rId11">
        <w:r>
          <w:rPr>
            <w:color w:val="0000EE"/>
            <w:u w:val="single"/>
          </w:rPr>
          <w:t>https://www.apnews.com/article/5cc397afc73ba0a9faf905d175fb9206</w:t>
        </w:r>
      </w:hyperlink>
      <w:r>
        <w:t xml:space="preserve"> - French President Emmanuel Macron will visit Greenland on June 15, accompanied by Danish Prime Minister Mette Frederiksen and hosted by Greenland’s new Prime Minister Jens-Frederik Nielsen. This high-profile visit highlights European Union solidarity amidst rising geopolitical tensions, particularly following U.S. expressions of interest in acquiring the mineral-rich Arctic island. The idea, floated by U.S. President Donald Trump, has been criticized by Greenlandic officials as disrespectful and unrealistic, emphasizing Greenland is not for sale. Frederiksen praised the visit as a reflection of strong international support for Greenland and Denmark. Discussions during the visit will focus on security in the North Atlantic and Arctic, economic development, climate change, and energy collaboration. Macron’s presence, given France's strong military position within the EU, underscores Europe's commitment to supporting Denmark's sovereignty and engaging proactively in Arctic affairs.</w:t>
      </w:r>
      <w:r/>
    </w:p>
    <w:p>
      <w:pPr>
        <w:pStyle w:val="ListNumber"/>
        <w:spacing w:line="240" w:lineRule="auto"/>
        <w:ind w:left="720"/>
      </w:pPr>
      <w:r/>
      <w:hyperlink r:id="rId14">
        <w:r>
          <w:rPr>
            <w:color w:val="0000EE"/>
            <w:u w:val="single"/>
          </w:rPr>
          <w:t>https://time.com/7292963/jean-noel-barrot-interview-france-oceans-trump/</w:t>
        </w:r>
      </w:hyperlink>
      <w:r>
        <w:t xml:space="preserve"> - In an interview with TIME, French Foreign Minister Jean-Noël Barrot emphasized Europe’s commitment to multilateralism as global order faces rising unilateralism and geopolitical crises. Barrot, appointed by President Emmanuel Macron, voiced concerns over the U.S.’s absence from the U.N. Oceans Conference in Nice, despite American cities’ mayors and scientists participating. He stressed Europe’s leadership in promoting international cooperation on global challenges such as ocean conservation, climate change, and security. Barrot backed a moratorium on deep-sea mining and urged regulation on high seas activities. Highlighting the erosion of the post-WWII global structure, he advocated for reforms to the U.N. Security Council to make it more representative. Addressing conflicts, Barrot called for a ceasefire and a two-state political resolution in Gaza, and continued sanctions and military support to pressure Russia to negotiate peace in Ukraine. Overall, he projected France and Europe as steadfast defenders of global cooperation, seeking to build coalitions even when traditional international frameworks falter. President Macron’s upcoming visit to Greenland underlines European territorial integrity and deepening of scientific and economic ties.</w:t>
      </w:r>
      <w:r/>
    </w:p>
    <w:p>
      <w:pPr>
        <w:pStyle w:val="ListNumber"/>
        <w:spacing w:line="240" w:lineRule="auto"/>
        <w:ind w:left="720"/>
      </w:pPr>
      <w:r/>
      <w:hyperlink r:id="rId12">
        <w:r>
          <w:rPr>
            <w:color w:val="0000EE"/>
            <w:u w:val="single"/>
          </w:rPr>
          <w:t>https://www.thedailybeast.com/us-ally-france-offered-greenland-troops-to-ward-off-trump/</w:t>
        </w:r>
      </w:hyperlink>
      <w:r>
        <w:t xml:space="preserve"> - France offered to deploy troops to Greenland after Donald Trump repeatedly signaled he’d like to annex the Danish territory, French Foreign Minister Jean-Noël Barrot said. Barrot said in an interview with Sud Radio that France had “started discussing” sending troops to Greenland, but it wasn’t “Denmark’s wish” to follow through with the idea. Barrot added that during a European Union foreign ministers’ meeting on Monday that the other ministers were “were ready to consider” sending troops and expressed their “very strong support” for Denmark. Despite the offer of military support, Barrot said he didn’t think Trump would actually take Greenland by force.</w:t>
      </w:r>
      <w:r/>
    </w:p>
    <w:p>
      <w:pPr>
        <w:pStyle w:val="ListNumber"/>
        <w:spacing w:line="240" w:lineRule="auto"/>
        <w:ind w:left="720"/>
      </w:pPr>
      <w:r/>
      <w:hyperlink r:id="rId13">
        <w:r>
          <w:rPr>
            <w:color w:val="0000EE"/>
            <w:u w:val="single"/>
          </w:rPr>
          <w:t>https://www.politico.eu/article/europe-leaders-us-donald-trump-greenland-affairs-buying-trade-war-china-mexico-military-force/</w:t>
        </w:r>
      </w:hyperlink>
      <w:r>
        <w:t xml:space="preserve"> - EU leaders made clear they aren't budging Trump's demand to take over Greenland. European Council President António Costa said: "Preserving the territorial integrity in the Kingdom of Denmark, its sovereignty and inviolability of its borders is essential for all member states." NATO chief Mark Rutte, who joined the EU leaders for lunch, tried to defang the threat from the U.S. president by offering to let NATO secure the Arctic territory, potentially by stationing alliance troops there. Trump's reasons for wanting to grab Greenland have varied, from calls to expand the United States to getting access to key raw materials, but he has also indicated he is motivated by "national security," without being more specific. Secretary of State Marco Rubio has said Trump's concern is driven by worries about China. "It's absolutely clear that Trump is right when it comes to the high north, that we have to do more," Rutte said. He added that Arctic allies like "Iceland and Norway and Finland and Sweden and Canada and even the U.S. itself ... will work together with NATO to make sure that when it comes to the high north, collectively, we will do what is necessary." Danish Prime Minister Mette Frederiksen, whose country has been at the center of a diplomatic storm ever since Trump made his claim on Greenland, echoed Rutte's remarks calling for more collaboration. "We have said very clearly to the Americans and to NATO that we think we should intensify our cooperation in the Arctic region in what we call the high north," she told reporters on her way into the meeting at Brussels' Palais d'Egmont. Any NATO forces in Greenland would join the significant U.S. military presence that has been in Greenland for decades, with the agreement of Denmark.</w:t>
      </w:r>
      <w:r/>
    </w:p>
    <w:p>
      <w:pPr>
        <w:pStyle w:val="ListNumber"/>
        <w:spacing w:line="240" w:lineRule="auto"/>
        <w:ind w:left="720"/>
      </w:pPr>
      <w:r/>
      <w:hyperlink r:id="rId15">
        <w:r>
          <w:rPr>
            <w:color w:val="0000EE"/>
            <w:u w:val="single"/>
          </w:rPr>
          <w:t>https://www.dailysabah.com/world/europe/danish-pm-seeks-european-unity-amid-trumps-greenland-threats</w:t>
        </w:r>
      </w:hyperlink>
      <w:r>
        <w:t xml:space="preserve"> - Danish Prime Minister Mette Frederiksen received support from German and French leaders on Tuesday as she sought European backing to counter U.S. President Donald Trump's threats to take over its Arctic territory, Greenland. Trump has repeatedly expressed his desire for U.S. control over the huge island on the grounds of national security and has not ruled out using economic or military means. His statements have caused great concern in Copenhagen, prompting Frederiksen to take a one-day tour to Berlin, Paris and NATO headquarters in Brussels seeking "European cohesion" on the issue, having also met her Nordic counterparts two days ago. Frederiksen and Scholz did not refer directly to Trump, but their comments were a clear reference to the U.S. president's demands, which also include ambitions to retake control of the Panama Canal. Russia was also a target amid its near three-year long war in Ukraine. "Europe, our continent, is based on the idea that cooperation, not confrontation, leads to peace, to progress, to prosperity. Let us honor this idea," she told reporters alongside Scholz. Ahead of her whistle stop tour, Frederiksen had said in a statement: "We need a stronger and a more resolute Europe, standing increasingly in its own right, capable of defending and promoting Europe and the European interests." "It is up to Europe to define the future of our continent, and I think we have to take more responsibility for our own security." Trump has talked for years about a possible deal to take control of the Danish autonomous territory. Frederiksen verbally sparred with Trump over Greenland during his first term and is taking a more considered approach for his second stint in the White House. She does not want to offend Greenland and boost already growing independence or pro-U.S. sentiment, while also not wanting to overly annoy the U.S. – Denmark's most important export country. Scholz was slightly more forthright, stating: "Borders must not be moved by force," immediately adding the English phrase "to whom it may concern." "The inviolability of borders is a fundamental principle of international law. The principle must apply to all," Scholz said. After later meeting French President Emmanuel Macron in Paris, Frederiksen's office posted on X: "They discussed strengthened European co-operation on the challenges facing Europe. France is an important ally for Denmark, and we share the need for a strong Europe." She was then due to visit NATO Secretary General Mark Rutte. Despite Trump's fiery rhetoric over the possible use of force or tariffs to annex the Danish autonomous territory, "I have no reason to believe that there is a military threat to Greenland or Denmark," Frederiksen told Danish media before a meeting with Rutte. Frederiksen had already invited her Nordic partners to Copenhagen two days ago. Sitting down to dinner at her home with Swedish Prime Minister Ulf Kristersson, Norwegian Prime Minister Jonas Gahr Store and Finnish President Alexander Stubb was intended to convey the same image of European unity as her day trip. Trump wants a decision on their future to be made by people of Greenland, the world's largest island, which is believed to hold extensive natural resources and is strategically important for control of the Arctic.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0j7x2xe54eo" TargetMode="External"/><Relationship Id="rId10" Type="http://schemas.openxmlformats.org/officeDocument/2006/relationships/hyperlink" Target="https://www.reuters.com/world/europe/macron-visits-greenland-signal-european-resolve-after-trump-annexation-threats-2025-06-14/" TargetMode="External"/><Relationship Id="rId11" Type="http://schemas.openxmlformats.org/officeDocument/2006/relationships/hyperlink" Target="https://www.apnews.com/article/5cc397afc73ba0a9faf905d175fb9206" TargetMode="External"/><Relationship Id="rId12" Type="http://schemas.openxmlformats.org/officeDocument/2006/relationships/hyperlink" Target="https://www.thedailybeast.com/us-ally-france-offered-greenland-troops-to-ward-off-trump/" TargetMode="External"/><Relationship Id="rId13" Type="http://schemas.openxmlformats.org/officeDocument/2006/relationships/hyperlink" Target="https://www.politico.eu/article/europe-leaders-us-donald-trump-greenland-affairs-buying-trade-war-china-mexico-military-force/" TargetMode="External"/><Relationship Id="rId14" Type="http://schemas.openxmlformats.org/officeDocument/2006/relationships/hyperlink" Target="https://time.com/7292963/jean-noel-barrot-interview-france-oceans-trump/" TargetMode="External"/><Relationship Id="rId15" Type="http://schemas.openxmlformats.org/officeDocument/2006/relationships/hyperlink" Target="https://www.dailysabah.com/world/europe/danish-pm-seeks-european-unity-amid-trumps-greenland-threa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