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Tens of thousands march in London demanding ceasefire amid heightened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Protesters in London have united in a powerful demonstration, marching through Parliament Square to advocate for an immediate cessation of hostilities in Gaza. This rally coincides with mounting tensions globally regarding the ongoing conflict, as demonstrators waved both Palestinian and Iranian flags, highlighting their solidarity with those affected by the violence. Chants of “stop bombing Iran” resonated through the crowd, reflecting the interconnectedness of their grievances.</w:t>
      </w:r>
      <w:r/>
    </w:p>
    <w:p>
      <w:r/>
      <w:r>
        <w:t>The outpouring of support for Palestine drew a significant turnout. Estimates suggest around 70,000 people participated in the demonstration, as reported by the Metropolitan Police, who pointed to heightened security measures due to the size of the gathering. This event not only underscores the public's outcry for an end to military actions but also coincided with a separate counter-protest organised by pro-Israel groups, contributing to a tense atmosphere that required a substantial police presence to manage potential conflicts.</w:t>
      </w:r>
      <w:r/>
    </w:p>
    <w:p>
      <w:r/>
      <w:r>
        <w:t>Organised by the Palestine Solidarity Campaign and the Stop the War Coalition, the march extended from Park Lane to Parliament Square, encapsulating the broad call for peace. Protesters came together to voice their outrage over the humanitarian crisis reported in Gaza, where over 4,300 individuals have been killed since the escalation of conflict began, while more than 1,400 casualties have been recorded in Israel. The gravity of the situation was marked by a poignant two-minute silence held at The Cenotaph, honouring those who have lost their lives due to the violence.</w:t>
      </w:r>
      <w:r/>
    </w:p>
    <w:p>
      <w:r/>
      <w:r>
        <w:t xml:space="preserve">The protests have not been without controversy. The Metropolitan Police issued a warning to demonstrators regarding the expression of support for organisations like Hamas and Hezbollah, which are classified as proscribed in the UK. They emphasised that such demonstrations must remain lawful in light of these regulations. Nevertheless, the march proceeded with passion, as chants rose in unison, including phrases like “Stop arming Israel” and “From the river to the sea, Palestine will be free.” </w:t>
      </w:r>
      <w:r/>
    </w:p>
    <w:p>
      <w:r/>
      <w:r>
        <w:t xml:space="preserve">Such large-scale gatherings have also been met with challenges; officials noted instances of counter-protesting that led to minor confrontations, particularly in the bustling Chinatown area. While the majority of the gathering remained peaceful, the presence of opposing factions added an intense dynamic to the day's events. </w:t>
      </w:r>
      <w:r/>
    </w:p>
    <w:p>
      <w:r/>
      <w:r>
        <w:t>As calls for a ceasefire resonate not just across London but globally, the ongoing protests reflect growing frustration and urgency among the public to address the escalating violence and humanitarian crises in the region. This moment in London serves as a reminder of the intricate web of geopolitical issues at play, illustrating how local actions can echo broader global struggles.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5">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5">
        <w:r>
          <w:rPr>
            <w:color w:val="0000EE"/>
            <w:u w:val="single"/>
          </w:rPr>
          <w:t>[4]</w:t>
        </w:r>
      </w:hyperlink>
      <w:r>
        <w:t xml:space="preserve">, </w:t>
      </w:r>
      <w:hyperlink r:id="rId13">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https://www.express.co.uk/news/uk/2068761/protesters-march-london-waving-iranian</w:t>
        </w:r>
      </w:hyperlink>
      <w:r>
        <w:t xml:space="preserve"> - Please view link - unable to able to access data</w:t>
      </w:r>
      <w:r/>
    </w:p>
    <w:p>
      <w:pPr>
        <w:pStyle w:val="ListNumber"/>
        <w:spacing w:line="240" w:lineRule="auto"/>
        <w:ind w:left="720"/>
      </w:pPr>
      <w:r/>
      <w:hyperlink r:id="rId10">
        <w:r>
          <w:rPr>
            <w:color w:val="0000EE"/>
            <w:u w:val="single"/>
          </w:rPr>
          <w:t>https://www.bbc.com/news/articles/c04l4qdvgp0o</w:t>
        </w:r>
      </w:hyperlink>
      <w:r>
        <w:t xml:space="preserve"> - Thousands of pro-Palestinian demonstrators marched through central London, calling for an immediate ceasefire in Gaza. Organised by the Palestine Solidarity Campaign, the march stretched from Park Lane to near Parliament. The Metropolitan Police issued reminders that expressing support for proscribed organisations like Hamas or Hezbollah is a criminal offence in the UK. The demonstration coincided with a counter-protest by the pro-Israel group Stop the Hate, leading to a heavy police presence to maintain order.</w:t>
      </w:r>
      <w:r/>
    </w:p>
    <w:p>
      <w:pPr>
        <w:pStyle w:val="ListNumber"/>
        <w:spacing w:line="240" w:lineRule="auto"/>
        <w:ind w:left="720"/>
      </w:pPr>
      <w:r/>
      <w:hyperlink r:id="rId11">
        <w:r>
          <w:rPr>
            <w:color w:val="0000EE"/>
            <w:u w:val="single"/>
          </w:rPr>
          <w:t>https://www.independent.co.uk/news/uk/home-news/palestine-london-march-met-police-b2437669.html</w:t>
        </w:r>
      </w:hyperlink>
      <w:r>
        <w:t xml:space="preserve"> - More than 1,000 Metropolitan Police officers were deployed across London for a pro-Palestinian rally demanding an end to bombing in Gaza, which has resulted in thousands of civilian deaths over the past three weeks. Large crowds gathered around the Embankment, Whitehall, the Strand, Westminster, and Waterloo Bridge. Protesters chanted slogans such as 'From the river to the sea, Palestine will be free' and 'Stop arming Israel. Stop bombing Gaza'.</w:t>
      </w:r>
      <w:r/>
    </w:p>
    <w:p>
      <w:pPr>
        <w:pStyle w:val="ListNumber"/>
        <w:spacing w:line="240" w:lineRule="auto"/>
        <w:ind w:left="720"/>
      </w:pPr>
      <w:r/>
      <w:hyperlink r:id="rId15">
        <w:r>
          <w:rPr>
            <w:color w:val="0000EE"/>
            <w:u w:val="single"/>
          </w:rPr>
          <w:t>https://www.trtworld.com/europe/stop-bombing-gaza-thousands-march-in-london-call-for-ceasefire-15782780</w:t>
        </w:r>
      </w:hyperlink>
      <w:r>
        <w:t xml:space="preserve"> - Hundreds of thousands gathered in central London for the 'National March for Palestine', organised by the Stop the War Coalition, to call for an end to Israel's bombardment of Gaza. Protesters waved Palestinian flags and held placards demanding a ceasefire. The demonstration followed a two-minute silence at The Cenotaph war memorial. Counter-protesters attempted to disrupt the march, leading to minor scuffles and missile-throwing incidents in the Chinatown area.</w:t>
      </w:r>
      <w:r/>
    </w:p>
    <w:p>
      <w:pPr>
        <w:pStyle w:val="ListNumber"/>
        <w:spacing w:line="240" w:lineRule="auto"/>
        <w:ind w:left="720"/>
      </w:pPr>
      <w:r/>
      <w:hyperlink r:id="rId12">
        <w:r>
          <w:rPr>
            <w:color w:val="0000EE"/>
            <w:u w:val="single"/>
          </w:rPr>
          <w:t>https://www.bbc.co.uk/news/uk-67246847.amp</w:t>
        </w:r>
      </w:hyperlink>
      <w:r>
        <w:t xml:space="preserve"> - Tens of thousands of pro-Palestinian protesters marched in London and across the UK, urging an end to Israel's attacks in Gaza. Police estimated around 70,000 people gathered in the capital, holding flags and banners demanding an end to the bombing. Nine arrests were made, some of which are being treated as suspected hate crimes. Similar protests took place in Manchester, Glasgow, Belfast, and other cities.</w:t>
      </w:r>
      <w:r/>
    </w:p>
    <w:p>
      <w:pPr>
        <w:pStyle w:val="ListNumber"/>
        <w:spacing w:line="240" w:lineRule="auto"/>
        <w:ind w:left="720"/>
      </w:pPr>
      <w:r/>
      <w:hyperlink r:id="rId13">
        <w:r>
          <w:rPr>
            <w:color w:val="0000EE"/>
            <w:u w:val="single"/>
          </w:rPr>
          <w:t>https://www.business-standard.com/world-news/pro-palestinian-protesters-march-in-london-as-israel-hamas-war-roils-world-123102200001_1.html</w:t>
        </w:r>
      </w:hyperlink>
      <w:r>
        <w:t xml:space="preserve"> - Tens of thousands of pro-Palestinian demonstrators marched through a rainy London, demanding Israel stop its bombardment of Gaza. The protest, which lasted three hours, began at Marble Arch near Hyde Park and proceeded to Whitehall. Participants waved Palestinian flags and chanted 'Stop bombing Gaza', calling for an end to Israel's blockade and airstrikes. Authorities in Gaza reported over 4,300 people killed since the latest war began, while more than 1,400 people have been killed in Israel.</w:t>
      </w:r>
      <w:r/>
    </w:p>
    <w:p>
      <w:pPr>
        <w:pStyle w:val="ListNumber"/>
        <w:spacing w:line="240" w:lineRule="auto"/>
        <w:ind w:left="720"/>
      </w:pPr>
      <w:r/>
      <w:hyperlink r:id="rId14">
        <w:r>
          <w:rPr>
            <w:color w:val="0000EE"/>
            <w:u w:val="single"/>
          </w:rPr>
          <w:t>https://www.nbcnewyork.com/news/national-international/tens-of-thousands-of-pro-palestinian-protesters-march-in-london-as-israel-hamas-war-roils-the-world/4790266/</w:t>
        </w:r>
      </w:hyperlink>
      <w:r>
        <w:t xml:space="preserve"> - Tens of thousands of pro-Palestinian demonstrators marched through a rainy London, demanding Israel stop its bombardment of Gaza. The protest began at Marble Arch near Hyde Park and proceeded to Whitehall. Participants waved Palestinian flags and chanted 'Stop bombing Gaza', calling for an end to Israel's blockade and airstrikes. Authorities in Gaza reported over 4,300 people killed since the latest war began, while more than 1,400 people have been killed in Israel.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8761/protesters-march-london-waving-iranian" TargetMode="External"/><Relationship Id="rId10" Type="http://schemas.openxmlformats.org/officeDocument/2006/relationships/hyperlink" Target="https://www.bbc.com/news/articles/c04l4qdvgp0o" TargetMode="External"/><Relationship Id="rId11" Type="http://schemas.openxmlformats.org/officeDocument/2006/relationships/hyperlink" Target="https://www.independent.co.uk/news/uk/home-news/palestine-london-march-met-police-b2437669.html" TargetMode="External"/><Relationship Id="rId12" Type="http://schemas.openxmlformats.org/officeDocument/2006/relationships/hyperlink" Target="https://www.bbc.co.uk/news/uk-67246847.amp" TargetMode="External"/><Relationship Id="rId13" Type="http://schemas.openxmlformats.org/officeDocument/2006/relationships/hyperlink" Target="https://www.business-standard.com/world-news/pro-palestinian-protesters-march-in-london-as-israel-hamas-war-roils-world-123102200001_1.html" TargetMode="External"/><Relationship Id="rId14" Type="http://schemas.openxmlformats.org/officeDocument/2006/relationships/hyperlink" Target="https://www.nbcnewyork.com/news/national-international/tens-of-thousands-of-pro-palestinian-protesters-march-in-london-as-israel-hamas-war-roils-the-world/4790266/" TargetMode="External"/><Relationship Id="rId15" Type="http://schemas.openxmlformats.org/officeDocument/2006/relationships/hyperlink" Target="https://www.trtworld.com/europe/stop-bombing-gaza-thousands-march-in-london-call-for-ceasefire-1578278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