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bus crashes in Parliament Square amid ongoing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Transport for London (TfL) bus has crashed into Parliament Square in central London, just a few yards from Westminster Abbey. The London Fire Brigade and Metropolitan Police have been seen attending the scene, though the precise details of the incident, including the extent of any injuries or cause, remain unclear as emergency services continue their response.</w:t>
      </w:r>
      <w:r/>
    </w:p>
    <w:p>
      <w:r/>
      <w:r>
        <w:t>This is not the first time Parliament Square has been the site of a bus crash. Historical incidents in the area highlight the potential severity of such collisions in this busy and symbolic part of London. For instance, earlier events in 2016 involved multiple vehicles and caused significant disruptions. In January 2016, a collision involving three buses and a van led to injuries for 12 to 15 people. This incident was classified as a 'significant incident' by the London Ambulance Service, though no serious injuries were confirmed. It resulted in road closures and considerable traffic disruptions around the area, including Victoria Street and Broad Sanctuary.</w:t>
      </w:r>
      <w:r/>
    </w:p>
    <w:p>
      <w:r/>
      <w:r>
        <w:t>Further highlighting the risks at Parliament Square, a separate, serious collision in March 2016 saw London's air ambulance called to the scene. A woman in her 70s suffered head and leg injuries following a collision with a double-decker bus. Emergency services swiftly responded, and the air ambulance landed on College Green near the Houses of Parliament to assist. This incident caused police to close and cordon off parts of Bridge Street and Parliament Square as investigators examined the crash site.</w:t>
      </w:r>
      <w:r/>
    </w:p>
    <w:p>
      <w:r/>
      <w:r>
        <w:t>Together, these past incidents underscore the challenges faced in managing road safety in such a high-profile and congested area. Emergency response protocols, including quick deployment of ambulance and air ambulance services, have been critical in managing the aftermath of these crashes. Transport for London’s investigations following these events aim to improve safety measures and reduce the risk of future collisions in this historic and busy location.</w:t>
      </w:r>
      <w:r/>
    </w:p>
    <w:p>
      <w:r/>
      <w:r>
        <w:t>As of now, authorities have yet to provide a full statement on the current crash, with the public and commuters urged to await further updates from official sources.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https://www.express.co.uk/news/uk/2069284/london-bus-crash-live-tfl-parliament-square</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https://www.bbc.co.uk/news/uk-england-london-35283023</w:t>
        </w:r>
      </w:hyperlink>
      <w:r>
        <w:t xml:space="preserve"> - In January 2016, a collision involving three buses and a van occurred in Parliament Square, London, injuring 12 people. The London Ambulance Service treated the injured, and Transport for London (TfL) initiated an investigation into the incident. The crash was considered a 'significant incident' by the ambulance service, and no serious injuries were reported. The collision took place at the junction of Parliament Square and Broad Sanctuary, leading to road closures in the area.</w:t>
      </w:r>
      <w:r/>
    </w:p>
    <w:p>
      <w:pPr>
        <w:pStyle w:val="ListNumber"/>
        <w:spacing w:line="240" w:lineRule="auto"/>
        <w:ind w:left="720"/>
      </w:pPr>
      <w:r/>
      <w:hyperlink r:id="rId11">
        <w:r>
          <w:rPr>
            <w:color w:val="0000EE"/>
            <w:u w:val="single"/>
          </w:rPr>
          <w:t>https://www.standard.co.uk/news/london/two-injured-after-three-buses-crash-in-parliament-square-a3153671.html</w:t>
        </w:r>
      </w:hyperlink>
      <w:r>
        <w:t xml:space="preserve"> - In January 2016, three buses collided in Parliament Square, London, resulting in 12 injuries. The London Ambulance Service declared a 'significant incident' and treated the injured at the scene. Transport for London (TfL) confirmed that no serious injuries occurred and launched an investigation into the crash. The incident led to road closures, including Victoria Street, affecting traffic in the area.</w:t>
      </w:r>
      <w:r/>
    </w:p>
    <w:p>
      <w:pPr>
        <w:pStyle w:val="ListNumber"/>
        <w:spacing w:line="240" w:lineRule="auto"/>
        <w:ind w:left="720"/>
      </w:pPr>
      <w:r/>
      <w:hyperlink r:id="rId14">
        <w:r>
          <w:rPr>
            <w:color w:val="0000EE"/>
            <w:u w:val="single"/>
          </w:rPr>
          <w:t>https://www.cityam.com/air-ambulance-called-to-parliament-square-after-serious-bus-collision/</w:t>
        </w:r>
      </w:hyperlink>
      <w:r>
        <w:t xml:space="preserve"> - In March 2016, a serious bus collision in Parliament Square, London, prompted the arrival of London's air ambulance. The London Ambulance Service treated a woman for head and leg injuries, and she was transported to a major trauma centre. The incident occurred during rush hour, leading to road closures and traffic disruptions in the area. Witnesses reported the air ambulance landing on College Green outside the Houses of Parliament.</w:t>
      </w:r>
      <w:r/>
    </w:p>
    <w:p>
      <w:pPr>
        <w:pStyle w:val="ListNumber"/>
        <w:spacing w:line="240" w:lineRule="auto"/>
        <w:ind w:left="720"/>
      </w:pPr>
      <w:r/>
      <w:hyperlink r:id="rId15">
        <w:r>
          <w:rPr>
            <w:color w:val="0000EE"/>
            <w:u w:val="single"/>
          </w:rPr>
          <w:t>https://www.standard.co.uk/news/london/air-ambulance-lands-in-parliament-square-after-serious-collision-a3205551.html</w:t>
        </w:r>
      </w:hyperlink>
      <w:r>
        <w:t xml:space="preserve"> - In March 2016, a woman in her 70s was injured after colliding with a double-decker bus in Parliament Square, London. The London Ambulance Service responded promptly, and London's air ambulance landed on Parliament Square Green to assist. The woman was treated for head and leg injuries and taken to a nearby hospital. Police closed and cordoned off Bridge Street and Parliament Square while investigators probed the scene.</w:t>
      </w:r>
      <w:r/>
    </w:p>
    <w:p>
      <w:pPr>
        <w:pStyle w:val="ListNumber"/>
        <w:spacing w:line="240" w:lineRule="auto"/>
        <w:ind w:left="720"/>
      </w:pPr>
      <w:r/>
      <w:hyperlink r:id="rId12">
        <w:r>
          <w:rPr>
            <w:color w:val="0000EE"/>
            <w:u w:val="single"/>
          </w:rPr>
          <w:t>https://metro.co.uk/2016/01/11/15-injured-after-buses-crash-outside-parliament-5616374/</w:t>
        </w:r>
      </w:hyperlink>
      <w:r>
        <w:t xml:space="preserve"> - In January 2016, three double-decker buses and a van collided in Parliament Square, London, injuring 15 people. The London Ambulance Service declared a 'significant incident' and treated the injured at the scene. Transport for London (TfL) confirmed that no serious injuries occurred and launched an investigation into the crash. Victoria Street was closed in both directions, affecting traffic in the area.</w:t>
      </w:r>
      <w:r/>
    </w:p>
    <w:p>
      <w:pPr>
        <w:pStyle w:val="ListNumber"/>
        <w:spacing w:line="240" w:lineRule="auto"/>
        <w:ind w:left="720"/>
      </w:pPr>
      <w:r/>
      <w:hyperlink r:id="rId13">
        <w:r>
          <w:rPr>
            <w:color w:val="0000EE"/>
            <w:u w:val="single"/>
          </w:rPr>
          <w:t>https://www.huffingtonpost.co.uk/2016/01/11/parliament-square-collision_n_8954912.html</w:t>
        </w:r>
      </w:hyperlink>
      <w:r>
        <w:t xml:space="preserve"> - In January 2016, three London buses collided outside Parliament Square, London, leaving around 15 people injured. The London Ambulance Service declared a 'significant incident' and treated the injured at the scene. Transport for London (TfL) confirmed that no serious injuries occurred and launched an investigation into the crash. The incident led to road closures, including Victoria Street, affecting traffic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9284/london-bus-crash-live-tfl-parliament-square" TargetMode="External"/><Relationship Id="rId10" Type="http://schemas.openxmlformats.org/officeDocument/2006/relationships/hyperlink" Target="https://www.bbc.co.uk/news/uk-england-london-35283023" TargetMode="External"/><Relationship Id="rId11" Type="http://schemas.openxmlformats.org/officeDocument/2006/relationships/hyperlink" Target="https://www.standard.co.uk/news/london/two-injured-after-three-buses-crash-in-parliament-square-a3153671.html" TargetMode="External"/><Relationship Id="rId12" Type="http://schemas.openxmlformats.org/officeDocument/2006/relationships/hyperlink" Target="https://metro.co.uk/2016/01/11/15-injured-after-buses-crash-outside-parliament-5616374/" TargetMode="External"/><Relationship Id="rId13" Type="http://schemas.openxmlformats.org/officeDocument/2006/relationships/hyperlink" Target="https://www.huffingtonpost.co.uk/2016/01/11/parliament-square-collision_n_8954912.html" TargetMode="External"/><Relationship Id="rId14" Type="http://schemas.openxmlformats.org/officeDocument/2006/relationships/hyperlink" Target="https://www.cityam.com/air-ambulance-called-to-parliament-square-after-serious-bus-collision/" TargetMode="External"/><Relationship Id="rId15" Type="http://schemas.openxmlformats.org/officeDocument/2006/relationships/hyperlink" Target="https://www.standard.co.uk/news/london/air-ambulance-lands-in-parliament-square-after-serious-collision-a320555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