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Seven arrested after violent clash at Iranian Embassy amid ongoing political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Seven men have been arrested on suspicion of grievous bodily harm following an altercation outside the Iranian Embassy in Knightsbridge, west London. The incident occurred on Prince’s Gate shortly after 9:50 am on Friday, when Metropolitan Police officers responded to reports of a violent clash involving protesters supporting and opposing the Iranian regime. Two men were injured and treated at the scene by London Ambulance Service personnel, with one evacuated to a major trauma centre and the other to hospital. Their injuries are not believed to be life-threatening.</w:t>
      </w:r>
      <w:r/>
    </w:p>
    <w:p>
      <w:r/>
      <w:r>
        <w:t>The police have cordoned off the area around the embassy as investigations continue, with officers still present at the scene. Additionally, authorities have imposed restrictions preventing further protests there until 1 pm on Sunday. One man was also arrested on suspicion of breaching these protest conditions.</w:t>
      </w:r>
      <w:r/>
    </w:p>
    <w:p>
      <w:r/>
      <w:r>
        <w:t>Footage shared on social media depicted two men lying on the ground within a fenced-off road section; one was shirtless and bleeding from the nose and mouth, while the other appeared motionless, clutching his leg and ankle as police attended to them. The tensions appear to stem from the ongoing conflict between pro- and anti-Iranian regime groups, highlighting the embassy’s role as a focal point for political demonstrations.</w:t>
      </w:r>
      <w:r/>
    </w:p>
    <w:p>
      <w:r/>
      <w:r>
        <w:t>This latest incident echoes a history of confrontations at the Iranian Embassy in London. Notably, in September 2022, protests erupted there following the death of Mahsa Amini in Iran. Demonstrators chanted slogans against the Islamic Republic and displayed the former Iranian national flag. These protests escalated into violent clashes with police, resulting in twelve arrests on suspicion of violent disorder and five officers sustaining serious injuries. The authorities reported missiles thrown at officers and breaches of police lines in the same Prince’s Gate area, underscoring the embassy's symbolic significance for dissent related to Iranian politics.</w:t>
      </w:r>
      <w:r/>
    </w:p>
    <w:p>
      <w:r/>
      <w:r>
        <w:t>Earlier instances of unrest have included a 2018 protest when four individuals climbed onto the embassy’s first-floor balcony to wave flags and replace Iran’s national flag with that of their group. Though no injuries were reported, the protesters were arrested for criminal damage and trespassing on diplomatic premises, reflecting ongoing tensions expressed through various forms of direct action.</w:t>
      </w:r>
      <w:r/>
    </w:p>
    <w:p>
      <w:r/>
      <w:r>
        <w:t>The recent arrests and violence mark another chapter in the pattern of protests and clashes at this diplomatic site. While the reasons for the latest confrontation remain linked to opposing views on the Iranian regime, the exact motivations and details of the altercation are still under investigation by the Metropolitan Police.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https://www.irishnews.com/news/uk/seven-men-arrested-after-two-people-injured-at-protest-outside-iranian-embassy-O45HQKLDFJOVROOX52YRE6A3N4/</w:t>
        </w:r>
      </w:hyperlink>
      <w:r>
        <w:t xml:space="preserve"> - Please view link - unable to able to access data</w:t>
      </w:r>
      <w:r/>
    </w:p>
    <w:p>
      <w:pPr>
        <w:pStyle w:val="ListNumber"/>
        <w:spacing w:line="240" w:lineRule="auto"/>
        <w:ind w:left="720"/>
      </w:pPr>
      <w:r/>
      <w:hyperlink r:id="rId10">
        <w:r>
          <w:rPr>
            <w:color w:val="0000EE"/>
            <w:u w:val="single"/>
          </w:rPr>
          <w:t>https://www.reuters.com/world/uk/uk-police-arrest-six-suspicion-assault-near-irans-london-embassy-2025-06-20/</w:t>
        </w:r>
      </w:hyperlink>
      <w:r>
        <w:t xml:space="preserve"> - On June 20, 2025, British police arrested six men on suspicion of grievous bodily harm following an altercation near the Iranian embassy in London. The incident occurred on Prince's Gate, the street where the embassy is located. Two individuals sustained injuries, received medical attention at the scene, and were subsequently taken to a hospital by the London Ambulance Service. Police have cordoned off the area and initiated an investigation. The six arrested individuals remain in police custody. (</w:t>
      </w:r>
      <w:hyperlink r:id="rId17">
        <w:r>
          <w:rPr>
            <w:color w:val="0000EE"/>
            <w:u w:val="single"/>
          </w:rPr>
          <w:t>reuters.com</w:t>
        </w:r>
      </w:hyperlink>
      <w:r>
        <w:t>)</w:t>
      </w:r>
      <w:r/>
    </w:p>
    <w:p>
      <w:pPr>
        <w:pStyle w:val="ListNumber"/>
        <w:spacing w:line="240" w:lineRule="auto"/>
        <w:ind w:left="720"/>
      </w:pPr>
      <w:r/>
      <w:hyperlink r:id="rId11">
        <w:r>
          <w:rPr>
            <w:color w:val="0000EE"/>
            <w:u w:val="single"/>
          </w:rPr>
          <w:t>https://www.theguardian.com/uk-news/2022/sep/25/protesters-clash-with-police-outside-iranian-embassy-in-london</w:t>
        </w:r>
      </w:hyperlink>
      <w:r>
        <w:t xml:space="preserve"> - In September 2022, protests erupted outside the Iranian embassy in London following the death of Mahsa Amini in Iran. Demonstrators chanted 'Death to the Islamic Republic' and waved Iran's former national flag. Clashes with police resulted in twelve arrests on suspicion of violent disorder offences. The Metropolitan Police reported that five officers were seriously injured during the protests. (</w:t>
      </w:r>
      <w:hyperlink r:id="rId18">
        <w:r>
          <w:rPr>
            <w:color w:val="0000EE"/>
            <w:u w:val="single"/>
          </w:rPr>
          <w:t>theguardian.com</w:t>
        </w:r>
      </w:hyperlink>
      <w:r>
        <w:t>)</w:t>
      </w:r>
      <w:r/>
    </w:p>
    <w:p>
      <w:pPr>
        <w:pStyle w:val="ListNumber"/>
        <w:spacing w:line="240" w:lineRule="auto"/>
        <w:ind w:left="720"/>
      </w:pPr>
      <w:r/>
      <w:hyperlink r:id="rId12">
        <w:r>
          <w:rPr>
            <w:color w:val="0000EE"/>
            <w:u w:val="single"/>
          </w:rPr>
          <w:t>https://www.bbc.co.uk/news/uk-england-london-63029612</w:t>
        </w:r>
      </w:hyperlink>
      <w:r>
        <w:t xml:space="preserve"> - In September 2022, protests outside the Iranian embassy in London led to clashes with police. Demonstrators threw missiles at officers and breached police lines in Princes Gate, Knightsbridge. The Metropolitan Police reported that five officers were seriously injured during the protests. Twelve people were arrested on suspicion of violent disorder offences. (</w:t>
      </w:r>
      <w:hyperlink r:id="rId19">
        <w:r>
          <w:rPr>
            <w:color w:val="0000EE"/>
            <w:u w:val="single"/>
          </w:rPr>
          <w:t>bbc.co.uk</w:t>
        </w:r>
      </w:hyperlink>
      <w:r>
        <w:t>)</w:t>
      </w:r>
      <w:r/>
    </w:p>
    <w:p>
      <w:pPr>
        <w:pStyle w:val="ListNumber"/>
        <w:spacing w:line="240" w:lineRule="auto"/>
        <w:ind w:left="720"/>
      </w:pPr>
      <w:r/>
      <w:hyperlink r:id="rId13">
        <w:r>
          <w:rPr>
            <w:color w:val="0000EE"/>
            <w:u w:val="single"/>
          </w:rPr>
          <w:t>https://apnews.com/article/iran-middle-east-london-england-7b7b5e0f1b2b1c1ec277168519058a22</w:t>
        </w:r>
      </w:hyperlink>
      <w:r>
        <w:t xml:space="preserve"> - In September 2022, violent protests erupted outside the Iranian embassy in London following the death of Mahsa Amini in Iran. Demonstrators clashed with police, throwing bottles and other items at officers. At least five police officers were hospitalized with injuries, including broken bones. Twelve people were arrested on suspicion of violent disorder offences. (</w:t>
      </w:r>
      <w:hyperlink r:id="rId20">
        <w:r>
          <w:rPr>
            <w:color w:val="0000EE"/>
            <w:u w:val="single"/>
          </w:rPr>
          <w:t>apnews.com</w:t>
        </w:r>
      </w:hyperlink>
      <w:r>
        <w:t>)</w:t>
      </w:r>
      <w:r/>
    </w:p>
    <w:p>
      <w:pPr>
        <w:pStyle w:val="ListNumber"/>
        <w:spacing w:line="240" w:lineRule="auto"/>
        <w:ind w:left="720"/>
      </w:pPr>
      <w:r/>
      <w:hyperlink r:id="rId14">
        <w:r>
          <w:rPr>
            <w:color w:val="0000EE"/>
            <w:u w:val="single"/>
          </w:rPr>
          <w:t>https://www.jpost.com/middle-east/four-arrested-after-balcony-protest-at-iranian-embassy-in-london-544696</w:t>
        </w:r>
      </w:hyperlink>
      <w:r>
        <w:t xml:space="preserve"> - In March 2018, four individuals were arrested after climbing onto a first-floor balcony of the Iranian embassy in London and waving flags in protest against the Tehran government. The protesters were arrested on suspicion of causing criminal damage and being unlawfully on diplomatic premises. No one was injured during the incident. (</w:t>
      </w:r>
      <w:hyperlink r:id="rId21">
        <w:r>
          <w:rPr>
            <w:color w:val="0000EE"/>
            <w:u w:val="single"/>
          </w:rPr>
          <w:t>jpost.com</w:t>
        </w:r>
      </w:hyperlink>
      <w:r>
        <w:t>)</w:t>
      </w:r>
      <w:r/>
    </w:p>
    <w:p>
      <w:pPr>
        <w:pStyle w:val="ListNumber"/>
        <w:spacing w:line="240" w:lineRule="auto"/>
        <w:ind w:left="720"/>
      </w:pPr>
      <w:r/>
      <w:hyperlink r:id="rId15">
        <w:r>
          <w:rPr>
            <w:color w:val="0000EE"/>
            <w:u w:val="single"/>
          </w:rPr>
          <w:t>https://www.express.co.uk/news/uk/929752/iranian-embassy-protest-arrest-national-flag</w:t>
        </w:r>
      </w:hyperlink>
      <w:r>
        <w:t xml:space="preserve"> - In March 2018, four men dressed in black climbed onto the balcony of the Iranian embassy in London, waved flags, and replaced Iran's national flag with that of their group. They were arrested on suspicion of criminal damage and being unlawfully on diplomatic premises. The incident lasted approximately three hours before the protesters voluntarily descended. (</w:t>
      </w:r>
      <w:hyperlink r:id="rId22">
        <w:r>
          <w:rPr>
            <w:color w:val="0000EE"/>
            <w:u w:val="single"/>
          </w:rPr>
          <w:t>express.co.uk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seven-men-arrested-after-two-people-injured-at-protest-outside-iranian-embassy-O45HQKLDFJOVROOX52YRE6A3N4/" TargetMode="External"/><Relationship Id="rId10" Type="http://schemas.openxmlformats.org/officeDocument/2006/relationships/hyperlink" Target="https://www.reuters.com/world/uk/uk-police-arrest-six-suspicion-assault-near-irans-london-embassy-2025-06-20/" TargetMode="External"/><Relationship Id="rId11" Type="http://schemas.openxmlformats.org/officeDocument/2006/relationships/hyperlink" Target="https://www.theguardian.com/uk-news/2022/sep/25/protesters-clash-with-police-outside-iranian-embassy-in-london" TargetMode="External"/><Relationship Id="rId12" Type="http://schemas.openxmlformats.org/officeDocument/2006/relationships/hyperlink" Target="https://www.bbc.co.uk/news/uk-england-london-63029612" TargetMode="External"/><Relationship Id="rId13" Type="http://schemas.openxmlformats.org/officeDocument/2006/relationships/hyperlink" Target="https://apnews.com/article/iran-middle-east-london-england-7b7b5e0f1b2b1c1ec277168519058a22" TargetMode="External"/><Relationship Id="rId14" Type="http://schemas.openxmlformats.org/officeDocument/2006/relationships/hyperlink" Target="https://www.jpost.com/middle-east/four-arrested-after-balcony-protest-at-iranian-embassy-in-london-544696" TargetMode="External"/><Relationship Id="rId15" Type="http://schemas.openxmlformats.org/officeDocument/2006/relationships/hyperlink" Target="https://www.express.co.uk/news/uk/929752/iranian-embassy-protest-arrest-national-flag"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uk/uk-police-arrest-six-suspicion-assault-near-irans-london-embassy-2025-06-20/?utm_source=openai" TargetMode="External"/><Relationship Id="rId18" Type="http://schemas.openxmlformats.org/officeDocument/2006/relationships/hyperlink" Target="https://www.theguardian.com/uk-news/2022/sep/25/protesters-clash-with-police-outside-iranian-embassy-in-london?utm_source=openai" TargetMode="External"/><Relationship Id="rId19" Type="http://schemas.openxmlformats.org/officeDocument/2006/relationships/hyperlink" Target="https://www.bbc.co.uk/news/uk-england-london-63029612?utm_source=openai" TargetMode="External"/><Relationship Id="rId20" Type="http://schemas.openxmlformats.org/officeDocument/2006/relationships/hyperlink" Target="https://apnews.com/article/iran-middle-east-london-england-7b7b5e0f1b2b1c1ec277168519058a22?utm_source=openai" TargetMode="External"/><Relationship Id="rId21" Type="http://schemas.openxmlformats.org/officeDocument/2006/relationships/hyperlink" Target="https://www.jpost.com/middle-east/four-arrested-after-balcony-protest-at-iranian-embassy-in-london-544696?utm_source=openai" TargetMode="External"/><Relationship Id="rId22" Type="http://schemas.openxmlformats.org/officeDocument/2006/relationships/hyperlink" Target="https://www.express.co.uk/news/uk/929752/iranian-embassy-protest-arrest-national-fla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