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Two men arrested after fatal stabbing of community mediator in Hounslow</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Two men have been arrested on suspicion of murdering a 22-year-old man who was fatally stabbed while attempting to break up a fight outside the Hounslow Muslim Centre on Hanworth Road, west London. The incident occurred at around 2.21pm on Sunday, when the victim, named locally as Dara Sayed Barham, was reportedly acting as a mediator between conflicting parties before becoming a victim himself. Despite paramedics' efforts to treat multiple stab wounds, he later died in hospital.</w:t>
      </w:r>
      <w:r/>
    </w:p>
    <w:p>
      <w:r/>
      <w:r>
        <w:t>Police launched an immediate investigation, and two men aged 27 and 37 were arrested the following day on suspicion of murder. Both remain in custody for questioning as police continue their inquiries. The Metropolitan Police emphasised that there is no known connection between the incident and the Muslim Centre itself.</w:t>
      </w:r>
      <w:r/>
    </w:p>
    <w:p>
      <w:r/>
      <w:r>
        <w:t>Locals described Mr Barham as a well-regarded member of the community who juggled two jobs, including working at the Menara Lounge, a nearby Middle Eastern restaurant. Witnesses and friends paid tribute to his character, highlighting his hardworking nature and his efforts to maintain peace during the altercation. One local business owner noted how Mr Barham was an important figure in the area, frequently supporting other enterprises, while friends lamented the loss of a "very good man" who was “taken too soon.”</w:t>
      </w:r>
      <w:r/>
    </w:p>
    <w:p>
      <w:r/>
      <w:r>
        <w:t>The police have ramped up their presence in the neighbourhood, with reassurance patrols established to support residents in the wake of the shocking incident. Superintendent James Rawlinson from the local neighbourhood policing team urged the community to come forward with any information that might assist in the investigation, offering condolences to the victim’s family and affirming police commitment to justice.</w:t>
      </w:r>
      <w:r/>
    </w:p>
    <w:p>
      <w:r/>
      <w:r>
        <w:t>This tragic stabbing mirrors a distressing pattern of violent incidents involving knives in Hounslow over recent months. Earlier this year, two men were convicted for the murder of Tyreece Scott, aged 24, who was stabbed to death in January. Similarly, last November, three men faced charges following the fatal stabbing of 17-year-old Simarjeet Singh Nangpal after a suspected fight. Another recent stabbing involved the death of 31-year-old Karamjeet Singh Reel, who was fatally wounded outside a pub in the area. These recurring incidents underscore ongoing concerns about knife violence in west London.</w:t>
      </w:r>
      <w:r/>
    </w:p>
    <w:p>
      <w:r/>
      <w:r>
        <w:t>Authorities continue to emphasise the need for community cooperation to help tackle the problem of violent crime. The growing number of lethal stabbings has prompted calls for enhanced policing and public vigilance to prevent further tragedies in neighbourhoods already shaken by such losses.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[2]</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https://www.irishnews.com/news/uk/two-arrested-after-fatal-stabbing-of-man-who-tried-to-break-up-fight-OWOC53NRL5LHLEVGK3DZFLV7SQ/</w:t>
        </w:r>
      </w:hyperlink>
      <w:r>
        <w:t xml:space="preserve"> - Please view link - unable to able to access data</w:t>
      </w:r>
      <w:r/>
    </w:p>
    <w:p>
      <w:pPr>
        <w:pStyle w:val="ListNumber"/>
        <w:spacing w:line="240" w:lineRule="auto"/>
        <w:ind w:left="720"/>
      </w:pPr>
      <w:r/>
      <w:hyperlink r:id="rId12">
        <w:r>
          <w:rPr>
            <w:color w:val="0000EE"/>
            <w:u w:val="single"/>
          </w:rPr>
          <w:t>https://www.standard.co.uk/news/london/two-men-arrested-karamjeet-singh-reel-murder-hounslow-b1009258.html</w:t>
        </w:r>
      </w:hyperlink>
      <w:r>
        <w:t xml:space="preserve"> - Two men, aged 32 and 23, from Ealing, were arrested on suspicion of murder following the death of 31-year-old Karamjeet Singh Reel in Hounslow. Despite efforts from emergency services, Reel died at the scene after being found with stab wounds outside a pub on Staines Road. A post-mortem examination confirmed the cause of death as a stab wound. The investigation is ongoing, and police are appealing for witnesses to come forward. The victim's family is being supported by specialist officers during this difficult time.</w:t>
      </w:r>
      <w:r/>
    </w:p>
    <w:p>
      <w:pPr>
        <w:pStyle w:val="ListNumber"/>
        <w:spacing w:line="240" w:lineRule="auto"/>
        <w:ind w:left="720"/>
      </w:pPr>
      <w:r/>
      <w:hyperlink r:id="rId10">
        <w:r>
          <w:rPr>
            <w:color w:val="0000EE"/>
            <w:u w:val="single"/>
          </w:rPr>
          <w:t>https://www.standard.co.uk/news/crime/two-convicted-stabbing-man-hounslow-b1204179.html</w:t>
        </w:r>
      </w:hyperlink>
      <w:r>
        <w:t xml:space="preserve"> - Two men, Ben Laing (23) and Duarra Abdi (19), were convicted of murder in connection with the fatal stabbing of 24-year-old Tyreece Scott in Hounslow. The incident occurred on January 16, 2024, when Scott was found with stab wounds on Hibernia Road and later died at the scene. The investigation included analysis of CCTV footage and phone data, leading to the conviction of the two men. The case highlights the ongoing issue of knife crime in London, with authorities emphasizing the need for community cooperation to address such violence.</w:t>
      </w:r>
      <w:r/>
    </w:p>
    <w:p>
      <w:pPr>
        <w:pStyle w:val="ListNumber"/>
        <w:spacing w:line="240" w:lineRule="auto"/>
        <w:ind w:left="720"/>
      </w:pPr>
      <w:r/>
      <w:hyperlink r:id="rId11">
        <w:r>
          <w:rPr>
            <w:color w:val="0000EE"/>
            <w:u w:val="single"/>
          </w:rPr>
          <w:t>https://www.standard.co.uk/news/crime/three-charged-murder-17yearold-hounslow-b1204178.html</w:t>
        </w:r>
      </w:hyperlink>
      <w:r>
        <w:t xml:space="preserve"> - Three men—Amandeep Singh (21), Manjit Singh (27), and Ajmeer Singh (31)—were charged with the murder of 17-year-old Simarjeet Singh Nangpal in Hounslow. The teenager was found with stab injuries after a suspected fight in Burket Close on November 15, 2023, and despite efforts from emergency services, he died at the scene. A fourth man, aged 71, remains in police custody. The investigation is ongoing, and police are urging anyone with information to come forward to assist in bringing those responsible to justice.</w:t>
      </w:r>
      <w:r/>
    </w:p>
    <w:p>
      <w:pPr>
        <w:pStyle w:val="ListNumber"/>
        <w:spacing w:line="240" w:lineRule="auto"/>
        <w:ind w:left="720"/>
      </w:pPr>
      <w:r/>
      <w:hyperlink r:id="rId11">
        <w:r>
          <w:rPr>
            <w:color w:val="0000EE"/>
            <w:u w:val="single"/>
          </w:rPr>
          <w:t>https://www.standard.co.uk/news/crime/three-charged-murder-17yearold-hounslow-b1204178.html</w:t>
        </w:r>
      </w:hyperlink>
      <w:r>
        <w:t xml:space="preserve"> - Three men—Amandeep Singh (21), Manjit Singh (27), and Ajmeer Singh (31)—were charged with the murder of 17-year-old Simarjeet Singh Nangpal in Hounslow. The teenager was found with stab injuries after a suspected fight in Burket Close on November 15, 2023, and despite efforts from emergency services, he died at the scene. A fourth man, aged 71, remains in police custody. The investigation is ongoing, and police are urging anyone with information to come forward to assist in bringing those responsible to justice.</w:t>
      </w:r>
      <w:r/>
    </w:p>
    <w:p>
      <w:pPr>
        <w:pStyle w:val="ListNumber"/>
        <w:spacing w:line="240" w:lineRule="auto"/>
        <w:ind w:left="720"/>
      </w:pPr>
      <w:r/>
      <w:hyperlink r:id="rId11">
        <w:r>
          <w:rPr>
            <w:color w:val="0000EE"/>
            <w:u w:val="single"/>
          </w:rPr>
          <w:t>https://www.standard.co.uk/news/crime/three-charged-murder-17yearold-hounslow-b1204178.html</w:t>
        </w:r>
      </w:hyperlink>
      <w:r>
        <w:t xml:space="preserve"> - Three men—Amandeep Singh (21), Manjit Singh (27), and Ajmeer Singh (31)—were charged with the murder of 17-year-old Simarjeet Singh Nangpal in Hounslow. The teenager was found with stab injuries after a suspected fight in Burket Close on November 15, 2023, and despite efforts from emergency services, he died at the scene. A fourth man, aged 71, remains in police custody. The investigation is ongoing, and police are urging anyone with information to come forward to assist in bringing those responsible to justice.</w:t>
      </w:r>
      <w:r/>
    </w:p>
    <w:p>
      <w:pPr>
        <w:pStyle w:val="ListNumber"/>
        <w:spacing w:line="240" w:lineRule="auto"/>
        <w:ind w:left="720"/>
      </w:pPr>
      <w:r/>
      <w:hyperlink r:id="rId11">
        <w:r>
          <w:rPr>
            <w:color w:val="0000EE"/>
            <w:u w:val="single"/>
          </w:rPr>
          <w:t>https://www.standard.co.uk/news/crime/three-charged-murder-17yearold-hounslow-b1204178.html</w:t>
        </w:r>
      </w:hyperlink>
      <w:r>
        <w:t xml:space="preserve"> - Three men—Amandeep Singh (21), Manjit Singh (27), and Ajmeer Singh (31)—were charged with the murder of 17-year-old Simarjeet Singh Nangpal in Hounslow. The teenager was found with stab injuries after a suspected fight in Burket Close on November 15, 2023, and despite efforts from emergency services, he died at the scene. A fourth man, aged 71, remains in police custody. The investigation is ongoing, and police are urging anyone with information to come forward to assist in bringing those responsible to justice.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two-arrested-after-fatal-stabbing-of-man-who-tried-to-break-up-fight-OWOC53NRL5LHLEVGK3DZFLV7SQ/" TargetMode="External"/><Relationship Id="rId10" Type="http://schemas.openxmlformats.org/officeDocument/2006/relationships/hyperlink" Target="https://www.standard.co.uk/news/crime/two-convicted-stabbing-man-hounslow-b1204179.html" TargetMode="External"/><Relationship Id="rId11" Type="http://schemas.openxmlformats.org/officeDocument/2006/relationships/hyperlink" Target="https://www.standard.co.uk/news/crime/three-charged-murder-17yearold-hounslow-b1204178.html" TargetMode="External"/><Relationship Id="rId12" Type="http://schemas.openxmlformats.org/officeDocument/2006/relationships/hyperlink" Target="https://www.standard.co.uk/news/london/two-men-arrested-karamjeet-singh-reel-murder-hounslow-b1009258.html" TargetMode="External"/><Relationship Id="rId13"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