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Van driver caught headbutting vehicle amid London heatwave road 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van driver was caught on camera headbutting another vehicle during a heated road rage incident on a busy street in Kensington, London, amid last week’s intense heatwave. The footage shows the driver unleashing a furious outburst, culminating in the unusual act of physically confronting the other vehicle. This latest episode adds to a troubling pattern of aggressive behaviour on the capital’s roads, highlighting ongoing challenges in curbing dangerous road rage incidents.</w:t>
      </w:r>
      <w:r/>
    </w:p>
    <w:p>
      <w:r/>
      <w:r>
        <w:t>Physical altercations linked to road rage involving van drivers are not uncommon in London. For instance, in April 2015, a south London van driver deliberately rammed a council CCTV vehicle after receiving a parking fine. The incident escalated when the driver, enraged by the penalty charge notice left on his van, pursued and collided with the enforcement car, causing significant damage and frightening the council officers inside. The driver was later banned from driving for twelve months and received a suspended prison sentence, underscoring the serious legal consequences such actions can carry.</w:t>
      </w:r>
      <w:r/>
    </w:p>
    <w:p>
      <w:r/>
      <w:r>
        <w:t>Similarly, there have been disturbing reports where pedestrians have fallen victim to aggressive van drivers. In August 2016, a pedestrian was slowly pushed along the road by a white van’s bonnet after a confrontation initiated by the pedestrian crossing in front of moving traffic. The incident was recorded on video, reflecting the dangerous potential for violence when tempers flare behind the wheel.</w:t>
      </w:r>
      <w:r/>
    </w:p>
    <w:p>
      <w:r/>
      <w:r>
        <w:t>Violent outbreaks are not exclusive to vans alone; another striking example occurred in April 2012, when a tour bus driver in London attacked a white van driver in heavy traffic near Embankment Tube station. The confrontation, starting with an exchange of words, escalated quickly into a physical assault witnessed by several passengers. Such urban incidents highlight the volatility of traffic stress and the risk to bystanders witnessing or caught up in such disputes.</w:t>
      </w:r>
      <w:r/>
    </w:p>
    <w:p>
      <w:r/>
      <w:r>
        <w:t>Overall, these episodes reveal a recurring issue with road rage in London’s congested streets, involving a mix of confrontational behaviour that ranges from verbal abuse to physical violence between drivers and pedestrians alike. They raise questions about road safety enforcement and the need for greater public awareness to prevent dangerous encounters. The trend also serves as a reminder for authorities and the public to find ways to address not just the consequences but also the root causes of such aggressive driving behaviour.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2">
        <w:r>
          <w:rPr>
            <w:color w:val="0000EE"/>
            <w:u w:val="single"/>
          </w:rPr>
          <w:t>[5]</w:t>
        </w:r>
      </w:hyperlink>
      <w:r>
        <w:t xml:space="preserve">, </w:t>
      </w:r>
      <w:hyperlink r:id="rId12">
        <w:r>
          <w:rPr>
            <w:color w:val="0000EE"/>
            <w:u w:val="single"/>
          </w:rPr>
          <w:t>[6]</w:t>
        </w:r>
      </w:hyperlink>
      <w:r>
        <w:t xml:space="preserve">, </w:t>
      </w:r>
      <w:hyperlink r:id="rId12">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https://www.dailymail.co.uk/news/article-14885521/Moment-van-driver-headbutts-vehicle-furious-foul-mouthed-road-rage.html?ns_mchannel=rss&amp;ns_campaign=1490&amp;ito=1490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https://www.standard.co.uk/news/crime/van-driver-followed-and-rammed-council-cctv-car-after-being-hit-with-fine-in-south-london-10148250.html</w:t>
        </w:r>
      </w:hyperlink>
      <w:r>
        <w:t xml:space="preserve"> - In April 2015, a van driver in south London deliberately rammed a council CCTV car after receiving a parking fine. The incident occurred when Wayne Lione, 43, found a penalty charge notice on his van and, in a fit of rage, followed the enforcement vehicle and collided with it, causing significant damage. The council officers inside feared for their safety, and Lione was subsequently banned from driving for 12 months and received a suspended prison sentence. (</w:t>
      </w:r>
      <w:hyperlink r:id="rId14">
        <w:r>
          <w:rPr>
            <w:color w:val="0000EE"/>
            <w:u w:val="single"/>
          </w:rPr>
          <w:t>standard.co.uk</w:t>
        </w:r>
      </w:hyperlink>
      <w:r>
        <w:t>)</w:t>
      </w:r>
      <w:r/>
    </w:p>
    <w:p>
      <w:pPr>
        <w:pStyle w:val="ListNumber"/>
        <w:spacing w:line="240" w:lineRule="auto"/>
        <w:ind w:left="720"/>
      </w:pPr>
      <w:r/>
      <w:hyperlink r:id="rId11">
        <w:r>
          <w:rPr>
            <w:color w:val="0000EE"/>
            <w:u w:val="single"/>
          </w:rPr>
          <w:t>https://metro.co.uk/2016/08/04/pedestrian-pushed-down-the-road-by-white-van-in-road-rage-incident-6047644/</w:t>
        </w:r>
      </w:hyperlink>
      <w:r>
        <w:t xml:space="preserve"> - In August 2016, a pedestrian in south London was pushed down the road by a white van driver following a road rage incident. The altercation began when the pedestrian attempted to cross in front of moving traffic and was confronted by the van driver. The driver then slowly pushed the pedestrian along the road with the van's bonnet. The incident was captured on video and reported by Metro News. (</w:t>
      </w:r>
      <w:hyperlink r:id="rId15">
        <w:r>
          <w:rPr>
            <w:color w:val="0000EE"/>
            <w:u w:val="single"/>
          </w:rPr>
          <w:t>metro.co.uk</w:t>
        </w:r>
      </w:hyperlink>
      <w:r>
        <w:t>)</w:t>
      </w:r>
      <w:r/>
    </w:p>
    <w:p>
      <w:pPr>
        <w:pStyle w:val="ListNumber"/>
        <w:spacing w:line="240" w:lineRule="auto"/>
        <w:ind w:left="720"/>
      </w:pPr>
      <w:r/>
      <w:hyperlink r:id="rId12">
        <w:r>
          <w:rPr>
            <w:color w:val="0000EE"/>
            <w:u w:val="single"/>
          </w:rPr>
          <w:t>https://www.standard.co.uk/hp/front/caught-on-camera-the-moment-a-road-rage-tourbus-driver-attacked-a-white-van-man-in-front-of-his-passengers-7260458.html</w:t>
        </w:r>
      </w:hyperlink>
      <w:r>
        <w:t xml:space="preserve"> - In April 2012, a road rage incident in London was captured on camera, showing a tour bus driver attacking a white van driver in front of passengers. The altercation occurred in heavy traffic near Embankment Tube station, where the bus driver confronted the van driver after an exchange of words. The situation escalated, leading to a physical assault witnessed by several passengers. The incident was reported by the London Evening Standard. (</w:t>
      </w:r>
      <w:hyperlink r:id="rId16">
        <w:r>
          <w:rPr>
            <w:color w:val="0000EE"/>
            <w:u w:val="single"/>
          </w:rPr>
          <w:t>standard.co.uk</w:t>
        </w:r>
      </w:hyperlink>
      <w:r>
        <w:t>)</w:t>
      </w:r>
      <w:r/>
    </w:p>
    <w:p>
      <w:pPr>
        <w:pStyle w:val="ListNumber"/>
        <w:spacing w:line="240" w:lineRule="auto"/>
        <w:ind w:left="720"/>
      </w:pPr>
      <w:r/>
      <w:hyperlink r:id="rId12">
        <w:r>
          <w:rPr>
            <w:color w:val="0000EE"/>
            <w:u w:val="single"/>
          </w:rPr>
          <w:t>https://www.standard.co.uk/hp/front/caught-on-camera-the-moment-a-road-rage-tourbus-driver-attacked-a-white-van-man-in-front-of-his-passengers-7260458.html</w:t>
        </w:r>
      </w:hyperlink>
      <w:r>
        <w:t xml:space="preserve"> - In April 2012, a road rage incident in London was captured on camera, showing a tour bus driver attacking a white van driver in front of passengers. The altercation occurred in heavy traffic near Embankment Tube station, where the bus driver confronted the van driver after an exchange of words. The situation escalated, leading to a physical assault witnessed by several passengers. The incident was reported by the London Evening Standard. (</w:t>
      </w:r>
      <w:hyperlink r:id="rId16">
        <w:r>
          <w:rPr>
            <w:color w:val="0000EE"/>
            <w:u w:val="single"/>
          </w:rPr>
          <w:t>standard.co.uk</w:t>
        </w:r>
      </w:hyperlink>
      <w:r>
        <w:t>)</w:t>
      </w:r>
      <w:r/>
    </w:p>
    <w:p>
      <w:pPr>
        <w:pStyle w:val="ListNumber"/>
        <w:spacing w:line="240" w:lineRule="auto"/>
        <w:ind w:left="720"/>
      </w:pPr>
      <w:r/>
      <w:hyperlink r:id="rId12">
        <w:r>
          <w:rPr>
            <w:color w:val="0000EE"/>
            <w:u w:val="single"/>
          </w:rPr>
          <w:t>https://www.standard.co.uk/hp/front/caught-on-camera-the-moment-a-road-rage-tourbus-driver-attacked-a-white-van-man-in-front-of-his-passengers-7260458.html</w:t>
        </w:r>
      </w:hyperlink>
      <w:r>
        <w:t xml:space="preserve"> - In April 2012, a road rage incident in London was captured on camera, showing a tour bus driver attacking a white van driver in front of passengers. The altercation occurred in heavy traffic near Embankment Tube station, where the bus driver confronted the van driver after an exchange of words. The situation escalated, leading to a physical assault witnessed by several passengers. The incident was reported by the London Evening Standard. (</w:t>
      </w:r>
      <w:hyperlink r:id="rId16">
        <w:r>
          <w:rPr>
            <w:color w:val="0000EE"/>
            <w:u w:val="single"/>
          </w:rPr>
          <w:t>standard.co.uk</w:t>
        </w:r>
      </w:hyperlink>
      <w:r>
        <w:t>)</w:t>
      </w:r>
      <w:r/>
    </w:p>
    <w:p>
      <w:pPr>
        <w:pStyle w:val="ListNumber"/>
        <w:spacing w:line="240" w:lineRule="auto"/>
        <w:ind w:left="720"/>
      </w:pPr>
      <w:r/>
      <w:hyperlink r:id="rId12">
        <w:r>
          <w:rPr>
            <w:color w:val="0000EE"/>
            <w:u w:val="single"/>
          </w:rPr>
          <w:t>https://www.standard.co.uk/hp/front/caught-on-camera-the-moment-a-road-rage-tourbus-driver-attacked-a-white-van-man-in-front-of-his-passengers-7260458.html</w:t>
        </w:r>
      </w:hyperlink>
      <w:r>
        <w:t xml:space="preserve"> - In April 2012, a road rage incident in London was captured on camera, showing a tour bus driver attacking a white van driver in front of passengers. The altercation occurred in heavy traffic near Embankment Tube station, where the bus driver confronted the van driver after an exchange of words. The situation escalated, leading to a physical assault witnessed by several passengers. The incident was reported by the London Evening Standard. (</w:t>
      </w:r>
      <w:hyperlink r:id="rId16">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85521/Moment-van-driver-headbutts-vehicle-furious-foul-mouthed-road-rage.html?ns_mchannel=rss&amp;ns_campaign=1490&amp;ito=1490" TargetMode="External"/><Relationship Id="rId10" Type="http://schemas.openxmlformats.org/officeDocument/2006/relationships/hyperlink" Target="https://www.standard.co.uk/news/crime/van-driver-followed-and-rammed-council-cctv-car-after-being-hit-with-fine-in-south-london-10148250.html" TargetMode="External"/><Relationship Id="rId11" Type="http://schemas.openxmlformats.org/officeDocument/2006/relationships/hyperlink" Target="https://metro.co.uk/2016/08/04/pedestrian-pushed-down-the-road-by-white-van-in-road-rage-incident-6047644/" TargetMode="External"/><Relationship Id="rId12" Type="http://schemas.openxmlformats.org/officeDocument/2006/relationships/hyperlink" Target="https://www.standard.co.uk/hp/front/caught-on-camera-the-moment-a-road-rage-tourbus-driver-attacked-a-white-van-man-in-front-of-his-passengers-7260458.html" TargetMode="External"/><Relationship Id="rId13" Type="http://schemas.openxmlformats.org/officeDocument/2006/relationships/hyperlink" Target="https://www.noahwire.com" TargetMode="External"/><Relationship Id="rId14" Type="http://schemas.openxmlformats.org/officeDocument/2006/relationships/hyperlink" Target="https://www.standard.co.uk/news/crime/van-driver-followed-and-rammed-council-cctv-car-after-being-hit-with-fine-in-south-london-10148250.html?utm_source=openai" TargetMode="External"/><Relationship Id="rId15" Type="http://schemas.openxmlformats.org/officeDocument/2006/relationships/hyperlink" Target="https://metro.co.uk/2016/08/04/pedestrian-pushed-down-the-road-by-white-van-in-road-rage-incident-6047644/?utm_source=openai" TargetMode="External"/><Relationship Id="rId16" Type="http://schemas.openxmlformats.org/officeDocument/2006/relationships/hyperlink" Target="https://www.standard.co.uk/hp/front/caught-on-camera-the-moment-a-road-rage-tourbus-driver-attacked-a-white-van-man-in-front-of-his-passengers-7260458.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