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CCTV reveals masked gunman's calm approach before fatal shooting of 15-year-old at London park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Chilling CCTV footage has been released by police, showing the harrowing moment a masked gunman entered a crowded London park and fatally shot 15-year-old Rene Graham in the chest. The incident took place during a family fun day at Emslie Horniman’s Pleasance Park in Ladbroke Grove on the evening of 21 July last year, where hundreds had gathered to celebrate. The footage captures the killer, wearing a dark cap and balaclava, calmly walking through the children’s play area before opening fire. After shooting Rene, the assailant jumped the park fence and fled on foot, waving the handgun in his left hand.</w:t>
      </w:r>
      <w:r/>
    </w:p>
    <w:p>
      <w:r/>
      <w:r>
        <w:t>Police believe that the key to solving the case lies within a small segment of the west London community, where some individuals may know the identity of the shooter. Detective Chief Inspector Alison Foxwell, who is leading the investigation, emphasised the recklessness of the attack in a busy park full of families and young children. She appealed directly to the local community, urging anyone with information to come forward to bring peace to Rene’s grieving family and to prevent such violence from recurring. Despite recent questioning of a man in his 20s under caution, the investigation remains open with all lines of enquiry pursued.</w:t>
      </w:r>
      <w:r/>
    </w:p>
    <w:p>
      <w:r/>
      <w:r>
        <w:t>The tragedy has left Rene’s family devastated. His mother, Janay John-Francois, has made several emotional appeals for information, pleading especially with those who might be hesitant to speak out. In a heartfelt statement, she described the depth of her grief and the profound emptiness left by her son’s death. She emphasised the importance of bravery in coming forward, warning that failing to do so might cost other families in the future.</w:t>
      </w:r>
      <w:r/>
    </w:p>
    <w:p>
      <w:r/>
      <w:r>
        <w:t>The police had arrested four men, aged between 20 and 25, on suspicion of murder last year, but they were later released without further action. Meanwhile, Crimestoppers is offering a reward of up to £20,000 for information leading to the identification and prosecution of those responsible. Alexa Loukas, the London regional manager for Crimestoppers, highlighted the enormity and impact of the crime on the community and appealed for anyone who may have witnessed the incident or holds relevant information to contact the charity anonymously.</w:t>
      </w:r>
      <w:r/>
    </w:p>
    <w:p>
      <w:r/>
      <w:r>
        <w:t>Detective Chief Superintendent Christina Jessah has expressed concern over the killing, describing it as shocking and tragic. She indicated the investigation remains in its early stages, and detectives are keeping an open mind about possible motives. All available resources are being used to identify those involved in the murder, with a focus on gathering any witness reports or footage from the day. Detective Inspector Adam Clifton urged the public to consider whether they saw Rene before the shooting or noticed anyone acting suspiciously on the towpath, which could provide valuable clues.</w:t>
      </w:r>
      <w:r/>
    </w:p>
    <w:p>
      <w:r/>
      <w:r>
        <w:t>The murder took place during the annual Park Lime event, a pre-Notting Hill Carnival family fun day featuring live music, games, and face painting, attended by more than a thousand people. Such a brazen act of violence at a community event has sent shockwaves through the local area, highlighting the urgent need for justice.</w:t>
      </w:r>
      <w:r/>
    </w:p>
    <w:p>
      <w:r/>
      <w:r>
        <w:t>The police appeal remains ongoing, with authorities encouraging anyone with information—no matter how minor it may seem—to come forward. The community’s cooperation is seen as crucial in identifying the culprit and preventing further tragedies. Meanwhile, Rene’s mother continues to grieve, calling on the community for the courage to help bring justice and peace after such an unbearable loss.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https://www.independent.co.uk/news/uk/crime/rene-graham-murder-cctv-shooting-ladbroke-grove-b2792085.html</w:t>
        </w:r>
      </w:hyperlink>
      <w:r>
        <w:t xml:space="preserve"> - Please view link - unable to able to access data</w:t>
      </w:r>
      <w:r/>
    </w:p>
    <w:p>
      <w:pPr>
        <w:pStyle w:val="ListNumber"/>
        <w:spacing w:line="240" w:lineRule="auto"/>
        <w:ind w:left="720"/>
      </w:pPr>
      <w:r/>
      <w:hyperlink r:id="rId11">
        <w:r>
          <w:rPr>
            <w:color w:val="0000EE"/>
            <w:u w:val="single"/>
          </w:rPr>
          <w:t>https://news.met.police.uk/news/victim-of-fatal-ladbroke-grove-shooting-named-486407</w:t>
        </w:r>
      </w:hyperlink>
      <w:r>
        <w:t xml:space="preserve"> - The Metropolitan Police have identified 15-year-old Rene Graham as the victim of a fatal shooting in Emslie Horniman’s Pleasance Park, Ladbroke Grove, on 21 July 2024. Detectives are appealing for witnesses or anyone with information or footage to come forward. Detective Chief Superintendent Christina Jessah expressed concern over the incident and stated that the investigation is at an early stage, keeping an open mind regarding the motive. The police are using all available resources to identify those involved.</w:t>
      </w:r>
      <w:r/>
    </w:p>
    <w:p>
      <w:pPr>
        <w:pStyle w:val="ListNumber"/>
        <w:spacing w:line="240" w:lineRule="auto"/>
        <w:ind w:left="720"/>
      </w:pPr>
      <w:r/>
      <w:hyperlink r:id="rId12">
        <w:r>
          <w:rPr>
            <w:color w:val="0000EE"/>
            <w:u w:val="single"/>
          </w:rPr>
          <w:t>https://news.met.police.uk/news/renewed-appeal-one-month-on-from-murder-of-15-year-old-rene-graham-in-ladbroke-grove-487105</w:t>
        </w:r>
      </w:hyperlink>
      <w:r>
        <w:t xml:space="preserve"> - A month after the fatal shooting of 15-year-old Rene Graham in Emslie Horniman’s Pleasance Park, Ladbroke Grove, detectives continue to appeal for witnesses or anyone with information or footage to come forward. Detective Inspector Adam Clifton urged the public to consider whether they saw Rene in the park before he was shot or have pictures or footage from that day that may have Rene or the suspect in the background. The police are keen to hear from anyone who saw someone acting suspiciously on the towpath before or after the shooting.</w:t>
      </w:r>
      <w:r/>
    </w:p>
    <w:p>
      <w:pPr>
        <w:pStyle w:val="ListNumber"/>
        <w:spacing w:line="240" w:lineRule="auto"/>
        <w:ind w:left="720"/>
      </w:pPr>
      <w:r/>
      <w:hyperlink r:id="rId13">
        <w:r>
          <w:rPr>
            <w:color w:val="0000EE"/>
            <w:u w:val="single"/>
          </w:rPr>
          <w:t>https://www.bbc.co.uk/news/articles/c79wlllz8weo</w:t>
        </w:r>
      </w:hyperlink>
      <w:r>
        <w:t xml:space="preserve"> - The mother of 15-year-old Rene Graham, who was murdered during a pre-Notting Hill Carnival family fun day in Ladbroke Grove, has pleaded for help to find his killer. Rene was shot in a crowded park at about 19:20 BST on 21 July. His mother, Janay John-Francois, expressed the depth of her pain and urged anyone with information to come forward, stating that their bravery could be the key to bringing peace to a broken family.</w:t>
      </w:r>
      <w:r/>
    </w:p>
    <w:p>
      <w:pPr>
        <w:pStyle w:val="ListNumber"/>
        <w:spacing w:line="240" w:lineRule="auto"/>
        <w:ind w:left="720"/>
      </w:pPr>
      <w:r/>
      <w:hyperlink r:id="rId15">
        <w:r>
          <w:rPr>
            <w:color w:val="0000EE"/>
            <w:u w:val="single"/>
          </w:rPr>
          <w:t>https://www.bbc.co.uk/news/articles/crgm8ly784vo</w:t>
        </w:r>
      </w:hyperlink>
      <w:r>
        <w:t xml:space="preserve"> - 15-year-old Rene Graham was fatally shot in Emslie Horniman’s Pleasance Park, Ladbroke Grove, at about 19:20 BST on 21 July. Four men, aged 20 to 25, were arrested on suspicion of murder and remain in custody. Detective Chief Superintendent Christina Jessah acknowledged the public's shock and concern, stating that the investigation is at an early stage and that all resources are being used to identify those involved.</w:t>
      </w:r>
      <w:r/>
    </w:p>
    <w:p>
      <w:pPr>
        <w:pStyle w:val="ListNumber"/>
        <w:spacing w:line="240" w:lineRule="auto"/>
        <w:ind w:left="720"/>
      </w:pPr>
      <w:r/>
      <w:hyperlink r:id="rId10">
        <w:r>
          <w:rPr>
            <w:color w:val="0000EE"/>
            <w:u w:val="single"/>
          </w:rPr>
          <w:t>https://www.itv.com/news/london/2024-07-28/fresh-plea-for-information-over-15-year-olds-gun-death</w:t>
        </w:r>
      </w:hyperlink>
      <w:r>
        <w:t xml:space="preserve"> - Police have issued a fresh appeal for information over the shooting death of 15-year-old Rene Graham in Ladbroke Grove on 21 July. Four men, aged 20 to 25, were arrested on suspicion of murder and have been bailed pending further inquiries. At the time of the attack, more than 1,000 people were attending the annual Park Lime event, a 'family fun day' featuring live music, games, and face painting. Detective Chief Superintendent Christina Jessah urged anyone with information or footage to come forward.</w:t>
      </w:r>
      <w:r/>
    </w:p>
    <w:p>
      <w:pPr>
        <w:pStyle w:val="ListNumber"/>
        <w:spacing w:line="240" w:lineRule="auto"/>
        <w:ind w:left="720"/>
      </w:pPr>
      <w:r/>
      <w:hyperlink r:id="rId14">
        <w:r>
          <w:rPr>
            <w:color w:val="0000EE"/>
            <w:u w:val="single"/>
          </w:rPr>
          <w:t>https://www.standard.co.uk/news/london/ladbroke-grove-murder-rene-graham-met-police-appeal-b1177640.html</w:t>
        </w:r>
      </w:hyperlink>
      <w:r>
        <w:t xml:space="preserve"> - The mother of 15-year-old Rene Graham, who was shot dead in Ladbroke Grove, has spoken of her heartache as his killer remains at large. Rene was killed in Emslie Horniman’s Pleasance Park during a pre-Notting Hill Carnival family fun day on 21 July. His mother, Janay John-Francois, described the grief of losing her son as 'so profound I would not wish it upon my worst enemy.' She urged anyone with information to come forward, stating that their bravery could be the key to bringing peace to a broken family.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rene-graham-murder-cctv-shooting-ladbroke-grove-b2792085.html" TargetMode="External"/><Relationship Id="rId10" Type="http://schemas.openxmlformats.org/officeDocument/2006/relationships/hyperlink" Target="https://www.itv.com/news/london/2024-07-28/fresh-plea-for-information-over-15-year-olds-gun-death" TargetMode="External"/><Relationship Id="rId11" Type="http://schemas.openxmlformats.org/officeDocument/2006/relationships/hyperlink" Target="https://news.met.police.uk/news/victim-of-fatal-ladbroke-grove-shooting-named-486407" TargetMode="External"/><Relationship Id="rId12" Type="http://schemas.openxmlformats.org/officeDocument/2006/relationships/hyperlink" Target="https://news.met.police.uk/news/renewed-appeal-one-month-on-from-murder-of-15-year-old-rene-graham-in-ladbroke-grove-487105" TargetMode="External"/><Relationship Id="rId13" Type="http://schemas.openxmlformats.org/officeDocument/2006/relationships/hyperlink" Target="https://www.bbc.co.uk/news/articles/c79wlllz8weo" TargetMode="External"/><Relationship Id="rId14" Type="http://schemas.openxmlformats.org/officeDocument/2006/relationships/hyperlink" Target="https://www.standard.co.uk/news/london/ladbroke-grove-murder-rene-graham-met-police-appeal-b1177640.html" TargetMode="External"/><Relationship Id="rId15" Type="http://schemas.openxmlformats.org/officeDocument/2006/relationships/hyperlink" Target="https://www.bbc.co.uk/news/articles/crgm8ly784v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