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Edward VIII to Queen Margrethe II: how modern monarchs have reshaped royal roles through abdications and renunciations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British royal lineage experienced a dramatic turning point in 1936 when King Edward VIII chose to abdicate the throne to marry the American divorcée Wallis Simpson, an act that forever altered the course of the monarchy. Following his unprecedented decision, Edward was titled Duke of Windsor by his younger brother, King George VI, who ascended the throne, positioning the then-young Princess Elizabeth closer to eventual kingship. This abdication indirectly paved the way for Elizabeth to become the longest-serving British monarch. Yet, this was not the final instance of notable royal departures or title renunciations within European royalty.</w:t>
      </w:r>
      <w:r/>
    </w:p>
    <w:p>
      <w:r/>
      <w:r>
        <w:t>Among the most prominent cases is that of Meghan Markle and Prince Harry, who in 2020 announced their decision to step back as senior working members of the Royal Family. The couple's move from the UK to California, where they are raising their children, marked a significant shift in royal tradition, as they relinquished the right to use their HRH styles publicly, a concession reportedly agreed upon with Queen Elizabeth II. Despite stepping down, Prince Harry remains fifth in line to the throne.</w:t>
      </w:r>
      <w:r/>
    </w:p>
    <w:p>
      <w:r/>
      <w:r>
        <w:t>The late Princess Diana, once married to Prince Charles, faced a different but somewhat parallel situation. Following their divorce, she lost the official title of Her Royal Highness yet retained several royal privileges, including an allowance, residence, and access to the royal aircraft. Diana’s status reflected a nuanced balance between her royal connections and personal independence until her untimely tragic death in 1997.</w:t>
      </w:r>
      <w:r/>
    </w:p>
    <w:p>
      <w:r/>
      <w:r>
        <w:t>Prince Philip also notably gave up foreign titles before his marriage to Princess Elizabeth. To marry the future queen, he renounced his Greek and Danish royal titles, adopted the surname Mountbatten, and converted to Anglicanism, underscoring the complexities royal spouses often face in balancing personal heritage with British royal protocol. Notably, he never assumed the title of king, a role reserved uniquely within the British monarchy for consorts of queens.</w:t>
      </w:r>
      <w:r/>
    </w:p>
    <w:p>
      <w:r/>
      <w:r>
        <w:t>Beyond the British royal family, Queen Margrethe II of Denmark’s recent abdication in January 2024 illustrates a modern monarch stepping down voluntarily due to health concerns after a reign spanning over five decades. Her son, King Frederik X, has since succeeded the throne. This event highlights the ongoing evolution of royal roles amid contemporary health and age considerations.</w:t>
      </w:r>
      <w:r/>
    </w:p>
    <w:p>
      <w:r/>
      <w:r>
        <w:t>Finally, Prince Andrew’s resignation from public royal duties in 2019 amidst controversies linked to his association with Jeffrey Epstein represents another instance of a royal scaling back their official status. His decision, supported by Queen Elizabeth II, was framed as necessary to avoid disruption to the monarchy and its charitable engagements.</w:t>
      </w:r>
      <w:r/>
    </w:p>
    <w:p>
      <w:r/>
      <w:r>
        <w:t>These diverse episodes underscore the fluidity and personal dimensions inherent in royal titles and duties, shaped by love, scandal, health, and evolving societal expectations.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https://www.express.co.uk/news/royal/2082669/full-list-royals-abdicated-gave-up-titles</w:t>
        </w:r>
      </w:hyperlink>
      <w:r>
        <w:t xml:space="preserve"> - Please view link - unable to able to access data</w:t>
      </w:r>
      <w:r/>
    </w:p>
    <w:p>
      <w:pPr>
        <w:pStyle w:val="ListNumber"/>
        <w:spacing w:line="240" w:lineRule="auto"/>
        <w:ind w:left="720"/>
      </w:pPr>
      <w:r/>
      <w:hyperlink r:id="rId9">
        <w:r>
          <w:rPr>
            <w:color w:val="0000EE"/>
            <w:u w:val="single"/>
          </w:rPr>
          <w:t>https://www.express.co.uk/news/royal/2082669/full-list-royals-abdicated-gave-up-titles</w:t>
        </w:r>
      </w:hyperlink>
      <w:r>
        <w:t xml:space="preserve"> - This article discusses six royals who have abdicated or given up their titles, including the Duke and Duchess of Windsor, Meghan and Harry, Princess Diana, Prince Philip, Queen Margrethe II of Denmark, and Prince Andrew. It provides details on their decisions and the circumstances surrounding them.</w:t>
      </w:r>
      <w:r/>
    </w:p>
    <w:p>
      <w:pPr>
        <w:pStyle w:val="ListNumber"/>
        <w:spacing w:line="240" w:lineRule="auto"/>
        <w:ind w:left="720"/>
      </w:pPr>
      <w:r/>
      <w:hyperlink r:id="rId9">
        <w:r>
          <w:rPr>
            <w:color w:val="0000EE"/>
            <w:u w:val="single"/>
          </w:rPr>
          <w:t>https://www.express.co.uk/news/royal/2082669/full-list-royals-abdicated-gave-up-titles</w:t>
        </w:r>
      </w:hyperlink>
      <w:r>
        <w:t xml:space="preserve"> - This article discusses six royals who have abdicated or given up their titles, including the Duke and Duchess of Windsor, Meghan and Harry, Princess Diana, Prince Philip, Queen Margrethe II of Denmark, and Prince Andrew. It provides details on their decisions and the circumstances surrounding them.</w:t>
      </w:r>
      <w:r/>
    </w:p>
    <w:p>
      <w:pPr>
        <w:pStyle w:val="ListNumber"/>
        <w:spacing w:line="240" w:lineRule="auto"/>
        <w:ind w:left="720"/>
      </w:pPr>
      <w:r/>
      <w:hyperlink r:id="rId9">
        <w:r>
          <w:rPr>
            <w:color w:val="0000EE"/>
            <w:u w:val="single"/>
          </w:rPr>
          <w:t>https://www.express.co.uk/news/royal/2082669/full-list-royals-abdicated-gave-up-titles</w:t>
        </w:r>
      </w:hyperlink>
      <w:r>
        <w:t xml:space="preserve"> - This article discusses six royals who have abdicated or given up their titles, including the Duke and Duchess of Windsor, Meghan and Harry, Princess Diana, Prince Philip, Queen Margrethe II of Denmark, and Prince Andrew. It provides details on their decisions and the circumstances surrounding them.</w:t>
      </w:r>
      <w:r/>
    </w:p>
    <w:p>
      <w:pPr>
        <w:pStyle w:val="ListNumber"/>
        <w:spacing w:line="240" w:lineRule="auto"/>
        <w:ind w:left="720"/>
      </w:pPr>
      <w:r/>
      <w:hyperlink r:id="rId9">
        <w:r>
          <w:rPr>
            <w:color w:val="0000EE"/>
            <w:u w:val="single"/>
          </w:rPr>
          <w:t>https://www.express.co.uk/news/royal/2082669/full-list-royals-abdicated-gave-up-titles</w:t>
        </w:r>
      </w:hyperlink>
      <w:r>
        <w:t xml:space="preserve"> - This article discusses six royals who have abdicated or given up their titles, including the Duke and Duchess of Windsor, Meghan and Harry, Princess Diana, Prince Philip, Queen Margrethe II of Denmark, and Prince Andrew. It provides details on their decisions and the circumstances surrounding them.</w:t>
      </w:r>
      <w:r/>
    </w:p>
    <w:p>
      <w:pPr>
        <w:pStyle w:val="ListNumber"/>
        <w:spacing w:line="240" w:lineRule="auto"/>
        <w:ind w:left="720"/>
      </w:pPr>
      <w:r/>
      <w:hyperlink r:id="rId9">
        <w:r>
          <w:rPr>
            <w:color w:val="0000EE"/>
            <w:u w:val="single"/>
          </w:rPr>
          <w:t>https://www.express.co.uk/news/royal/2082669/full-list-royals-abdicated-gave-up-titles</w:t>
        </w:r>
      </w:hyperlink>
      <w:r>
        <w:t xml:space="preserve"> - This article discusses six royals who have abdicated or given up their titles, including the Duke and Duchess of Windsor, Meghan and Harry, Princess Diana, Prince Philip, Queen Margrethe II of Denmark, and Prince Andrew. It provides details on their decisions and the circumstances surrounding them.</w:t>
      </w:r>
      <w:r/>
    </w:p>
    <w:p>
      <w:pPr>
        <w:pStyle w:val="ListNumber"/>
        <w:spacing w:line="240" w:lineRule="auto"/>
        <w:ind w:left="720"/>
      </w:pPr>
      <w:r/>
      <w:hyperlink r:id="rId9">
        <w:r>
          <w:rPr>
            <w:color w:val="0000EE"/>
            <w:u w:val="single"/>
          </w:rPr>
          <w:t>https://www.express.co.uk/news/royal/2082669/full-list-royals-abdicated-gave-up-titles</w:t>
        </w:r>
      </w:hyperlink>
      <w:r>
        <w:t xml:space="preserve"> - This article discusses six royals who have abdicated or given up their titles, including the Duke and Duchess of Windsor, Meghan and Harry, Princess Diana, Prince Philip, Queen Margrethe II of Denmark, and Prince Andrew. It provides details on their decisions and the circumstances surrounding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82669/full-list-royals-abdicated-gave-up-title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