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political turmoil intensifies as Labour crisis overlaps with historic Emmy win by Owen Cooper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Prime Minister Keir Starmer is facing intensifying political pressure following the resignation of his senior aide Paul Ovenden, who stepped down after explicit and offensive WhatsApp messages about Labour MP Diane Abbott from eight years ago were made public. This resignation marks the third significant blow to Starmer’s team in just over two weeks, following the dismissal of Lord Peter Mandelson over his controversial links to convicted paedophile Jeffrey Epstein, and Deputy Prime Minister Angela Rayner’s exit amid a tax scandal. Ovenden issued a public apology, expressing deep regret for the hurt caused by his messages and moving up his planned departure to avoid distracting from government affairs.</w:t>
      </w:r>
      <w:r/>
    </w:p>
    <w:p>
      <w:r/>
      <w:r>
        <w:t>The timing of these upheavals is notable as Starmer prepares to host a state visit from former US President Donald Trump. The political crisis encompasses a broad range of accusations and unrest within the Labour Party, with some MPs predicting Starmer’s exit by May amid mounting internal dissatisfaction. Starmer publicly dismissed calls for his resignation, declaring in his first comments since sacking Mandelson that he remains steadfastly focused on his responsibilities, even as scrutiny over his knowledge of Mandelson’s Epstein-related emails intensifies. The Times revealed that Starmer allegedly had prior knowledge of these emails before defending Mandelson in the Commons, prompting an emergency parliamentary debate on his conduct.</w:t>
      </w:r>
      <w:r/>
    </w:p>
    <w:p>
      <w:r/>
      <w:r>
        <w:t>Despite the turmoil, some outlets like the Telegraph suggest Trump may adopt a cautious approach toward Starmer during his visit, noting that the prime minister appears to be blaming his advisers for recent controversies. The situation has been described by various papers as a “fortnight from hell,” illustrating the depth of the crisis engulfing the UK’s opposition leader on a politically sensitive weekend.</w:t>
      </w:r>
      <w:r/>
    </w:p>
    <w:p>
      <w:r/>
      <w:r>
        <w:t>Amid the political chaos, attention has also focused on a remarkable milestone in British television. Fifteen-year-old Owen Cooper has made history as the youngest male actor to win an Emmy, receiving the award for Best Supporting Actor in a Limited Series for his role in the critically acclaimed Netflix drama "Adolescence." The drama explores intense themes through the story of Jamie, a teenager accused of murder, and has garnered widespread acclaim, winning six Emmy awards including Best Limited Series. Cooper’s emotional acceptance speech highlighted his rapid journey from acting novice to award winner within three years and encouraged young people to step out of their comfort zones.</w:t>
      </w:r>
      <w:r/>
    </w:p>
    <w:p>
      <w:r/>
      <w:r>
        <w:t>Cooper’s achievement breaks a record set in 1973 and cements his status as a rising star in the industry. He recently won Best Drama Performance at the National Television Awards, where his co-star accepted the award on his behalf while he was attending the Emmy ceremony in the United States. His breakthrough role and subsequent accolades have underscored the cultural impact of "Adolescence" and showcased a young talent whose career is just beginning.</w:t>
      </w:r>
      <w:r/>
    </w:p>
    <w:p>
      <w:r/>
      <w:r>
        <w:t>This juxtaposition of political turmoil and cultural triumph paints a vivid picture of the UK’s current moment—one marked by intense scrutiny and instability at the highest levels of government alongside inspiring individual achievements on the international stage.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https://www.bbc.com/news/articles/c4g933zgd49o?at_medium=RSS&amp;at_campaign=rss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https://www.ft.com/content/5d4249b2-26a5-4f8c-8495-d5a9545e3e46</w:t>
        </w:r>
      </w:hyperlink>
      <w:r>
        <w:t xml:space="preserve"> - Paul Ovenden, a senior aide to UK Prime Minister Keir Starmer, resigned after explicit messages he sent eight years ago involving Labour MP Diane Abbott were leaked. The messages, dating from 2017, detailed inappropriate sexual commentary about Abbott. Ovenden expressed deep regret and advanced his planned departure to prevent further distraction from the government's work. This resignation is the third major one in two weeks, following the sacking of Lord Peter Mandelson over links to Jeffrey Epstein and Deputy Prime Minister Angela Rayner's resignation due to a tax scandal. (</w:t>
      </w:r>
      <w:hyperlink r:id="rId17">
        <w:r>
          <w:rPr>
            <w:color w:val="0000EE"/>
            <w:u w:val="single"/>
          </w:rPr>
          <w:t>ft.com</w:t>
        </w:r>
      </w:hyperlink>
      <w:r>
        <w:t>)</w:t>
      </w:r>
      <w:r/>
    </w:p>
    <w:p>
      <w:pPr>
        <w:pStyle w:val="ListNumber"/>
        <w:spacing w:line="240" w:lineRule="auto"/>
        <w:ind w:left="720"/>
      </w:pPr>
      <w:r/>
      <w:hyperlink r:id="rId11">
        <w:r>
          <w:rPr>
            <w:color w:val="0000EE"/>
            <w:u w:val="single"/>
          </w:rPr>
          <w:t>https://apnews.com/article/0ad8fba0256f1e0d2acc3a41a94872a8</w:t>
        </w:r>
      </w:hyperlink>
      <w:r>
        <w:t xml:space="preserve"> - The 2025 Emmy Awards featured historic wins and heartfelt tributes. Seth Rogen's comedy 'The Studio' dominated with 13 wins, including Best Comedy Series, with Rogen personally earning four awards. Fifteen-year-old Owen Cooper became the youngest male acting winner for Netflix’s 'Adolescence,' delivering an inspiring speech about stepping out of his comfort zone. Tramell Tillman made history as the first Black actor to win Best Supporting Actor in a Drama for 'Severance.' Stephen Colbert’s 'The Late Show' received its first Best Talk Series award shortly before its cancellation. (</w:t>
      </w:r>
      <w:hyperlink r:id="rId18">
        <w:r>
          <w:rPr>
            <w:color w:val="0000EE"/>
            <w:u w:val="single"/>
          </w:rPr>
          <w:t>apnews.com</w:t>
        </w:r>
      </w:hyperlink>
      <w:r>
        <w:t>)</w:t>
      </w:r>
      <w:r/>
    </w:p>
    <w:p>
      <w:pPr>
        <w:pStyle w:val="ListNumber"/>
        <w:spacing w:line="240" w:lineRule="auto"/>
        <w:ind w:left="720"/>
      </w:pPr>
      <w:r/>
      <w:hyperlink r:id="rId12">
        <w:r>
          <w:rPr>
            <w:color w:val="0000EE"/>
            <w:u w:val="single"/>
          </w:rPr>
          <w:t>https://elpais.com/television/2025-09-15/el-nino-de-adolescencia-owen-cooper-hace-historia-en-los-emmy-yo-no-era-nada-hace-tres-anos.html</w:t>
        </w:r>
      </w:hyperlink>
      <w:r>
        <w:t xml:space="preserve"> - Owen Cooper, a 15-year-old British actor, made history by winning the Emmy for Best Supporting Actor in a Limited Series for his role in the British miniseries 'Adolescencia.' In the 77th edition of the Emmy Awards, Cooper became the youngest male to receive this award, surpassing Scott Jacoby's 1973 record. In his emotional speech, Cooper reflected on his rapid personal and professional growth, thanking his family, friends, co-stars, and the production team. (</w:t>
      </w:r>
      <w:hyperlink r:id="rId19">
        <w:r>
          <w:rPr>
            <w:color w:val="0000EE"/>
            <w:u w:val="single"/>
          </w:rPr>
          <w:t>elpais.com</w:t>
        </w:r>
      </w:hyperlink>
      <w:r>
        <w:t>)</w:t>
      </w:r>
      <w:r/>
    </w:p>
    <w:p>
      <w:pPr>
        <w:pStyle w:val="ListNumber"/>
        <w:spacing w:line="240" w:lineRule="auto"/>
        <w:ind w:left="720"/>
      </w:pPr>
      <w:r/>
      <w:hyperlink r:id="rId13">
        <w:r>
          <w:rPr>
            <w:color w:val="0000EE"/>
            <w:u w:val="single"/>
          </w:rPr>
          <w:t>https://www.huffingtonpost.es/life/cultura/el-emotivo-discurso-owen-cooper-actor-adolescencia-hecho-historia-mas-joven-ganar-emmy.html</w:t>
        </w:r>
      </w:hyperlink>
      <w:r>
        <w:t xml:space="preserve"> - Owen Cooper, actor of the Netflix series 'Adolescencia,' made history by becoming the youngest to win an Emmy at just 15 years old, surpassing Scott Jacoby's 1973 record. Cooper received the award for Best Supporting Actor in a Limited Series for his role as Jamie, a teenager accused of murder. In his emotional speech, he highlighted that just three years ago he had no acting experience and encouraged young people to step out of their comfort zones, stating that 'everything is possible.' He thanked his family, cast, and crew, emphasizing the value of collective work. (</w:t>
      </w:r>
      <w:hyperlink r:id="rId20">
        <w:r>
          <w:rPr>
            <w:color w:val="0000EE"/>
            <w:u w:val="single"/>
          </w:rPr>
          <w:t>huffingtonpost.es</w:t>
        </w:r>
      </w:hyperlink>
      <w:r>
        <w:t>)</w:t>
      </w:r>
      <w:r/>
    </w:p>
    <w:p>
      <w:pPr>
        <w:pStyle w:val="ListNumber"/>
        <w:spacing w:line="240" w:lineRule="auto"/>
        <w:ind w:left="720"/>
      </w:pPr>
      <w:r/>
      <w:hyperlink r:id="rId14">
        <w:r>
          <w:rPr>
            <w:color w:val="0000EE"/>
            <w:u w:val="single"/>
          </w:rPr>
          <w:t>https://apnews.com/article/aa516fbb4c72361fe5dcc15a30334753</w:t>
        </w:r>
      </w:hyperlink>
      <w:r>
        <w:t xml:space="preserve"> - At the 2025 Emmy Awards in Los Angeles, Seth Rogen’s Apple TV+ comedy 'The Studio' set a record with 13 wins in a single season, including Best Comedy Series, with Rogen taking home four awards personally. HBO Max’s medical drama 'The Pitt' won Best Drama Series, marking a comeback for actor Noah Wyle, who won Best Actor in a Drama after decades without an Emmy win. The Netflix limited series 'Adolescence,' led by 15-year-old Owen Cooper, won six awards, including Best Limited Series and Best Supporting Actor for Cooper, making him the youngest Emmy winner in over 40 years. (</w:t>
      </w:r>
      <w:hyperlink r:id="rId21">
        <w:r>
          <w:rPr>
            <w:color w:val="0000EE"/>
            <w:u w:val="single"/>
          </w:rPr>
          <w:t>apnews.com</w:t>
        </w:r>
      </w:hyperlink>
      <w:r>
        <w:t>)</w:t>
      </w:r>
      <w:r/>
    </w:p>
    <w:p>
      <w:pPr>
        <w:pStyle w:val="ListNumber"/>
        <w:spacing w:line="240" w:lineRule="auto"/>
        <w:ind w:left="720"/>
      </w:pPr>
      <w:r/>
      <w:hyperlink r:id="rId15">
        <w:r>
          <w:rPr>
            <w:color w:val="0000EE"/>
            <w:u w:val="single"/>
          </w:rPr>
          <w:t>https://www.womanandhome.com/life/news-entertainment/owen-cooper-nta-win-emmy/</w:t>
        </w:r>
      </w:hyperlink>
      <w:r>
        <w:t xml:space="preserve"> - 15-year-old Owen Cooper won Best Drama Performance at the National Television Awards (NTA) on September 10 for his role as Jamie, a 13-year-old schoolboy under investigation for murder in the hit Netflix series 'Adolescence.' The show also won Best New Drama, solidifying its status as a cultural sensation. This marked Owen’s debut acting role, and although he wasn't present at the NTAs—currently in the U.S. for the upcoming Emmys—his co-star Amari Bacchus accepted the award on his behalf and played a pre-recorded message. Owen has been nominated for Best Supporting Actor in a Limited/Anthology Series or TV Movie at the Emmy Awards on September 14. If he wins, he will be the youngest male recipient of an Emmy in that category, surpassing Scott Jacoby who won in 1973 at age 16. At the Emmys, Owen competes with his 'Adolescence' co-star Ashley Walters, as well as Javier Bardem, Bill Camp, Peter Sarsgaard, and Rob Delaney. 'Adolescence' is also in the running for Best Limited or Anthology Series. (</w:t>
      </w:r>
      <w:hyperlink r:id="rId22">
        <w:r>
          <w:rPr>
            <w:color w:val="0000EE"/>
            <w:u w:val="single"/>
          </w:rPr>
          <w:t>womanandhome.com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4g933zgd49o?at_medium=RSS&amp;at_campaign=rss" TargetMode="External"/><Relationship Id="rId10" Type="http://schemas.openxmlformats.org/officeDocument/2006/relationships/hyperlink" Target="https://www.ft.com/content/5d4249b2-26a5-4f8c-8495-d5a9545e3e46" TargetMode="External"/><Relationship Id="rId11" Type="http://schemas.openxmlformats.org/officeDocument/2006/relationships/hyperlink" Target="https://apnews.com/article/0ad8fba0256f1e0d2acc3a41a94872a8" TargetMode="External"/><Relationship Id="rId12" Type="http://schemas.openxmlformats.org/officeDocument/2006/relationships/hyperlink" Target="https://elpais.com/television/2025-09-15/el-nino-de-adolescencia-owen-cooper-hace-historia-en-los-emmy-yo-no-era-nada-hace-tres-anos.html" TargetMode="External"/><Relationship Id="rId13" Type="http://schemas.openxmlformats.org/officeDocument/2006/relationships/hyperlink" Target="https://www.huffingtonpost.es/life/cultura/el-emotivo-discurso-owen-cooper-actor-adolescencia-hecho-historia-mas-joven-ganar-emmy.html" TargetMode="External"/><Relationship Id="rId14" Type="http://schemas.openxmlformats.org/officeDocument/2006/relationships/hyperlink" Target="https://apnews.com/article/aa516fbb4c72361fe5dcc15a30334753" TargetMode="External"/><Relationship Id="rId15" Type="http://schemas.openxmlformats.org/officeDocument/2006/relationships/hyperlink" Target="https://www.womanandhome.com/life/news-entertainment/owen-cooper-nta-win-emmy/" TargetMode="External"/><Relationship Id="rId16" Type="http://schemas.openxmlformats.org/officeDocument/2006/relationships/hyperlink" Target="https://www.noahwire.com" TargetMode="External"/><Relationship Id="rId17" Type="http://schemas.openxmlformats.org/officeDocument/2006/relationships/hyperlink" Target="https://www.ft.com/content/5d4249b2-26a5-4f8c-8495-d5a9545e3e46?utm_source=openai" TargetMode="External"/><Relationship Id="rId18" Type="http://schemas.openxmlformats.org/officeDocument/2006/relationships/hyperlink" Target="https://apnews.com/article/0ad8fba0256f1e0d2acc3a41a94872a8?utm_source=openai" TargetMode="External"/><Relationship Id="rId19" Type="http://schemas.openxmlformats.org/officeDocument/2006/relationships/hyperlink" Target="https://elpais.com/television/2025-09-15/el-nino-de-adolescencia-owen-cooper-hace-historia-en-los-emmy-yo-no-era-nada-hace-tres-anos.html?utm_source=openai" TargetMode="External"/><Relationship Id="rId20" Type="http://schemas.openxmlformats.org/officeDocument/2006/relationships/hyperlink" Target="https://www.huffingtonpost.es/life/cultura/el-emotivo-discurso-owen-cooper-actor-adolescencia-hecho-historia-mas-joven-ganar-emmy.html?utm_source=openai" TargetMode="External"/><Relationship Id="rId21" Type="http://schemas.openxmlformats.org/officeDocument/2006/relationships/hyperlink" Target="https://apnews.com/article/aa516fbb4c72361fe5dcc15a30334753?utm_source=openai" TargetMode="External"/><Relationship Id="rId22" Type="http://schemas.openxmlformats.org/officeDocument/2006/relationships/hyperlink" Target="https://www.womanandhome.com/life/news-entertainment/owen-cooper-nta-win-emm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