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synagogue attack prompts UK government to reassess anti-Jewish security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terrorist attack at the Heaton Park Hebrew Congregation Synagogue in Manchester on Yom Kippur, Britain’s holiest day in the Jewish calendar, has sent shockwaves through the British Jewish community and wider society. Two people were killed and three others seriously injured in this terrible incident, which involved a 35-year-old British citizen of Syrian descent, Jihad Al-Shamie, who drove a car into worshippers and then stabbed at least one person before being shot dead by armed police. Authorities quickly classified the attack as terrorism, with three additional arrests made on suspicion of terrorist activities. The swift response by police and synagogue security prevented further casualties, although the trauma inflicted is profound.</w:t>
      </w:r>
      <w:r/>
    </w:p>
    <w:p>
      <w:r/>
      <w:r>
        <w:t>Prime Minister Keir Starmer responded by cutting short his trip to an international summit to oversee the government’s emergency response and to chair a meeting focused on enhancing security for Jewish communities nationwide. In a televised address, Starmer condemned the attack as “vile” and “shocking,” emphasising the rising threat of antisemitism in Britain. He appealed directly to the Jewish community, acknowledging the fear many now feel and promising to do “everything in my power” to protect them, including the implementation of more visible police patrols at synagogues and Jewish sites. Starmer’s commitment to tackling antisemitism comes amid ongoing concern about extremist rhetoric and politically charged public demonstrations that many say have inflamed tensions.</w:t>
      </w:r>
      <w:r/>
    </w:p>
    <w:p>
      <w:r/>
      <w:r>
        <w:t>Despite these assurances, the attack has exposed underlying strains. Israeli officials, including Foreign Minister Gideon Sa’ar and Prime Minister Benjamin Netanyahu, have criticised the British government’s handling of antisemitism, accusing it of failing to confront what they describe as widespread anti-Jewish and anti-Israeli incitement across Britain, from streets to campuses, particularly following the Labour government’s recent decision to recognise a Palestinian state. Netanyahu linked the attack to what he characterised as “weakness in the face of terrorism,” insisting that only “strength and unity” can defeat such threats.</w:t>
      </w:r>
      <w:r/>
    </w:p>
    <w:p>
      <w:r/>
      <w:r>
        <w:t>Further criticism came from Israel’s national security minister Itamar Ben-Gvir, who suggested that Britain is paying a price for what he termed “embracing terrorists” and failing to understand the constant threat faced by Israelis and Jews worldwide. In the UK, the Campaign Against Anti-Semitism expressed grave concern that the attack had been made “inevitable” by what it called the appeasement of extremists—including the far-left and radical Islamists—and by the failure of successive governments and police forces to control hateful mobs. Their CEO, Gideon Falter, also lamented the UK media’s role, singling out the BBC for what he described as a “bias and moral collapse” that, in his view, effectively turns it into a mouthpiece for terrorist groups.</w:t>
      </w:r>
      <w:r/>
    </w:p>
    <w:p>
      <w:r/>
      <w:r>
        <w:t>The political response within the UK has been widespread and urgent. Tory MP Louie French called for an immediate clampdown on mass pro-Palestinian marches, which many British Jews find intimidating, arguing that halting such demonstrations is essential to preventing further division and hatred. Despite this, large, pre-planned demonstrations have proceeded in major cities including Manchester and London, underscoring the ongoing tensions within the country’s multicultural fabric.</w:t>
      </w:r>
      <w:r/>
    </w:p>
    <w:p>
      <w:r/>
      <w:r>
        <w:t>Leaders across England have united in their condemnation of the attack. The Mayor of Manchester, Greater Manchester Mayor Andy Burnham, leaders from both the Green and Conservative parties, and religious figures, such as the Bishop of Manchester and various Muslim leaders, have all publicly denounced the violence and stood in solidarity with the Jewish community. The royal family also expressed sorrow, with King Charles III and Queen Camilla issuing a statement of support to those affected.</w:t>
      </w:r>
      <w:r/>
    </w:p>
    <w:p>
      <w:r/>
      <w:r>
        <w:t>This attack comes amid a sharp increase in antisemitic incidents throughout the UK, which Jewish organisations note have surged since the Hamas-led atrocities in October 2023 and subsequent Israel-Gaza conflict. Early 2025 saw 1,521 reported antisemitic incidents, reflecting a worrying national trend that has many Jewish Britons feeling vulnerable and fearful.</w:t>
      </w:r>
      <w:r/>
    </w:p>
    <w:p>
      <w:r/>
      <w:r>
        <w:t>Despite the challenges, many community and political leaders emphasise the resilience of Manchester and the UK’s capacity for multicultural harmony, even in troubled times. However, the international backlash, accusations of governmental negligence, and the persistent eruption of street-level tensions indicate that much work remains to ensure the safety, security, and cohesion of Jewish communities across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[5]</w:t>
        </w:r>
      </w:hyperlink>
      <w:r>
        <w:t xml:space="preserve">, </w:t>
      </w:r>
      <w:hyperlink r:id="rId12">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https://www.dailymail.co.uk/news/article-15157577/Israel-Manchester-terror-attack-Keir-Starmer-British-Jews.html?ns_mchannel=rss&amp;ns_campaign=1490&amp;ito=1490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https://www.reuters.com/world/uk/starmer-says-britain-will-defeat-antisemitism-2025-10-02/</w:t>
        </w:r>
      </w:hyperlink>
      <w:r>
        <w:t xml:space="preserve"> - Following a deadly attack at a synagogue in Manchester that left two people dead, Prime Minister Keir Starmer vowed to combat antisemitism in Britain and ensure the safety of the Jewish community. The attack has intensified existing fears amid a documented rise in antisemitic incidents. Starmer, whose wife is Jewish, spoke empathetically to the community, affirming national solidarity and announcing heightened police presence at synagogues. Since taking leadership of the Labour Party in 2020, Starmer has addressed allegations of antisemitism within the party. However, his government’s recent recognition of a Palestinian state has drawn criticism from Israeli officials, including Foreign Minister Gideon Saar, who claimed Britain has failed to adequately confront antisemitism. Jewish leaders in the UK have also expressed concern over ongoing pro-Palestinian demonstrations in London following Israel’s military actions in Gaza, sparked by a 2023 Hamas-led attack. Starmer reiterated his commitment to Jewish security and condemned the synagogue attacker as motivated purely by hatred for Jews. (</w:t>
      </w:r>
      <w:hyperlink r:id="rId16">
        <w:r>
          <w:rPr>
            <w:color w:val="0000EE"/>
            <w:u w:val="single"/>
          </w:rPr>
          <w:t>reuters.com</w:t>
        </w:r>
      </w:hyperlink>
      <w:r>
        <w:t>)</w:t>
      </w:r>
      <w:r/>
    </w:p>
    <w:p>
      <w:pPr>
        <w:pStyle w:val="ListNumber"/>
        <w:spacing w:line="240" w:lineRule="auto"/>
        <w:ind w:left="720"/>
      </w:pPr>
      <w:r/>
      <w:hyperlink r:id="rId13">
        <w:r>
          <w:rPr>
            <w:color w:val="0000EE"/>
            <w:u w:val="single"/>
          </w:rPr>
          <w:t>https://time.com/7322554/united-kingdom-synagogue-attack-manchester-death-toll/</w:t>
        </w:r>
      </w:hyperlink>
      <w:r>
        <w:t xml:space="preserve"> - On October 2, 2025, a horrific attack occurred at the Heaton Park Hebrew Congregation Synagogue in Crumpsall, Manchester, during Yom Kippur, the holiest day in the Jewish calendar. The incident resulted in the deaths of two people and left three others seriously injured. A suspect drove a car toward the crowd before stabbing at least one person and was subsequently shot dead by armed police officers. Authorities expressed concern over suspicious items on the suspect, prompting the deployment of a bomb disposal unit. British Prime Minister Sir Keir Starmer condemned the attack, emphasizing the government's commitment to protecting the Jewish community. He cut short an overseas trip to Denmark to return to the UK and chair an emergency response meeting. Extra police forces were deployed to synagogues nationwide. King Charles and Queen Camilla also issued a statement expressing their sorrow and support for those affected. Political leaders from various parties, including Greater Manchester Mayor Andy Burnham, Green Party leader Zack Polanski, and Conservative Party leader Kemi Badenoch, all denounced the act and showed solidarity with the Jewish community amid rising concerns over antisemitism. (</w:t>
      </w:r>
      <w:hyperlink r:id="rId17">
        <w:r>
          <w:rPr>
            <w:color w:val="0000EE"/>
            <w:u w:val="single"/>
          </w:rPr>
          <w:t>time.com</w:t>
        </w:r>
      </w:hyperlink>
      <w:r>
        <w:t>)</w:t>
      </w:r>
      <w:r/>
    </w:p>
    <w:p>
      <w:pPr>
        <w:pStyle w:val="ListNumber"/>
        <w:spacing w:line="240" w:lineRule="auto"/>
        <w:ind w:left="720"/>
      </w:pPr>
      <w:r/>
      <w:hyperlink r:id="rId10">
        <w:r>
          <w:rPr>
            <w:color w:val="0000EE"/>
            <w:u w:val="single"/>
          </w:rPr>
          <w:t>https://apnews.com/article/68a30390a6680100093874988b954891</w:t>
        </w:r>
      </w:hyperlink>
      <w:r>
        <w:t xml:space="preserve"> - On October 2, 2025, a terrorist attack occurred outside the Heaton Park Hebrew Congregation Synagogue in Crumpsall, Manchester, on Yom Kippur, the holiest day in the Jewish calendar. The assailant, identified as 35-year-old British citizen of Syrian descent Jihad Al-Shamie, drove a car into worshippers and stabbed several individuals, killing two and injuring at least three more. He was shot dead by police within seven minutes of being called to the scene. Authorities treated the incident as an act of terrorism. Al-Shamie was not previously known to counterterrorism programs, and no explosive device was found on him despite initial concerns. Three others—a woman in her 60s and two men in their 30s—were arrested on suspicion of terrorist acts. The quick response by police and synagogue security helped prevent further casualties. National and international leaders, including British Prime Minister Keir Starmer, King Charles III, and Israeli Prime Minister Benjamin Netanyahu, condemned the attack. The incident has heightened concerns amid a rise in antisemitism in the UK, particularly since the October 2023 Hamas attack on Israel. Increased security measures are being implemented to protect Jewish communities. (</w:t>
      </w:r>
      <w:hyperlink r:id="rId18">
        <w:r>
          <w:rPr>
            <w:color w:val="0000EE"/>
            <w:u w:val="single"/>
          </w:rPr>
          <w:t>apnews.com</w:t>
        </w:r>
      </w:hyperlink>
      <w:r>
        <w:t>)</w:t>
      </w:r>
      <w:r/>
    </w:p>
    <w:p>
      <w:pPr>
        <w:pStyle w:val="ListNumber"/>
        <w:spacing w:line="240" w:lineRule="auto"/>
        <w:ind w:left="720"/>
      </w:pPr>
      <w:r/>
      <w:hyperlink r:id="rId14">
        <w:r>
          <w:rPr>
            <w:color w:val="0000EE"/>
            <w:u w:val="single"/>
          </w:rPr>
          <w:t>https://www.lemonde.fr/en/international/article/2025/10/02/manchester-synagogue-attack-leaves-british-jewish-community-in-shock_6746032_4.html</w:t>
        </w:r>
      </w:hyperlink>
      <w:r>
        <w:t xml:space="preserve"> - On October 2, 2025, a terrorist attack occurred at Heaton Park Synagogue in northern Manchester during Yom Kippur, leaving two dead and three critically injured. The assailant, 35-year-old British citizen Jihad Al-Shamie of Syrian origin, used a car and knife to attack worshippers before being shot dead by police. Authorities arrested three additional individuals in connection with terrorism charges. The attack shocked the British Jewish community and reignited fears over escalating antisemitic violence. Prime Minister Keir Starmer condemned the assault, increased synagogue security, and vowed to combat antisemitism. This incident follows a rise in antisemitic acts in the UK, with 1,521 incidents reported in early 2025. Amid growing community tensions intensified by the Israel-Gaza conflict, leaders across religious and political lines called for unity. Muslim leaders and the Bishop of Manchester publicly condemned the attack and expressed solidarity with the Jewish community. Despite mounting challenges, including anti-migrant rhetoric and far-right exploitation of tensions, many emphasized Manchester’s resilience and capacity for multicultural harmony. (</w:t>
      </w:r>
      <w:hyperlink r:id="rId19">
        <w:r>
          <w:rPr>
            <w:color w:val="0000EE"/>
            <w:u w:val="single"/>
          </w:rPr>
          <w:t>lemonde.fr</w:t>
        </w:r>
      </w:hyperlink>
      <w:r>
        <w:t>)</w:t>
      </w:r>
      <w:r/>
    </w:p>
    <w:p>
      <w:pPr>
        <w:pStyle w:val="ListNumber"/>
        <w:spacing w:line="240" w:lineRule="auto"/>
        <w:ind w:left="720"/>
      </w:pPr>
      <w:r/>
      <w:hyperlink r:id="rId11">
        <w:r>
          <w:rPr>
            <w:color w:val="0000EE"/>
            <w:u w:val="single"/>
          </w:rPr>
          <w:t>https://www.huffingtonpost.es/global/un-hombre-acuchilla-personas-sinagoga-ciudad-britanica-manchesterbr.html</w:t>
        </w:r>
      </w:hyperlink>
      <w:r>
        <w:t xml:space="preserve"> - A terrorist act took place outside the Heaton Park Hebrew Congregation Synagogue in Manchester, coinciding with the Jewish holiday of Yom Kippur. At least two people died and three were injured, one of whom was reportedly a security guard. The events included the running over of pedestrians and a stabbing. The police shot the alleged attacker, who was killed and carried suspicious items on his body, prompting the intervention of bomb disposal experts. Two people have been arrested in connection with the attack. The mayor of Manchester assured that there is no longer an imminent danger. British Prime Minister Keir Starmer expressed his dismay and activated the COBR committee after returning from a European summit. The 'Operation PLATO' emergency protocol was also activated. King Charles III and Queen Camilla expressed their sorrow over the attack. Investigations continue to clarify the extent of the incident. (</w:t>
      </w:r>
      <w:hyperlink r:id="rId20">
        <w:r>
          <w:rPr>
            <w:color w:val="0000EE"/>
            <w:u w:val="single"/>
          </w:rPr>
          <w:t>huffingtonpost.es</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57577/Israel-Manchester-terror-attack-Keir-Starmer-British-Jews.html?ns_mchannel=rss&amp;ns_campaign=1490&amp;ito=1490" TargetMode="External"/><Relationship Id="rId10" Type="http://schemas.openxmlformats.org/officeDocument/2006/relationships/hyperlink" Target="https://apnews.com/article/68a30390a6680100093874988b954891" TargetMode="External"/><Relationship Id="rId11" Type="http://schemas.openxmlformats.org/officeDocument/2006/relationships/hyperlink" Target="https://www.huffingtonpost.es/global/un-hombre-acuchilla-personas-sinagoga-ciudad-britanica-manchesterbr.html" TargetMode="External"/><Relationship Id="rId12" Type="http://schemas.openxmlformats.org/officeDocument/2006/relationships/hyperlink" Target="https://www.reuters.com/world/uk/starmer-says-britain-will-defeat-antisemitism-2025-10-02/" TargetMode="External"/><Relationship Id="rId13" Type="http://schemas.openxmlformats.org/officeDocument/2006/relationships/hyperlink" Target="https://time.com/7322554/united-kingdom-synagogue-attack-manchester-death-toll/" TargetMode="External"/><Relationship Id="rId14" Type="http://schemas.openxmlformats.org/officeDocument/2006/relationships/hyperlink" Target="https://www.lemonde.fr/en/international/article/2025/10/02/manchester-synagogue-attack-leaves-british-jewish-community-in-shock_6746032_4.html"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starmer-says-britain-will-defeat-antisemitism-2025-10-02/?utm_source=openai" TargetMode="External"/><Relationship Id="rId17" Type="http://schemas.openxmlformats.org/officeDocument/2006/relationships/hyperlink" Target="https://time.com/7322554/united-kingdom-synagogue-attack-manchester-death-toll/?utm_source=openai" TargetMode="External"/><Relationship Id="rId18" Type="http://schemas.openxmlformats.org/officeDocument/2006/relationships/hyperlink" Target="https://apnews.com/article/68a30390a6680100093874988b954891?utm_source=openai" TargetMode="External"/><Relationship Id="rId19" Type="http://schemas.openxmlformats.org/officeDocument/2006/relationships/hyperlink" Target="https://www.lemonde.fr/en/international/article/2025/10/02/manchester-synagogue-attack-leaves-british-jewish-community-in-shock_6746032_4.html?utm_source=openai" TargetMode="External"/><Relationship Id="rId20" Type="http://schemas.openxmlformats.org/officeDocument/2006/relationships/hyperlink" Target="https://www.huffingtonpost.es/global/un-hombre-acuchilla-personas-sinagoga-ciudad-britanica-manchesterbr.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