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Global rental markets see surge in prices amid demographic and economic pressures in 2025</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Rental prices for one-room apartments are climbing steadily across major global cities in 2025, with economic hubs London and Singapore leading the pack in terms of cost. According to an analysis reported by RIA Novosti, the average monthly rent for a one-room apartment in London and Singapore reached approximately $2,700, with certain central London districts commanding prices as high as $3,100. Experts attribute this surge to a blend of factors, including population growth, migration, rising construction costs, and a buoyant investment market.</w:t>
      </w:r>
      <w:r/>
    </w:p>
    <w:p>
      <w:r/>
      <w:r>
        <w:t>The global picture, however, reveals some regional variation in the rankings of the most expensive cities for renting one-bedroom apartments. For instance, Deutsche Bank data referenced by Visual Capitalist highlights an even more expensive rental market in New York, where the average cost stands at $4,143 per month—a 22% increase over five years. Alongside New York, other U.S. cities such as Boston, San Francisco, Los Angeles, and Dubai also make the top ten list, illustrating how demand and limited housing supply in major economic centres drive up prices.</w:t>
      </w:r>
      <w:r/>
    </w:p>
    <w:p>
      <w:r/>
      <w:r>
        <w:t>In the U.S. context, Miami emerges as the priciest city for one-bedroom rentals regionally, with median rents of $2,650 as of July 2025, according to Zumper’s National Rent Report. Miami Beach and Coral Gables also report steep rent prices, while more affordable options remain in cities like Miami Gardens, where rents average $1,500. Similarly, San Diego ranks tenth nationwide, with median rents around $2,350. Other metropolitan areas like Portland and Bakersfield exhibit lower rent levels, placing 39th and 72nd respectively on national cost rankings, but still showing year-over-year rent growth that signals ongoing housing pressure.</w:t>
      </w:r>
      <w:r/>
    </w:p>
    <w:p>
      <w:r/>
      <w:r>
        <w:t>European cities beyond London also feature prominently among the most expensive rental markets. Amsterdam ($2,250), Dublin ($2,200), Reykjavik ($2,160), Luxembourg ($2,000), Bern ($1,800), and Copenhagen ($1,750) are among the top ten according to the London-Singapore data. Analysts underline that in these cities, rental prices are shaped not only by demand but also by high standards of living, sophisticated infrastructure, and quality of services. London and Singapore’s status as major international financial centres further amplifies their rental market pressures.</w:t>
      </w:r>
      <w:r/>
    </w:p>
    <w:p>
      <w:r/>
      <w:r>
        <w:t>To address escalating rental costs and increased competition for housing, several countries have begun developing regulatory frameworks aimed at protecting tenants and controlling price inflation. These measures emerge amid broader concerns that surging rents could widen social inequality and reduce housing accessibility in key economic regions.</w:t>
      </w:r>
      <w:r/>
    </w:p>
    <w:p>
      <w:r/>
      <w:r>
        <w:t>While the global rental landscape varies considerably, with North American cities often exhibiting the highest absolute prices, the broader trend is one of sustained upward pressure fueled by demographic changes, market dynamics, and the persistent attractiveness of urban economic hubs. This evolving market highlights the ongoing challenge for policymakers and urban planners striving to balance growth with affordability and tenant protections.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2 – </w:t>
      </w:r>
      <w:hyperlink r:id="rId11">
        <w:r>
          <w:rPr>
            <w:color w:val="0000EE"/>
            <w:u w:val="single"/>
          </w:rPr>
          <w:t>[2]</w:t>
        </w:r>
      </w:hyperlink>
      <w:r>
        <w:t xml:space="preserve"> </w:t>
      </w:r>
      <w:r/>
    </w:p>
    <w:p>
      <w:pPr>
        <w:pStyle w:val="ListBullet"/>
        <w:spacing w:line="240" w:lineRule="auto"/>
        <w:ind w:left="720"/>
      </w:pPr>
      <w:r/>
      <w:r>
        <w:t xml:space="preserve">Paragraph 3 – </w:t>
      </w:r>
      <w:hyperlink r:id="rId12">
        <w:r>
          <w:rPr>
            <w:color w:val="0000EE"/>
            <w:u w:val="single"/>
          </w:rPr>
          <w:t>[3]</w:t>
        </w:r>
      </w:hyperlink>
      <w:r>
        <w:t xml:space="preserve">, </w:t>
      </w:r>
      <w:hyperlink r:id="rId10">
        <w:r>
          <w:rPr>
            <w:color w:val="0000EE"/>
            <w:u w:val="single"/>
          </w:rPr>
          <w:t>[4]</w:t>
        </w:r>
      </w:hyperlink>
      <w:r>
        <w:t xml:space="preserve">, </w:t>
      </w:r>
      <w:hyperlink r:id="rId13">
        <w:r>
          <w:rPr>
            <w:color w:val="0000EE"/>
            <w:u w:val="single"/>
          </w:rPr>
          <w:t>[5]</w:t>
        </w:r>
      </w:hyperlink>
      <w:r>
        <w:t xml:space="preserve">, </w:t>
      </w:r>
      <w:hyperlink r:id="rId14">
        <w:r>
          <w:rPr>
            <w:color w:val="0000EE"/>
            <w:u w:val="single"/>
          </w:rPr>
          <w:t>[6]</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r/>
    </w:p>
    <w:p>
      <w:pPr>
        <w:pStyle w:val="ListBullet"/>
        <w:spacing w:line="240" w:lineRule="auto"/>
        <w:ind w:left="720"/>
      </w:pPr>
      <w:r/>
      <w:r>
        <w:t xml:space="preserve">Paragraph 6 – </w:t>
      </w:r>
      <w:hyperlink r:id="rId9">
        <w:r>
          <w:rPr>
            <w:color w:val="0000EE"/>
            <w:u w:val="single"/>
          </w:rPr>
          <w:t>[1]</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https://zamin.uz/en/world/163430-the-worlds-most-expensive-cities-for-one-room-rentals-have-been-revealed.html</w:t>
        </w:r>
      </w:hyperlink>
      <w:r>
        <w:t xml:space="preserve"> - Please view link - unable to able to access data</w:t>
      </w:r>
      <w:r/>
    </w:p>
    <w:p>
      <w:pPr>
        <w:pStyle w:val="ListNumber"/>
        <w:spacing w:line="240" w:lineRule="auto"/>
        <w:ind w:left="720"/>
      </w:pPr>
      <w:r/>
      <w:hyperlink r:id="rId11">
        <w:r>
          <w:rPr>
            <w:color w:val="0000EE"/>
            <w:u w:val="single"/>
          </w:rPr>
          <w:t>https://www.visualcapitalist.com/which-cities-have-the-most-expensive-rent-in-the-world-in-2025/</w:t>
        </w:r>
      </w:hyperlink>
      <w:r>
        <w:t xml:space="preserve"> - This article presents a ranking of the world's most expensive cities for renting a one-bedroom apartment in 2025, based on data from Deutsche Bank. The top ten cities include New York, Boston, San Francisco, Singapore, London, Zurich, Los Angeles, Dubai, Dublin, and Amsterdam. The article highlights the significant increase in rental prices, with New York leading at $4,143 per month, a 22% rise over five years. Factors contributing to the high costs include limited supply, population growth, and increased demand in these major economic centres.</w:t>
      </w:r>
      <w:r/>
    </w:p>
    <w:p>
      <w:pPr>
        <w:pStyle w:val="ListNumber"/>
        <w:spacing w:line="240" w:lineRule="auto"/>
        <w:ind w:left="720"/>
      </w:pPr>
      <w:r/>
      <w:hyperlink r:id="rId12">
        <w:r>
          <w:rPr>
            <w:color w:val="0000EE"/>
            <w:u w:val="single"/>
          </w:rPr>
          <w:t>https://www.wlrn.org/news-in-brief/2025-08-08/miami-ranked-as-regions-most-expensive-city-to-rent-a-one-bedroom-apartment-the-cost-2-650</w:t>
        </w:r>
      </w:hyperlink>
      <w:r>
        <w:t xml:space="preserve"> - This report highlights Miami as the most expensive city in its region for renting a one-bedroom apartment, with a median rent of $2,650 in July 2025. The article notes that Miami Beach and Coral Gables follow closely with rents of $2,500 and $2,410, respectively. The report also mentions Miami Gardens as the most affordable city in the region, with one-bedroom rents at $1,500. The data is sourced from Zumper's National Rent Report, which analyses active listings across metro cities.</w:t>
      </w:r>
      <w:r/>
    </w:p>
    <w:p>
      <w:pPr>
        <w:pStyle w:val="ListNumber"/>
        <w:spacing w:line="240" w:lineRule="auto"/>
        <w:ind w:left="720"/>
      </w:pPr>
      <w:r/>
      <w:hyperlink r:id="rId10">
        <w:r>
          <w:rPr>
            <w:color w:val="0000EE"/>
            <w:u w:val="single"/>
          </w:rPr>
          <w:t>https://www.sandiegopost.com/2025/01/31/san-diego-ranks-among-most-expensive-cities-for-one-bedroom-rentals/</w:t>
        </w:r>
      </w:hyperlink>
      <w:r>
        <w:t xml:space="preserve"> - This article reports that San Diego is among the most expensive cities in the United States for renting a one-bedroom apartment. The study places San Diego at number 10 on the list, with a median rent of $2,350, just behind New Haven, Connecticut, and Arlington, Virginia. The report highlights that the greater San Diego metropolitan area has a median rent for all bedroom types just over $3,000, significantly higher than the national median.</w:t>
      </w:r>
      <w:r/>
    </w:p>
    <w:p>
      <w:pPr>
        <w:pStyle w:val="ListNumber"/>
        <w:spacing w:line="240" w:lineRule="auto"/>
        <w:ind w:left="720"/>
      </w:pPr>
      <w:r/>
      <w:hyperlink r:id="rId13">
        <w:r>
          <w:rPr>
            <w:color w:val="0000EE"/>
            <w:u w:val="single"/>
          </w:rPr>
          <w:t>https://www.koin.com/news/portland/portland-makes-list-of-most-expensive-rent-prices-in-us-report/</w:t>
        </w:r>
      </w:hyperlink>
      <w:r>
        <w:t xml:space="preserve"> - This report indicates that Portland, Oregon, ranks 39th on the list of most expensive cities to rent a one-bedroom apartment in the United States, with an average rent price of just under $1,500. The article provides a full list of the top 10 cities, including New York, San Francisco, Jersey City, Boston, San Jose, Miami, Los Angeles, Arlington, New Haven, and San Diego, with New York leading at $4,280 per month.</w:t>
      </w:r>
      <w:r/>
    </w:p>
    <w:p>
      <w:pPr>
        <w:pStyle w:val="ListNumber"/>
        <w:spacing w:line="240" w:lineRule="auto"/>
        <w:ind w:left="720"/>
      </w:pPr>
      <w:r/>
      <w:hyperlink r:id="rId14">
        <w:r>
          <w:rPr>
            <w:color w:val="0000EE"/>
            <w:u w:val="single"/>
          </w:rPr>
          <w:t>https://www.kget.com/news/local-news/bakersfield-ranks-72-in-most-expensive-cities-to-rent-an-apartment-in-the-nation-report/</w:t>
        </w:r>
      </w:hyperlink>
      <w:r>
        <w:t xml:space="preserve"> - This article reports that Bakersfield, California, ranks 72nd out of 100 cities surveyed for the most expensive cities to rent a one-bedroom apartment in the nation, with an average rent of $1,140 and an 8.60% year-over-year increase. The report provides a full list of the top 10 cities, including New York, San Francisco, Jersey City, Boston, San Jose, Miami, Los Angeles, Arlington, New Haven, and San Diego, with New York leading at $4,280 per month.</w:t>
      </w:r>
      <w:r/>
    </w:p>
    <w:p>
      <w:pPr>
        <w:pStyle w:val="ListNumber"/>
        <w:spacing w:line="240" w:lineRule="auto"/>
        <w:ind w:left="720"/>
      </w:pPr>
      <w:r/>
      <w:hyperlink r:id="rId16">
        <w:r>
          <w:rPr>
            <w:color w:val="0000EE"/>
            <w:u w:val="single"/>
          </w:rPr>
          <w:t>https://www.kiplinger.com/real-estate/603612/15-us-cities-with-the-highest-average-home-prices</w:t>
        </w:r>
      </w:hyperlink>
      <w:r>
        <w:t xml:space="preserve"> - This article lists the 15 most expensive housing markets in the U.S., highlighting cities with the highest average home prices as of mid-2025. Manhattan tops the list with an average home price of $3.03 million, followed by San Jose at $1.95 million and Orange County at over $1.6 million. Other cities include San Francisco, Brooklyn, Queens, Los Angeles, and Honolulu. The article attributes these high costs to factors such as tech industry growth, coastal demand, historical significance, and local amenities.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zamin.uz/en/world/163430-the-worlds-most-expensive-cities-for-one-room-rentals-have-been-revealed.html" TargetMode="External"/><Relationship Id="rId10" Type="http://schemas.openxmlformats.org/officeDocument/2006/relationships/hyperlink" Target="https://www.sandiegopost.com/2025/01/31/san-diego-ranks-among-most-expensive-cities-for-one-bedroom-rentals/" TargetMode="External"/><Relationship Id="rId11" Type="http://schemas.openxmlformats.org/officeDocument/2006/relationships/hyperlink" Target="https://www.visualcapitalist.com/which-cities-have-the-most-expensive-rent-in-the-world-in-2025/" TargetMode="External"/><Relationship Id="rId12" Type="http://schemas.openxmlformats.org/officeDocument/2006/relationships/hyperlink" Target="https://www.wlrn.org/news-in-brief/2025-08-08/miami-ranked-as-regions-most-expensive-city-to-rent-a-one-bedroom-apartment-the-cost-2-650" TargetMode="External"/><Relationship Id="rId13" Type="http://schemas.openxmlformats.org/officeDocument/2006/relationships/hyperlink" Target="https://www.koin.com/news/portland/portland-makes-list-of-most-expensive-rent-prices-in-us-report/" TargetMode="External"/><Relationship Id="rId14" Type="http://schemas.openxmlformats.org/officeDocument/2006/relationships/hyperlink" Target="https://www.kget.com/news/local-news/bakersfield-ranks-72-in-most-expensive-cities-to-rent-an-apartment-in-the-nation-report/" TargetMode="External"/><Relationship Id="rId15" Type="http://schemas.openxmlformats.org/officeDocument/2006/relationships/hyperlink" Target="https://www.noahwire.com" TargetMode="External"/><Relationship Id="rId16" Type="http://schemas.openxmlformats.org/officeDocument/2006/relationships/hyperlink" Target="https://www.kiplinger.com/real-estate/603612/15-us-cities-with-the-highest-average-home-pric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