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Sir David Attenborough explores the unexpected wildlife of London in new documentary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Sir David Attenborough is turning his famously inquisitive eye towards the rich and often overlooked wildlife of London in an upcoming BBC documentary titled "Wild London." At 99 years old, Attenborough, who has spent much of his life travelling the globe to explore diverse natural habitats, is now focusing on the fascinating urban ecosystem of the city he has called home for 75 years. The hour-long film, produced by Passion Planet in partnership with the London Wildlife Trust, will air on BBC One and BBC iPlayer later this year.</w:t>
      </w:r>
      <w:r/>
    </w:p>
    <w:p>
      <w:r/>
      <w:r>
        <w:t>"Wild London" promises to reveal the remarkable resilience and adaptability of nature amid the grey sprawl of the capital. Iconic urban-dwelling species such as peregrine falcons nesting on the Houses of Parliament and urban foxes navigating the streets of Tottenham will be among the highlights. The documentary also aims to spotlight active conservation and environmental schemes that encourage the return of wildlife to city spaces, illustrating how human and natural life can coexist and even thrive side by side.</w:t>
      </w:r>
      <w:r/>
    </w:p>
    <w:p>
      <w:r/>
      <w:r>
        <w:t>This new project reflects a growing interest in urban ecology, emphasising that cities are not merely concrete jungles but dynamic habitats that can support diverse wildlife populations. Recent successes, such as the birth of baby beavers in west London — the first in over 400 years — underscore this potential. The Ealing Beaver Project released a family of beavers into Paradise Fields in October 2023, and within months, the animals had adapted well, building lodges and dams that demonstrate nature's capacity to flourish in urban environments.</w:t>
      </w:r>
      <w:r/>
    </w:p>
    <w:p>
      <w:r/>
      <w:r>
        <w:t>Such developments align with earlier BBC efforts to explore urban wildlife, including programs like "Urban Jungle," which showcased the surprising range of species thriving in towns across England, from badgers to otters, and "The Living Thames," which highlighted the ecological importance of the River Thames to London’s natural history. Moreover, previous documentaries like the 2012 "Wild London" episode from the BBC’s "Natural World" series also explored how animals such as foxes, squirrels, and pigeons adapt to city life, delving into the challenges and victories these creatures face in metropolitan settings.</w:t>
      </w:r>
      <w:r/>
    </w:p>
    <w:p>
      <w:r/>
      <w:r>
        <w:t>Attenborough’s decision to centre this new documentary on London reflects both his personal connection to the city and a broader movement to recognise and protect urban nature. As efforts to rewild cities gather momentum, "Wild London" is set to inspire viewers to appreciate the extraordinary wildlife living just beyond their doorsteps and to support initiatives fostering biodiversity in urban landscapes.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https://www.express.co.uk/news/uk/2120437/david-attenborough-indulges-urban-safari-new-bbc-documentary</w:t>
        </w:r>
      </w:hyperlink>
      <w:r>
        <w:t xml:space="preserve"> - Please view link - unable to able to access data</w:t>
      </w:r>
      <w:r/>
    </w:p>
    <w:p>
      <w:pPr>
        <w:pStyle w:val="ListNumber"/>
        <w:spacing w:line="240" w:lineRule="auto"/>
        <w:ind w:left="720"/>
      </w:pPr>
      <w:r/>
      <w:hyperlink r:id="rId10">
        <w:r>
          <w:rPr>
            <w:color w:val="0000EE"/>
            <w:u w:val="single"/>
          </w:rPr>
          <w:t>https://www.wildlondon.org.uk/news/david-attenborough-wild-london-documentary</w:t>
        </w:r>
      </w:hyperlink>
      <w:r>
        <w:t xml:space="preserve"> - The London Wildlife Trust has announced co-production of 'Wild London', a BBC documentary featuring Sir David Attenborough. The programme, produced by Passion Planet, is set to air on BBC One and iPlayer later this year. The documentary explores London's wildlife, highlighting species such as peregrine falcons nesting at the Houses of Parliament and urban foxes in Tottenham. It also showcases initiatives aimed at encouraging nature's return to the city. (</w:t>
      </w:r>
      <w:hyperlink r:id="rId17">
        <w:r>
          <w:rPr>
            <w:color w:val="0000EE"/>
            <w:u w:val="single"/>
          </w:rPr>
          <w:t>wildlondon.org.uk</w:t>
        </w:r>
      </w:hyperlink>
      <w:r>
        <w:t>)</w:t>
      </w:r>
      <w:r/>
    </w:p>
    <w:p>
      <w:pPr>
        <w:pStyle w:val="ListNumber"/>
        <w:spacing w:line="240" w:lineRule="auto"/>
        <w:ind w:left="720"/>
      </w:pPr>
      <w:r/>
      <w:hyperlink r:id="rId11">
        <w:r>
          <w:rPr>
            <w:color w:val="0000EE"/>
            <w:u w:val="single"/>
          </w:rPr>
          <w:t>https://www.nationalworld.com/culture/celebrity/wild-london-david-attenborough-returns-to-bbc-5343475</w:t>
        </w:r>
      </w:hyperlink>
      <w:r>
        <w:t xml:space="preserve"> - Sir David Attenborough is set to return to the BBC with 'Wild London', a documentary that delves into the city's urban wildlife. The film features encounters with peregrine falcons at the Houses of Parliament and foxes in Tottenham. It also highlights efforts to reintroduce nature into urban spaces. (</w:t>
      </w:r>
      <w:hyperlink r:id="rId18">
        <w:r>
          <w:rPr>
            <w:color w:val="0000EE"/>
            <w:u w:val="single"/>
          </w:rPr>
          <w:t>nationalworld.com</w:t>
        </w:r>
      </w:hyperlink>
      <w:r>
        <w:t>)</w:t>
      </w:r>
      <w:r/>
    </w:p>
    <w:p>
      <w:pPr>
        <w:pStyle w:val="ListNumber"/>
        <w:spacing w:line="240" w:lineRule="auto"/>
        <w:ind w:left="720"/>
      </w:pPr>
      <w:r/>
      <w:hyperlink r:id="rId12">
        <w:r>
          <w:rPr>
            <w:color w:val="0000EE"/>
            <w:u w:val="single"/>
          </w:rPr>
          <w:t>https://www.reuters.com/world/uk/londons-baby-beavers-prove-urban-cohabitation-can-work-conservationists-say-2024-08-13/</w:t>
        </w:r>
      </w:hyperlink>
      <w:r>
        <w:t xml:space="preserve"> - Conservationists have observed the birth of at least two baby beavers in urban London, marking the first such occurrence in over 400 years. The Ealing Beaver Project released a family of beavers into Paradise Fields in west London in October 2023. Within eight months, the beavers adapted, building lodges and dams, leading to the birth of kits. This success demonstrates the potential for humans and wildlife to coexist in urban environments. (</w:t>
      </w:r>
      <w:hyperlink r:id="rId19">
        <w:r>
          <w:rPr>
            <w:color w:val="0000EE"/>
            <w:u w:val="single"/>
          </w:rPr>
          <w:t>reuters.com</w:t>
        </w:r>
      </w:hyperlink>
      <w:r>
        <w:t>)</w:t>
      </w:r>
      <w:r/>
    </w:p>
    <w:p>
      <w:pPr>
        <w:pStyle w:val="ListNumber"/>
        <w:spacing w:line="240" w:lineRule="auto"/>
        <w:ind w:left="720"/>
      </w:pPr>
      <w:r/>
      <w:hyperlink r:id="rId13">
        <w:r>
          <w:rPr>
            <w:color w:val="0000EE"/>
            <w:u w:val="single"/>
          </w:rPr>
          <w:t>https://www.bbc.co.uk/programmes/b038161s</w:t>
        </w:r>
      </w:hyperlink>
      <w:r>
        <w:t xml:space="preserve"> - 'Urban Jungle' is a BBC series that explores the wildlife thriving in towns and cities across England. The programme showcases events celebrating the UK's unique wildlife, aiming to inspire viewers to discover species and habitats in their local areas. It features encounters with animals such as badgers, otters, and various urban-dwelling creatures. (</w:t>
      </w:r>
      <w:hyperlink r:id="rId20">
        <w:r>
          <w:rPr>
            <w:color w:val="0000EE"/>
            <w:u w:val="single"/>
          </w:rPr>
          <w:t>bbc.co.uk</w:t>
        </w:r>
      </w:hyperlink>
      <w:r>
        <w:t>)</w:t>
      </w:r>
      <w:r/>
    </w:p>
    <w:p>
      <w:pPr>
        <w:pStyle w:val="ListNumber"/>
        <w:spacing w:line="240" w:lineRule="auto"/>
        <w:ind w:left="720"/>
      </w:pPr>
      <w:r/>
      <w:hyperlink r:id="rId14">
        <w:r>
          <w:rPr>
            <w:color w:val="0000EE"/>
            <w:u w:val="single"/>
          </w:rPr>
          <w:t>https://www.imdb.com/title/tt9589006/</w:t>
        </w:r>
      </w:hyperlink>
      <w:r>
        <w:t xml:space="preserve"> - 'The Living Thames' is a 2018 documentary introduced by Sir David Attenborough and presented by environmentalist Chris Baines. The film takes viewers on a journey along the River Thames, exploring its ever-changing ecology and the diverse wildlife it supports. The documentary provides insights into the river's role in London's ecosystem and its significance to the city's natural history. (</w:t>
      </w:r>
      <w:hyperlink r:id="rId21">
        <w:r>
          <w:rPr>
            <w:color w:val="0000EE"/>
            <w:u w:val="single"/>
          </w:rPr>
          <w:t>imdb.com</w:t>
        </w:r>
      </w:hyperlink>
      <w:r>
        <w:t>)</w:t>
      </w:r>
      <w:r/>
    </w:p>
    <w:p>
      <w:pPr>
        <w:pStyle w:val="ListNumber"/>
        <w:spacing w:line="240" w:lineRule="auto"/>
        <w:ind w:left="720"/>
      </w:pPr>
      <w:r/>
      <w:hyperlink r:id="rId15">
        <w:r>
          <w:rPr>
            <w:color w:val="0000EE"/>
            <w:u w:val="single"/>
          </w:rPr>
          <w:t>https://www.bbc.co.uk/programmes/p00tv5vx</w:t>
        </w:r>
      </w:hyperlink>
      <w:r>
        <w:t xml:space="preserve"> - 'Wild London' is a 2012 episode from the BBC's 'Natural World' series, focusing on the city's urban wildlife. The programme examines how animals adapt to urban environments, featuring species such as foxes, squirrels, and pigeons. It provides insights into the challenges and successes of wildlife living in the heart of London. (</w:t>
      </w:r>
      <w:hyperlink r:id="rId22">
        <w:r>
          <w:rPr>
            <w:color w:val="0000EE"/>
            <w:u w:val="single"/>
          </w:rPr>
          <w:t>bbc.co.uk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0437/david-attenborough-indulges-urban-safari-new-bbc-documentary" TargetMode="External"/><Relationship Id="rId10" Type="http://schemas.openxmlformats.org/officeDocument/2006/relationships/hyperlink" Target="https://www.wildlondon.org.uk/news/david-attenborough-wild-london-documentary" TargetMode="External"/><Relationship Id="rId11" Type="http://schemas.openxmlformats.org/officeDocument/2006/relationships/hyperlink" Target="https://www.nationalworld.com/culture/celebrity/wild-london-david-attenborough-returns-to-bbc-5343475" TargetMode="External"/><Relationship Id="rId12" Type="http://schemas.openxmlformats.org/officeDocument/2006/relationships/hyperlink" Target="https://www.reuters.com/world/uk/londons-baby-beavers-prove-urban-cohabitation-can-work-conservationists-say-2024-08-13/" TargetMode="External"/><Relationship Id="rId13" Type="http://schemas.openxmlformats.org/officeDocument/2006/relationships/hyperlink" Target="https://www.bbc.co.uk/programmes/b038161s" TargetMode="External"/><Relationship Id="rId14" Type="http://schemas.openxmlformats.org/officeDocument/2006/relationships/hyperlink" Target="https://www.imdb.com/title/tt9589006/" TargetMode="External"/><Relationship Id="rId15" Type="http://schemas.openxmlformats.org/officeDocument/2006/relationships/hyperlink" Target="https://www.bbc.co.uk/programmes/p00tv5vx" TargetMode="External"/><Relationship Id="rId16" Type="http://schemas.openxmlformats.org/officeDocument/2006/relationships/hyperlink" Target="https://www.noahwire.com" TargetMode="External"/><Relationship Id="rId17" Type="http://schemas.openxmlformats.org/officeDocument/2006/relationships/hyperlink" Target="https://www.wildlondon.org.uk/news/david-attenborough-wild-london-documentary?utm_source=openai" TargetMode="External"/><Relationship Id="rId18" Type="http://schemas.openxmlformats.org/officeDocument/2006/relationships/hyperlink" Target="https://www.nationalworld.com/culture/celebrity/wild-london-david-attenborough-returns-to-bbc-5343475?utm_source=openai" TargetMode="External"/><Relationship Id="rId19" Type="http://schemas.openxmlformats.org/officeDocument/2006/relationships/hyperlink" Target="https://www.reuters.com/world/uk/londons-baby-beavers-prove-urban-cohabitation-can-work-conservationists-say-2024-08-13/?utm_source=openai" TargetMode="External"/><Relationship Id="rId20" Type="http://schemas.openxmlformats.org/officeDocument/2006/relationships/hyperlink" Target="https://www.bbc.co.uk/programmes/b038161s?utm_source=openai" TargetMode="External"/><Relationship Id="rId21" Type="http://schemas.openxmlformats.org/officeDocument/2006/relationships/hyperlink" Target="https://www.imdb.com/title/tt9589006/?utm_source=openai" TargetMode="External"/><Relationship Id="rId22" Type="http://schemas.openxmlformats.org/officeDocument/2006/relationships/hyperlink" Target="https://www.bbc.co.uk/programmes/p00tv5vx?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