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Gal Gadot relocates amid NFL team takeover at Watford luxury hotel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Gal Gadot, the Israeli actress known for her role as Wonder Woman, has reportedly been compelled to leave the luxury Grove Hotel in Watford, Hertfordshire, after the arrival of the NFL's Jacksonville Jaguars ahead of their game at Wembley Stadium. Gadot, 40, who is in the UK reshooting scenes for her new thriller, "The Runner," had been comfortably lodged at the upscale hotel, which boasts amenities such as a spa, golf course, five restaurants, and options to stay either in the main building or private cottages.</w:t>
      </w:r>
      <w:r/>
    </w:p>
    <w:p>
      <w:r/>
      <w:r>
        <w:t>According to sources, the Jacksonville Jaguars' arrival essentially took over much of the hotel's facilities, including the pool, saunas, and steam room, which led Gadot and her team to relocate to a more private, high-end hotel in central London. One insider described the Grove Hotel as “a beautiful and well-appointed establishment, ideal for her during filming” but noted that the presence of the NFL team made it difficult for Gadot to continue enjoying the hotel’s amenities as before.</w:t>
      </w:r>
      <w:r/>
    </w:p>
    <w:p>
      <w:r/>
      <w:r>
        <w:t>This development comes amid Gadot’s ongoing work on "The Runner," a political thriller where she plays a high-powered lawyer racing across London to save her abducted son while following cryptic commands from a mysterious caller. Production has faced considerable challenges, including protests and disruptions due to Gadot’s support for Israel, her country of birth, and her previous service in the Israel Defence Forces. Filming was delayed for several weeks amid anti-Israel demonstrations in the capital, which caused frustration among the production team and the Metropolitan Police, increasingly present on set to deter activists.</w:t>
      </w:r>
      <w:r/>
    </w:p>
    <w:p>
      <w:r/>
      <w:r>
        <w:t>Despite threats of a potential boycott from Gadot following the protests, she returned to the set with heightened security measures. The police presence was notable, with uniformed officers and vehicles stationed near the filming locations, which had to shift occasionally to more discreet sites to avoid further disruptions. Protesters had targeted the production with slogans such as “Trash Gadot not welcome in London” and “Stop starving Gaza,” underlining the ongoing tensions intersecting with her professional commitments.</w:t>
      </w:r>
      <w:r/>
    </w:p>
    <w:p>
      <w:r/>
      <w:r>
        <w:t>Gadot's move from the Grove Hotel highlights the unexpected complications that can arise during major international events and high-profile film productions, especially when overlapping with large sports teams and heightened political sensitivities. While the Grove Hotel is renowned for its luxury and exclusivity, the presence of a large group like the Jacksonville Jaguars, who commandeered significant areas of the facility in preparation for their Wembley game, can understandably shift the dynamics for other guests.</w:t>
      </w:r>
      <w:r/>
    </w:p>
    <w:p>
      <w:r/>
      <w:r>
        <w:t>The actress’s continued work on "The Runner" amid such challenges underscores her commitment to her craft and the complex environment in which modern film productions sometimes operate, balancing logistics, security concerns, and public sentiment. As the film is anticipated by many due to its suspenseful storyline and Gadot’s star power, it remains to be seen how the team will navigate these ongoing hurdles to complete the project.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https://www.dailymail.co.uk/tvshowbiz/article-15211127/Gal-Gadot-leave-hotel-NFL-invaded.html?ns_mchannel=rss&amp;ns_campaign=1490&amp;ito=1490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https://www.arcamax.com/entertainment/entertainmenttoday/s-3892615</w:t>
        </w:r>
      </w:hyperlink>
      <w:r>
        <w:t xml:space="preserve"> - Gal Gadot was reportedly forced to leave the Grove Hotel in Watford, England, after the Jacksonville Jaguars checked in ahead of their London game. The NFL team allegedly took over the hotel's pool, saunas, and steam room, leading Gadot to relocate to a central London hotel. A source described the Grove Hotel as a beautiful and well-appointed establishment, ideal for her during filming. Gadot had been staying there while reshooting scenes for her film 'The Runner'.</w:t>
      </w:r>
      <w:r/>
    </w:p>
    <w:p>
      <w:pPr>
        <w:pStyle w:val="ListNumber"/>
        <w:spacing w:line="240" w:lineRule="auto"/>
        <w:ind w:left="720"/>
      </w:pPr>
      <w:r/>
      <w:hyperlink r:id="rId11">
        <w:r>
          <w:rPr>
            <w:color w:val="0000EE"/>
            <w:u w:val="single"/>
          </w:rPr>
          <w:t>https://bangpremier.com/story/8/3404709/gal-gadot-quit-luxury-hotel-after-nfl-team-arrived-</w:t>
        </w:r>
      </w:hyperlink>
      <w:r>
        <w:t xml:space="preserve"> - Actress Gal Gadot was compelled to leave the Grove Hotel in Watford, England, after the Jacksonville Jaguars arrived for their London game. The NFL team reportedly took over the hotel's pool, saunas, and steam room, causing Gadot to check out and move to a posh hotel in central London. A source noted that the Grove Hotel was a beautiful and well-appointed place, perfect for her during filming. Gadot had been staying there while reshooting scenes for 'The Runner'.</w:t>
      </w:r>
      <w:r/>
    </w:p>
    <w:p>
      <w:pPr>
        <w:pStyle w:val="ListNumber"/>
        <w:spacing w:line="240" w:lineRule="auto"/>
        <w:ind w:left="720"/>
      </w:pPr>
      <w:r/>
      <w:hyperlink r:id="rId12">
        <w:r>
          <w:rPr>
            <w:color w:val="0000EE"/>
            <w:u w:val="single"/>
          </w:rPr>
          <w:t>https://uk.movies.yahoo.com/gal-gadot-forced-leave-uk-014115243.html</w:t>
        </w:r>
      </w:hyperlink>
      <w:r>
        <w:t xml:space="preserve"> - Gal Gadot was reportedly forced to leave her luxury Hertfordshire hotel after it was taken over by the NFL's Jacksonville Jaguars ahead of their game at Wembley Stadium. The actress had been staying at the Grove Hotel in Watford while reshooting scenes for her thriller 'The Runner'. However, once the Jaguars arrived, they were said to have taken over the majority of the facilities, resulting in Gadot and her team relocating to a posh hotel in central London.</w:t>
      </w:r>
      <w:r/>
    </w:p>
    <w:p>
      <w:pPr>
        <w:pStyle w:val="ListNumber"/>
        <w:spacing w:line="240" w:lineRule="auto"/>
        <w:ind w:left="720"/>
      </w:pPr>
      <w:r/>
      <w:hyperlink r:id="rId13">
        <w:r>
          <w:rPr>
            <w:color w:val="0000EE"/>
            <w:u w:val="single"/>
          </w:rPr>
          <w:t>https://www.yardbarker.com/entertainment/articles/gal_gadot_quit_luxury_hotel_after_nfl_team_arrived/s1_17463_42931437</w:t>
        </w:r>
      </w:hyperlink>
      <w:r>
        <w:t xml:space="preserve"> - Gal Gadot was reportedly forced to leave the Grove Hotel in Watford, England, after the Jacksonville Jaguars checked in ahead of their London game. The NFL team allegedly took over the hotel's pool, saunas, and steam room, leading Gadot to relocate to a posh hotel in central London. A source described the Grove Hotel as a beautiful and well-appointed establishment, ideal for her during filming. Gadot had been staying there while reshooting scenes for her film 'The Runner'.</w:t>
      </w:r>
      <w:r/>
    </w:p>
    <w:p>
      <w:pPr>
        <w:pStyle w:val="ListNumber"/>
        <w:spacing w:line="240" w:lineRule="auto"/>
        <w:ind w:left="720"/>
      </w:pPr>
      <w:r/>
      <w:hyperlink r:id="rId14">
        <w:r>
          <w:rPr>
            <w:color w:val="0000EE"/>
            <w:u w:val="single"/>
          </w:rPr>
          <w:t>https://www.thenews.com.pk/latest/1352477-gal-gadot-sparks-buzz-after-leaving-hotel-packed-with-athletes</w:t>
        </w:r>
      </w:hyperlink>
      <w:r>
        <w:t xml:space="preserve"> - Gal Gadot reportedly left a luxury hotel in England after her stay was disrupted by the arrival of an American football team. The actress had been staying at a well-known hotel while filming reshoots for her upcoming movie 'The Runner'. However, once the Jacksonville Jaguars checked in ahead of their London game, they took over the hotel's pool, saunas, and steam room, leading Gadot to move out. She relocated to a high-end hotel in central London for a more private and comfortable environment.</w:t>
      </w:r>
      <w:r/>
    </w:p>
    <w:p>
      <w:pPr>
        <w:pStyle w:val="ListNumber"/>
        <w:spacing w:line="240" w:lineRule="auto"/>
        <w:ind w:left="720"/>
      </w:pPr>
      <w:r/>
      <w:hyperlink r:id="rId15">
        <w:r>
          <w:rPr>
            <w:color w:val="0000EE"/>
            <w:u w:val="single"/>
          </w:rPr>
          <w:t>https://www.inkl.com/news/gal-gadot-quit-luxury-hotel-after-nfl-team-arrived</w:t>
        </w:r>
      </w:hyperlink>
      <w:r>
        <w:t xml:space="preserve"> - Gal Gadot was reportedly forced to leave the Grove Hotel in Watford, England, after the Jacksonville Jaguars checked in ahead of their London game. The NFL team allegedly took over the hotel's pool, saunas, and steam room, leading Gadot to relocate to a posh hotel in central London. A source described the Grove Hotel as a beautiful and well-appointed establishment, ideal for her during filming. Gadot had been staying there while reshooting scenes for her film 'The Runner'.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11127/Gal-Gadot-leave-hotel-NFL-invaded.html?ns_mchannel=rss&amp;ns_campaign=1490&amp;ito=1490" TargetMode="External"/><Relationship Id="rId10" Type="http://schemas.openxmlformats.org/officeDocument/2006/relationships/hyperlink" Target="https://www.arcamax.com/entertainment/entertainmenttoday/s-3892615" TargetMode="External"/><Relationship Id="rId11" Type="http://schemas.openxmlformats.org/officeDocument/2006/relationships/hyperlink" Target="https://bangpremier.com/story/8/3404709/gal-gadot-quit-luxury-hotel-after-nfl-team-arrived-" TargetMode="External"/><Relationship Id="rId12" Type="http://schemas.openxmlformats.org/officeDocument/2006/relationships/hyperlink" Target="https://uk.movies.yahoo.com/gal-gadot-forced-leave-uk-014115243.html" TargetMode="External"/><Relationship Id="rId13" Type="http://schemas.openxmlformats.org/officeDocument/2006/relationships/hyperlink" Target="https://www.yardbarker.com/entertainment/articles/gal_gadot_quit_luxury_hotel_after_nfl_team_arrived/s1_17463_42931437" TargetMode="External"/><Relationship Id="rId14" Type="http://schemas.openxmlformats.org/officeDocument/2006/relationships/hyperlink" Target="https://www.thenews.com.pk/latest/1352477-gal-gadot-sparks-buzz-after-leaving-hotel-packed-with-athletes" TargetMode="External"/><Relationship Id="rId15" Type="http://schemas.openxmlformats.org/officeDocument/2006/relationships/hyperlink" Target="https://www.inkl.com/news/gal-gadot-quit-luxury-hotel-after-nfl-team-arriv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