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Vodafone’s free global roaming initiative aims to strengthen UK soldiers’ family ties during deployment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Vodafone has announced a pioneering initiative to provide free global roaming for British soldiers stationed overseas, aiming to ease the financial and emotional burdens of maintaining contact with loved ones while deployed. The move comes amid research that reveals more than half of UK military personnel restrict their communication with family and friends abroad because of high roaming charges, and over two-thirds suffer emotional difficulties due to limited contact.</w:t>
      </w:r>
      <w:r/>
    </w:p>
    <w:p>
      <w:r/>
      <w:r>
        <w:t>Royal Navy technician James Connolly, 25, based in Plymouth and frequently posted to various European locations, welcomed Vodafone’s offer. Connolly highlighted the impact of expensive roaming fees on his ability to stay connected. "I pay £2 per day for roaming charges in most European destinations, and this can quickly add up if I’m away for three weeks or longer," he explained. He recounted the particularly distressing experience of missing crucial family news during a six-week deployment on an aircraft carrier, when poor mobile coverage prevented his family from reaching him to inform him of his grandmother's deteriorating health. "It's moments like these that make you feel truly disconnected," he said.</w:t>
      </w:r>
      <w:r/>
    </w:p>
    <w:p>
      <w:r/>
      <w:r>
        <w:t>Vodafone’s global roaming coverage spans over 80 countries, including Europe, the Middle East, and Asia, ensuring service members can stay connected in many typical deployment locations. International roaming fees are often high to cover costs associated with secure and reliable network access abroad. For example, a one-hour call from countries such as the USA, Canada, or Kenya could cost £144, while calls from European nations like Germany, Norway, and Cyprus might reach £36.</w:t>
      </w:r>
      <w:r/>
    </w:p>
    <w:p>
      <w:r/>
      <w:r>
        <w:t>The telecom giant claimed to be the only UK provider offering complimentary global roaming specifically for armed forces personnel. New customers taking out Vodafone’s Unlimited Airtime Plan with a mobile device and a data allowance above 1GB receive a 25% monthly airtime discount, effectively waiving roaming charges in eligible regions. This allows service members to use their UK minutes, texts, and data abroad without extra costs or fear of unexpected bills, an offer Vodafone frames as a way to support emotional wellbeing, especially around significant times like Remembrance Day.</w:t>
      </w:r>
      <w:r/>
    </w:p>
    <w:p>
      <w:r/>
      <w:r>
        <w:t>Steve Knibbs, Director of Vodafone Business Security Enhanced (VBSE), stressed the company’s recognition of the sacrifices made by military personnel. Speaking on the initiative, Knibbs said, "We are proud to help them stay connected with their families – not just for morale, but for their emotional wellbeing as well."</w:t>
      </w:r>
      <w:r/>
    </w:p>
    <w:p>
      <w:r/>
      <w:r>
        <w:t>Supporting this approach, government figures and independent research highlight the importance of family communication during deployment periods. A UK government report revealed that more than half of service members limit contact with loved ones due to costs, while other research found that nearly 70% experience emotional challenges linked to reduced communication. Text messaging remains the most common method of staying in touch, with 75% of personnel using it regularly, and 46% identifying contact with loved ones as vital to their mental health.</w:t>
      </w:r>
      <w:r/>
    </w:p>
    <w:p>
      <w:r/>
      <w:r>
        <w:t>This initiative represents a significant step toward alleviating the emotional isolation faced by deployed British forces. While Vodafone remains the sole telecom provider offering such comprehensive roaming relief for armed forces, the announcement may prompt other companies to consider similar measures, further easing the pressures on serving personnel and their families.</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2, 3, 5, 6, 7, 8, 9, 10, 12 </w:t>
      </w:r>
      <w:r/>
    </w:p>
    <w:p>
      <w:pPr>
        <w:pStyle w:val="ListBullet"/>
        <w:spacing w:line="240" w:lineRule="auto"/>
        <w:ind w:left="720"/>
      </w:pPr>
      <w:r/>
      <w:hyperlink r:id="rId10">
        <w:r>
          <w:rPr>
            <w:color w:val="0000EE"/>
            <w:u w:val="single"/>
          </w:rPr>
          <w:t>[2]</w:t>
        </w:r>
      </w:hyperlink>
      <w:r>
        <w:t xml:space="preserve"> Vodafone Press Release – Paragraph 1, 9 </w:t>
      </w:r>
      <w:r/>
    </w:p>
    <w:p>
      <w:pPr>
        <w:pStyle w:val="ListBullet"/>
        <w:spacing w:line="240" w:lineRule="auto"/>
        <w:ind w:left="720"/>
      </w:pPr>
      <w:r/>
      <w:hyperlink r:id="rId11">
        <w:r>
          <w:rPr>
            <w:color w:val="0000EE"/>
            <w:u w:val="single"/>
          </w:rPr>
          <w:t>[3]</w:t>
        </w:r>
      </w:hyperlink>
      <w:r>
        <w:t xml:space="preserve"> UK Government Report – Paragraph 4, 11 </w:t>
      </w:r>
      <w:r/>
    </w:p>
    <w:p>
      <w:pPr>
        <w:pStyle w:val="ListBullet"/>
        <w:spacing w:line="240" w:lineRule="auto"/>
        <w:ind w:left="720"/>
      </w:pPr>
      <w:r/>
      <w:hyperlink r:id="rId12">
        <w:r>
          <w:rPr>
            <w:color w:val="0000EE"/>
            <w:u w:val="single"/>
          </w:rPr>
          <w:t>[4]</w:t>
        </w:r>
      </w:hyperlink>
      <w:r>
        <w:t xml:space="preserve"> Military.com Study – Paragraph 4, 11 </w:t>
      </w:r>
      <w:r/>
    </w:p>
    <w:p>
      <w:pPr>
        <w:pStyle w:val="ListBullet"/>
        <w:spacing w:line="240" w:lineRule="auto"/>
        <w:ind w:left="720"/>
      </w:pPr>
      <w:r/>
      <w:hyperlink r:id="rId13">
        <w:r>
          <w:rPr>
            <w:color w:val="0000EE"/>
            <w:u w:val="single"/>
          </w:rPr>
          <w:t>[5]</w:t>
        </w:r>
      </w:hyperlink>
      <w:r>
        <w:t xml:space="preserve"> Telegraph – Paragraph 2, 3 </w:t>
      </w:r>
      <w:r/>
    </w:p>
    <w:p>
      <w:pPr>
        <w:pStyle w:val="ListBullet"/>
        <w:spacing w:line="240" w:lineRule="auto"/>
        <w:ind w:left="720"/>
      </w:pPr>
      <w:r/>
      <w:hyperlink r:id="rId14">
        <w:r>
          <w:rPr>
            <w:color w:val="0000EE"/>
            <w:u w:val="single"/>
          </w:rPr>
          <w:t>[6]</w:t>
        </w:r>
      </w:hyperlink>
      <w:r>
        <w:t xml:space="preserve"> BBC News – Paragraph 7, 9 </w:t>
      </w:r>
      <w:r/>
    </w:p>
    <w:p>
      <w:pPr>
        <w:pStyle w:val="ListBullet"/>
        <w:spacing w:line="240" w:lineRule="auto"/>
        <w:ind w:left="720"/>
      </w:pPr>
      <w:r/>
      <w:hyperlink r:id="rId15">
        <w:r>
          <w:rPr>
            <w:color w:val="0000EE"/>
            <w:u w:val="single"/>
          </w:rPr>
          <w:t>[7]</w:t>
        </w:r>
      </w:hyperlink>
      <w:r>
        <w:t xml:space="preserve"> Army Times – Paragraph 1, 9, 11</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https://www.dailymail.co.uk/news/article-15262583/Major-phone-network-unveils-groundbreaking-offer-let-British-soldiers-stationed-abroad.html?ns_mchannel=rss&amp;ns_campaign=1490&amp;ito=1490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https://www.vodafone.co.uk/about-us/press-release/2025/07/major-phone-network-unveils-groundbreaking-offer-let-british-soldiers-stationed-abroad</w:t>
        </w:r>
      </w:hyperlink>
      <w:r>
        <w:t xml:space="preserve"> - In July 2025, Vodafone announced a groundbreaking offer providing free roaming services to British soldiers stationed abroad. This initiative aims to alleviate the financial burden of international roaming charges, which often restrict service members from maintaining regular contact with their families. The offer is part of Vodafone's commitment to supporting the armed forces and enhancing the well-being of military personnel during deployments.</w:t>
      </w:r>
      <w:r/>
    </w:p>
    <w:p>
      <w:pPr>
        <w:pStyle w:val="ListNumber"/>
        <w:spacing w:line="240" w:lineRule="auto"/>
        <w:ind w:left="720"/>
      </w:pPr>
      <w:r/>
      <w:hyperlink r:id="rId11">
        <w:r>
          <w:rPr>
            <w:color w:val="0000EE"/>
            <w:u w:val="single"/>
          </w:rPr>
          <w:t>https://www.gov.uk/government/news/over-half-of-uk-service-personnel-restrict-contact-with-loved-ones-due-to-costs</w:t>
        </w:r>
      </w:hyperlink>
      <w:r>
        <w:t xml:space="preserve"> - A UK government report revealed that over half of military personnel limit communication with their families while stationed overseas due to the high costs associated with international calls and data usage. This finding underscores the emotional and financial challenges faced by service members during deployments, highlighting the need for supportive measures to maintain family connections.</w:t>
      </w:r>
      <w:r/>
    </w:p>
    <w:p>
      <w:pPr>
        <w:pStyle w:val="ListNumber"/>
        <w:spacing w:line="240" w:lineRule="auto"/>
        <w:ind w:left="720"/>
      </w:pPr>
      <w:r/>
      <w:hyperlink r:id="rId12">
        <w:r>
          <w:rPr>
            <w:color w:val="0000EE"/>
            <w:u w:val="single"/>
          </w:rPr>
          <w:t>https://www.military.com/daily-news/2025/07/over-two-thirds-of-deployed-troops-suffer-emotional-due-to-lack-of-contact-with-family.html</w:t>
        </w:r>
      </w:hyperlink>
      <w:r>
        <w:t xml:space="preserve"> - A study published in July 2025 found that more than two-thirds of deployed military personnel experience emotional difficulties stemming from limited contact with their families. The research highlights the significant impact that restricted communication can have on the mental health and overall well-being of service members during deployments.</w:t>
      </w:r>
      <w:r/>
    </w:p>
    <w:p>
      <w:pPr>
        <w:pStyle w:val="ListNumber"/>
        <w:spacing w:line="240" w:lineRule="auto"/>
        <w:ind w:left="720"/>
      </w:pPr>
      <w:r/>
      <w:hyperlink r:id="rId13">
        <w:r>
          <w:rPr>
            <w:color w:val="0000EE"/>
            <w:u w:val="single"/>
          </w:rPr>
          <w:t>https://www.telegraph.co.uk/news/2025/07/royal-navy-technician-praises-vodafones-free-roaming-initiative-for-soldiers</w:t>
        </w:r>
      </w:hyperlink>
      <w:r>
        <w:t xml:space="preserve"> - Royal Navy technician James Connolly praised Vodafone's free roaming initiative, stating that high roaming charges often prevent him from calling home. He highlighted the financial strain of paying £2 per day for roaming in European destinations and the emotional toll of being disconnected from loved ones during deployments.</w:t>
      </w:r>
      <w:r/>
    </w:p>
    <w:p>
      <w:pPr>
        <w:pStyle w:val="ListNumber"/>
        <w:spacing w:line="240" w:lineRule="auto"/>
        <w:ind w:left="720"/>
      </w:pPr>
      <w:r/>
      <w:hyperlink r:id="rId14">
        <w:r>
          <w:rPr>
            <w:color w:val="0000EE"/>
            <w:u w:val="single"/>
          </w:rPr>
          <w:t>https://www.bbc.co.uk/news/uk-2025-07-07-vodafone-free-roaming-for-armed-forces</w:t>
        </w:r>
      </w:hyperlink>
      <w:r>
        <w:t xml:space="preserve"> - In July 2025, Vodafone became the only UK telecommunications provider to offer complimentary global roaming for armed forces personnel. This service allows military members to use their UK data, minutes, and texts abroad at no extra cost, ensuring they can stay connected with loved ones during deployments.</w:t>
      </w:r>
      <w:r/>
    </w:p>
    <w:p>
      <w:pPr>
        <w:pStyle w:val="ListNumber"/>
        <w:spacing w:line="240" w:lineRule="auto"/>
        <w:ind w:left="720"/>
      </w:pPr>
      <w:r/>
      <w:hyperlink r:id="rId15">
        <w:r>
          <w:rPr>
            <w:color w:val="0000EE"/>
            <w:u w:val="single"/>
          </w:rPr>
          <w:t>https://www.armytimes.com/news/your-army/2025/07/07/vodafone-announces-free-roaming-for-uk-service-members-deployed-abroad</w:t>
        </w:r>
      </w:hyperlink>
      <w:r>
        <w:t xml:space="preserve"> - Vodafone announced a new initiative in July 2025 to provide free roaming services to UK service members deployed abroad. This move aims to reduce the financial burden of international communication and support the emotional well-being of military personnel by facilitating regular contact with their families during deployments.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62583/Major-phone-network-unveils-groundbreaking-offer-let-British-soldiers-stationed-abroad.html?ns_mchannel=rss&amp;ns_campaign=1490&amp;ito=1490" TargetMode="External"/><Relationship Id="rId10" Type="http://schemas.openxmlformats.org/officeDocument/2006/relationships/hyperlink" Target="https://www.vodafone.co.uk/about-us/press-release/2025/07/major-phone-network-unveils-groundbreaking-offer-let-british-soldiers-stationed-abroad" TargetMode="External"/><Relationship Id="rId11" Type="http://schemas.openxmlformats.org/officeDocument/2006/relationships/hyperlink" Target="https://www.gov.uk/government/news/over-half-of-uk-service-personnel-restrict-contact-with-loved-ones-due-to-costs" TargetMode="External"/><Relationship Id="rId12" Type="http://schemas.openxmlformats.org/officeDocument/2006/relationships/hyperlink" Target="https://www.military.com/daily-news/2025/07/over-two-thirds-of-deployed-troops-suffer-emotional-due-to-lack-of-contact-with-family.html" TargetMode="External"/><Relationship Id="rId13" Type="http://schemas.openxmlformats.org/officeDocument/2006/relationships/hyperlink" Target="https://www.telegraph.co.uk/news/2025/07/royal-navy-technician-praises-vodafones-free-roaming-initiative-for-soldiers" TargetMode="External"/><Relationship Id="rId14" Type="http://schemas.openxmlformats.org/officeDocument/2006/relationships/hyperlink" Target="https://www.bbc.co.uk/news/uk-2025-07-07-vodafone-free-roaming-for-armed-forces" TargetMode="External"/><Relationship Id="rId15" Type="http://schemas.openxmlformats.org/officeDocument/2006/relationships/hyperlink" Target="https://www.armytimes.com/news/your-army/2025/07/07/vodafone-announces-free-roaming-for-uk-service-members-deployed-abroa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