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Remembrance Week 2025 programme integrates record-breaking accessibility features amid commemorative milestones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BBC is set to deliver an extensive range of special programming for Remembrance Week 2025, spanning television, radio, and digital platforms, to commemorate the courage and sacrifice of servicemen and women. At the heart of the coverage will be live broadcasts of the Royal British Legion’s Festival of Remembrance and the National Service of Remembrance at The Cenotaph in London, both attended by senior members of the Royal Family.</w:t>
      </w:r>
      <w:r/>
    </w:p>
    <w:p>
      <w:r/>
      <w:r>
        <w:t xml:space="preserve">The Royal British Legion Festival of Remembrance will be held on Saturday 8 November at the Royal Albert Hall, with BBC One and iPlayer airing the event from 9pm to 10:30pm. This year’s festival, hosted by Hannah Waddingham, marks the 80th anniversary of the end of the Second World War and includes performances by well-known artists such as Sir Rod Stewart, Blessing Offor, Sam Ryder, and Keala Settle. Military music remains a key focus, featuring The Central Band of the RAF, The RAF Squadronaires, The King’s Colour Squadron, and The Band of HM Royal Marines. The festival will honour both historical and recent conflicts, highlighting personal stories and the resilience of military children who have faced bereavement. Notably, this year also marks the 25th anniversary of the UK government lifting the ban on gay, lesbian, and bisexual personnel serving openly in the armed forces, which will be reflected upon during the event. The festival will conclude with the iconic poppy fall, observed in a two-minute silence alongside Royal Family members and veterans. Recognising the importance of accessibility, the BBC will provide audio-described commentary, British Sign Language (BSL) live coverage, and versions with no commentary on BBC iPlayer and Red Button, representing a significant step in inclusion for live BSL broadcasts. </w:t>
      </w:r>
      <w:r/>
    </w:p>
    <w:p>
      <w:r/>
      <w:r>
        <w:t xml:space="preserve">On Sunday 9 November, the focus shifts to London’s Cenotaph, where the National Service of Remembrance will be broadcast live on BBC One and iPlayer from 10:15am to 12:40pm. Presented by Sophie Raworth and Petroc Trelawny, the event will see senior Royals joined by UK politicians, armed forces, Commonwealth representatives, and faith leaders for the two-minute silence at 11am and the wreath-laying ceremony. The service honours those who have died in military service and is followed by the traditional march past of nearly 10,000 veterans organised by The Royal British Legion. Accessibility measures similar to the Festival of Remembrance, including accessible commentary and BSL versions, will be available. The BBC’s audio and uninterrupted commentary-free streams on iPlayer complement radio coverage on BBC Radio 4, 5 Live, and News Channel, ensuring nationwide and multi-platform engagement. </w:t>
      </w:r>
      <w:r/>
    </w:p>
    <w:p>
      <w:r/>
      <w:r>
        <w:t>The UK government has confirmed that the public can attend the National Service of Remembrance at the Cenotaph without tickets, observing from pavements along Whitehall and Parliament Street, with security checks in place and limited access when full capacity is reached. The ceremony begins with detachments forming by 10:30am, followed by the procession onto the Cenotaph at 10:50am, and the national two-minute silence at 11am. The parade route extends from Horse Guards Parade through Whitehall to Horse Guards Road, with organisers urging early arrival for optimal viewing. Veterans and their families across the country will also be reflecting on Remembrance through personal stories that underscore sacrifice and resilience.</w:t>
      </w:r>
      <w:r/>
    </w:p>
    <w:p>
      <w:r/>
      <w:r>
        <w:t>Emphasising the significance of remembrance, veteran author John Nichol will feature on BBC Scotland to discuss his experiences and the broader historical and emotional context of remembrance, including his acclaimed book, The Unknown Warrior. Additional reflective programming across BBC Wales, Northern Ireland, and other national stations will further honour the day, blending music, interviews, and reflective services led by military chaplains and community figures.</w:t>
      </w:r>
      <w:r/>
    </w:p>
    <w:p>
      <w:r/>
      <w:r>
        <w:t>This comprehensive array of programming underscores the ongoing importance of remembrance in the UK, fostering a connection across generations and communities, and enhancing inclusion through innovative broadcast accessibility.</w:t>
      </w:r>
      <w:r/>
    </w:p>
    <w:p>
      <w:pPr>
        <w:pStyle w:val="Heading3"/>
      </w:pPr>
      <w:r>
        <w:t>📌 Reference Map:</w:t>
      </w:r>
      <w:r/>
      <w:r/>
    </w:p>
    <w:p>
      <w:pPr>
        <w:pStyle w:val="ListBullet"/>
        <w:spacing w:line="240" w:lineRule="auto"/>
        <w:ind w:left="720"/>
      </w:pPr>
      <w:r/>
      <w:hyperlink r:id="rId9">
        <w:r>
          <w:rPr>
            <w:color w:val="0000EE"/>
            <w:u w:val="single"/>
          </w:rPr>
          <w:t>[1]</w:t>
        </w:r>
      </w:hyperlink>
      <w:r>
        <w:t xml:space="preserve"> (BBC Media Centre) - Paragraphs 1, 2, 3, 4, 5</w:t>
      </w:r>
      <w:r/>
    </w:p>
    <w:p>
      <w:pPr>
        <w:pStyle w:val="ListBullet"/>
        <w:spacing w:line="240" w:lineRule="auto"/>
        <w:ind w:left="720"/>
      </w:pPr>
      <w:r/>
      <w:hyperlink r:id="rId9">
        <w:r>
          <w:rPr>
            <w:color w:val="0000EE"/>
            <w:u w:val="single"/>
          </w:rPr>
          <w:t>[2]</w:t>
        </w:r>
      </w:hyperlink>
      <w:r>
        <w:t xml:space="preserve"> (BBC Media Centre) - Paragraph 1</w:t>
      </w:r>
      <w:r/>
    </w:p>
    <w:p>
      <w:pPr>
        <w:pStyle w:val="ListBullet"/>
        <w:spacing w:line="240" w:lineRule="auto"/>
        <w:ind w:left="720"/>
      </w:pPr>
      <w:r/>
      <w:hyperlink r:id="rId10">
        <w:r>
          <w:rPr>
            <w:color w:val="0000EE"/>
            <w:u w:val="single"/>
          </w:rPr>
          <w:t>[3]</w:t>
        </w:r>
      </w:hyperlink>
      <w:r>
        <w:t xml:space="preserve"> (UK Government) - Paragraph 4</w:t>
      </w:r>
      <w:r/>
    </w:p>
    <w:p>
      <w:pPr>
        <w:pStyle w:val="ListBullet"/>
        <w:spacing w:line="240" w:lineRule="auto"/>
        <w:ind w:left="720"/>
      </w:pPr>
      <w:r/>
      <w:hyperlink r:id="rId11">
        <w:r>
          <w:rPr>
            <w:color w:val="0000EE"/>
            <w:u w:val="single"/>
          </w:rPr>
          <w:t>[4]</w:t>
        </w:r>
      </w:hyperlink>
      <w:r>
        <w:t xml:space="preserve"> (LondonWorld) - Paragraph 4</w:t>
      </w:r>
      <w:r/>
    </w:p>
    <w:p>
      <w:pPr>
        <w:pStyle w:val="ListBullet"/>
        <w:spacing w:line="240" w:lineRule="auto"/>
        <w:ind w:left="720"/>
      </w:pPr>
      <w:r/>
      <w:hyperlink r:id="rId12">
        <w:r>
          <w:rPr>
            <w:color w:val="0000EE"/>
            <w:u w:val="single"/>
          </w:rPr>
          <w:t>[5]</w:t>
        </w:r>
      </w:hyperlink>
      <w:r>
        <w:t xml:space="preserve"> (TimeOut London) - Paragraph 4</w:t>
      </w:r>
      <w:r/>
    </w:p>
    <w:p>
      <w:pPr>
        <w:pStyle w:val="ListBullet"/>
        <w:spacing w:line="240" w:lineRule="auto"/>
        <w:ind w:left="720"/>
      </w:pPr>
      <w:r/>
      <w:hyperlink r:id="rId13">
        <w:r>
          <w:rPr>
            <w:color w:val="0000EE"/>
            <w:u w:val="single"/>
          </w:rPr>
          <w:t>[6]</w:t>
        </w:r>
      </w:hyperlink>
      <w:r>
        <w:t xml:space="preserve"> (GB News) - Paragraph 2</w:t>
      </w:r>
      <w:r/>
    </w:p>
    <w:p>
      <w:pPr>
        <w:pStyle w:val="ListBullet"/>
        <w:spacing w:line="240" w:lineRule="auto"/>
        <w:ind w:left="720"/>
      </w:pPr>
      <w:r/>
      <w:hyperlink r:id="rId14">
        <w:r>
          <w:rPr>
            <w:color w:val="0000EE"/>
            <w:u w:val="single"/>
          </w:rPr>
          <w:t>[7]</w:t>
        </w:r>
      </w:hyperlink>
      <w:r>
        <w:t xml:space="preserve"> (AVForums) - Paragraph 2,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https://www.bbc.co.uk/mediacentre/articles/2025/remembrance-sunday-royal-british-legion-festival-of-remembrance-national-service-of-remembrance-watch-listen</w:t>
        </w:r>
      </w:hyperlink>
      <w:r>
        <w:t xml:space="preserve"> - Please view link - unable to able to access data</w:t>
      </w:r>
      <w:r/>
    </w:p>
    <w:p>
      <w:pPr>
        <w:pStyle w:val="ListNumber"/>
        <w:spacing w:line="240" w:lineRule="auto"/>
        <w:ind w:left="720"/>
      </w:pPr>
      <w:r/>
      <w:hyperlink r:id="rId9">
        <w:r>
          <w:rPr>
            <w:color w:val="0000EE"/>
            <w:u w:val="single"/>
          </w:rPr>
          <w:t>https://www.bbc.co.uk/mediacentre/articles/2025/remembrance-sunday-royal-british-legion-festival-of-remembrance-national-service-of-remembrance-watch-listen</w:t>
        </w:r>
      </w:hyperlink>
      <w:r>
        <w:t xml:space="preserve"> - The BBC has announced its comprehensive coverage for Remembrance Week 2025, featuring special programming across television, radio, and digital platforms. Highlights include live broadcasts of the Royal British Legion Festival of Remembrance 2025, attended by senior members of the Royal Family, and the National Service of Remembrance at The Cenotaph. Accessible commentary, including audio-described and British Sign Language versions, will be available via the Red Button and BBC iPlayer. The programming aims to honour the courage and sacrifice of those who served and lost their lives in conflicts.</w:t>
      </w:r>
      <w:r/>
    </w:p>
    <w:p>
      <w:pPr>
        <w:pStyle w:val="ListNumber"/>
        <w:spacing w:line="240" w:lineRule="auto"/>
        <w:ind w:left="720"/>
      </w:pPr>
      <w:r/>
      <w:hyperlink r:id="rId10">
        <w:r>
          <w:rPr>
            <w:color w:val="0000EE"/>
            <w:u w:val="single"/>
          </w:rPr>
          <w:t>https://www.gov.uk/guidance/national-service-of-remembrance-sunday-9-november-2025</w:t>
        </w:r>
      </w:hyperlink>
      <w:r>
        <w:t xml:space="preserve"> - The UK government has provided guidance for the National Service of Remembrance on Sunday, 9 November 2025, at the Cenotaph on Whitehall, London. The service, starting at 11am, commemorates the contribution of British and Commonwealth military and civilian servicemen and women in the two World Wars and later conflicts. Members of the public are welcome to watch the ceremony from the pavements along Whitehall and Parliament Street, with no tickets or passes required. Security checks will be in place, and entry may be limited if the area becomes full.</w:t>
      </w:r>
      <w:r/>
    </w:p>
    <w:p>
      <w:pPr>
        <w:pStyle w:val="ListNumber"/>
        <w:spacing w:line="240" w:lineRule="auto"/>
        <w:ind w:left="720"/>
      </w:pPr>
      <w:r/>
      <w:hyperlink r:id="rId11">
        <w:r>
          <w:rPr>
            <w:color w:val="0000EE"/>
            <w:u w:val="single"/>
          </w:rPr>
          <w:t>https://www.londonworld.com/news/remembrance-sunday-2025-the-cenotaph-london-4399411</w:t>
        </w:r>
      </w:hyperlink>
      <w:r>
        <w:t xml:space="preserve"> - LondonWorld provides detailed information about the Remembrance Sunday service at The Cenotaph in London. The article outlines the schedule for the National Service of Remembrance on Sunday, 12 November, including timings for public access, formation of detachments, the two-minute silence at 11am, and the wreath-laying ceremony. It also notes that members of the public do not need tickets to watch the ceremony from the streets in London but may need to arrive early to secure a spot.</w:t>
      </w:r>
      <w:r/>
    </w:p>
    <w:p>
      <w:pPr>
        <w:pStyle w:val="ListNumber"/>
        <w:spacing w:line="240" w:lineRule="auto"/>
        <w:ind w:left="720"/>
      </w:pPr>
      <w:r/>
      <w:hyperlink r:id="rId12">
        <w:r>
          <w:rPr>
            <w:color w:val="0000EE"/>
            <w:u w:val="single"/>
          </w:rPr>
          <w:t>https://www.timeout.com/london/news/the-london-cenotaph-remembrance-sunday-march-route-for-2025-110625</w:t>
        </w:r>
      </w:hyperlink>
      <w:r>
        <w:t xml:space="preserve"> - TimeOut London details the Remembrance Sunday march route for 2025. The article describes the formation of Royal British Legion detachments at 10:30am, the procession onto the Cenotaph at 10:50am, and the national two-minute silence at 11am. It also provides information on public attendance, noting that members of the public can watch the ceremony from the pavements along Whitehall and Parliament Street, and outlines the parade route from Horse Guards Parade through Whitehall to Horse Guards Road.</w:t>
      </w:r>
      <w:r/>
    </w:p>
    <w:p>
      <w:pPr>
        <w:pStyle w:val="ListNumber"/>
        <w:spacing w:line="240" w:lineRule="auto"/>
        <w:ind w:left="720"/>
      </w:pPr>
      <w:r/>
      <w:hyperlink r:id="rId13">
        <w:r>
          <w:rPr>
            <w:color w:val="0000EE"/>
            <w:u w:val="single"/>
          </w:rPr>
          <w:t>https://www.gbnews.com/royal/king-charles-queen-camilla-royal-family-festival-of-remembrance</w:t>
        </w:r>
      </w:hyperlink>
      <w:r>
        <w:t xml:space="preserve"> - GB News reports that King Charles and Queen Camilla will be joined by senior members of the Royal Family at the Royal British Legion's Festival of Remembrance at the Royal Albert Hall. The 2025 festival marks significant milestones, including the 80th anniversary of the end of the Second World War. The event will feature individual accounts from recent conflicts, with particular attention given to bereaved military children and their resilience.</w:t>
      </w:r>
      <w:r/>
    </w:p>
    <w:p>
      <w:pPr>
        <w:pStyle w:val="ListNumber"/>
        <w:spacing w:line="240" w:lineRule="auto"/>
        <w:ind w:left="720"/>
      </w:pPr>
      <w:r/>
      <w:hyperlink r:id="rId14">
        <w:r>
          <w:rPr>
            <w:color w:val="0000EE"/>
            <w:u w:val="single"/>
          </w:rPr>
          <w:t>https://www.avforums.com/threads/bbc-remembrance-weekend-2025-%E2%80%93-first-ever-live-signed-broadcasts-in-british-sign-language-bsl.2541204/</w:t>
        </w:r>
      </w:hyperlink>
      <w:r>
        <w:t xml:space="preserve"> - AVForums discusses the BBC's commitment to accessibility during Remembrance Weekend 2025, highlighting the first-ever live signed broadcasts in British Sign Language (BSL) for both the Royal British Legion’s Festival of Remembrance and the National Service of Remembrance at the Cenotaph. The signed versions will be available live and on-demand on BBC Red Button and BBC iPlayer, marking a significant step in the BBC's inclusion efforts for live BSL coverage.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mediacentre/articles/2025/remembrance-sunday-royal-british-legion-festival-of-remembrance-national-service-of-remembrance-watch-listen" TargetMode="External"/><Relationship Id="rId10" Type="http://schemas.openxmlformats.org/officeDocument/2006/relationships/hyperlink" Target="https://www.gov.uk/guidance/national-service-of-remembrance-sunday-9-november-2025" TargetMode="External"/><Relationship Id="rId11" Type="http://schemas.openxmlformats.org/officeDocument/2006/relationships/hyperlink" Target="https://www.londonworld.com/news/remembrance-sunday-2025-the-cenotaph-london-4399411" TargetMode="External"/><Relationship Id="rId12" Type="http://schemas.openxmlformats.org/officeDocument/2006/relationships/hyperlink" Target="https://www.timeout.com/london/news/the-london-cenotaph-remembrance-sunday-march-route-for-2025-110625" TargetMode="External"/><Relationship Id="rId13" Type="http://schemas.openxmlformats.org/officeDocument/2006/relationships/hyperlink" Target="https://www.gbnews.com/royal/king-charles-queen-camilla-royal-family-festival-of-remembrance" TargetMode="External"/><Relationship Id="rId14" Type="http://schemas.openxmlformats.org/officeDocument/2006/relationships/hyperlink" Target="https://www.avforums.com/threads/bbc-remembrance-weekend-2025-%E2%80%93-first-ever-live-signed-broadcasts-in-british-sign-language-bsl.254120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