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BBC’s Trump speech edit sparks apology and leadership crisis amid UK migration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BBC has formally apologised to former U.S. President Donald Trump over the editing of a speech he gave on 6 January 2021, which was featured in a 2024 Panorama documentary. The corporation acknowledged the error of judgment in how the footage was spliced together, a presentation that inaccurately suggested Trump explicitly encouraged violence during the Capitol riot. Despite issuing a personal apology from BBC Chair Samir Shah to the White House and expressing sincere regret, the BBC firmly rejected Trump's defamation claim and a demand for $1 billion in compensation, stating there is no legal basis for such a claim.</w:t>
      </w:r>
      <w:r/>
    </w:p>
    <w:p>
      <w:r/>
      <w:r>
        <w:t xml:space="preserve">The apology comes amid intense scrutiny of the broadcaster’s editorial practices, with the Panorama episode, titled </w:t>
      </w:r>
      <w:r>
        <w:rPr>
          <w:i/>
        </w:rPr>
        <w:t>Trump: A Second Chance?</w:t>
      </w:r>
      <w:r>
        <w:t>, being removed from all BBC platforms and no plans to rebroadcast it. The BBC’s response followed a letter from Trump’s legal team demanding a retraction, apology, and compensation, threatening legal action if these demands were not met by a set deadline. Reuters and the BBC itself reported that while the broadcaster expressed regret for the misleading edit, it rebutted the suggestion that the documentary was defamatory under either UK or Florida law. Legal experts highlighted the difficulties Trump would face in pursuing defamation in the U.S., given the need to prove actual malice, that the BBC knowingly published false information or doubted its truth.</w:t>
      </w:r>
      <w:r/>
    </w:p>
    <w:p>
      <w:r/>
      <w:r>
        <w:t xml:space="preserve">Adding to the BBC’s challenges, the Daily Telegraph revealed that another BBC programme, </w:t>
      </w:r>
      <w:r>
        <w:rPr>
          <w:i/>
        </w:rPr>
        <w:t>Newsnight</w:t>
      </w:r>
      <w:r>
        <w:t>, had similarly edited a Trump speech in 2022 to give a misleading impression that he was encouraging rioters. The BBC has confirmed it is investigating this issue, emphasising its commitment to editorial standards while facing criticism from both political sides. This controversy has triggered a crisis within the organisation, leading to the resignation of two senior executives and leaving the BBC without a permanent leader, even as the UK Prime Minister Keir Starmer voiced support for a strong, independent broadcaster.</w:t>
      </w:r>
      <w:r/>
    </w:p>
    <w:p>
      <w:r/>
      <w:r>
        <w:t>Beyond the BBC’s troubles, the UK government continues to grapple with asylum seeker policies amid rising arrivals on small boats. The Home Secretary, Shabana Mahmood, has introduced a "one-in-one-out" strategy aimed at balancing the numbers by moving 84 migrants into the UK while removing 113. Though this approach represents progress to politicians, it remains overshadowed by over 8,000 people having crossed via small boats since the policy began, a figure highlighted by Metro.</w:t>
      </w:r>
      <w:r/>
    </w:p>
    <w:p>
      <w:r/>
      <w:r>
        <w:t>Further reform plans have been circulated by the government, seeking to emulate Denmark’s stringent immigration laws. Proposed measures include deporting 95% of failed asylum seekers and imposing tougher restrictions on family reunification. These reforms, reported by the i paper and described by the Times as the most radical asylum changes since World War II, are intended to deter new arrivals and reduce the UK’s appeal to “asylum shoppers” amid concerns about the increasing use of informal and dangerous routes into the country.</w:t>
      </w:r>
      <w:r/>
    </w:p>
    <w:p>
      <w:r/>
      <w:r>
        <w:t>Parallel to these developments, the UK government also aims to end the controversial use of hotels for housing asylum seekers by 2029, a policy outlined by Finance Minister Rachel Reeves. The switch promises significant cost savings, projected at £1 billion annually, after the 2023–24 expenditure on hotels topped £3.1 billion. Reeves linked the plan to increased funding for clearing immigration backlogs, speeding up appeals, and expediting deportations of those without legal status.</w:t>
      </w:r>
      <w:r/>
    </w:p>
    <w:p>
      <w:r/>
      <w:r>
        <w:t>The BBC apology, therefore, sits within a wider national context of political and social tumult, where media integrity, immigration policies, and institutional trust all face scrutiny. While the broadcaster seeks to restore its reputation amid editorial errors and leadership upheaval, government policy adjusts under pressure to manage a complex asylum and migration system that remains at the heart of public and political debate.</w:t>
      </w:r>
      <w:r/>
    </w:p>
    <w:p>
      <w:pPr>
        <w:pStyle w:val="Heading3"/>
      </w:pPr>
      <w:r>
        <w:t>📌 Reference Map:</w:t>
      </w:r>
      <w:r/>
      <w:r/>
    </w:p>
    <w:p>
      <w:pPr>
        <w:pStyle w:val="ListBullet"/>
        <w:spacing w:line="240" w:lineRule="auto"/>
        <w:ind w:left="720"/>
      </w:pPr>
      <w:r/>
      <w:hyperlink r:id="rId9">
        <w:r>
          <w:rPr>
            <w:color w:val="0000EE"/>
            <w:u w:val="single"/>
          </w:rPr>
          <w:t>[1]</w:t>
        </w:r>
      </w:hyperlink>
      <w:r>
        <w:t xml:space="preserve"> (BBC News) - Paragraph 1, Paragraph 3, Paragraph 4, Paragraph 5, Paragraph 6 </w:t>
      </w:r>
      <w:r/>
    </w:p>
    <w:p>
      <w:pPr>
        <w:pStyle w:val="ListBullet"/>
        <w:spacing w:line="240" w:lineRule="auto"/>
        <w:ind w:left="720"/>
      </w:pPr>
      <w:r/>
      <w:hyperlink r:id="rId10">
        <w:r>
          <w:rPr>
            <w:color w:val="0000EE"/>
            <w:u w:val="single"/>
          </w:rPr>
          <w:t>[2]</w:t>
        </w:r>
      </w:hyperlink>
      <w:r>
        <w:t xml:space="preserve"> (Reuters) - Paragraph 1, Paragraph 2, Paragraph 3 </w:t>
      </w:r>
      <w:r/>
    </w:p>
    <w:p>
      <w:pPr>
        <w:pStyle w:val="ListBullet"/>
        <w:spacing w:line="240" w:lineRule="auto"/>
        <w:ind w:left="720"/>
      </w:pPr>
      <w:r/>
      <w:hyperlink r:id="rId11">
        <w:r>
          <w:rPr>
            <w:color w:val="0000EE"/>
            <w:u w:val="single"/>
          </w:rPr>
          <w:t>[3]</w:t>
        </w:r>
      </w:hyperlink>
      <w:r>
        <w:t xml:space="preserve"> (Washington Post) - Paragraph 1, Paragraph 2 </w:t>
      </w:r>
      <w:r/>
    </w:p>
    <w:p>
      <w:pPr>
        <w:pStyle w:val="ListBullet"/>
        <w:spacing w:line="240" w:lineRule="auto"/>
        <w:ind w:left="720"/>
      </w:pPr>
      <w:r/>
      <w:hyperlink r:id="rId12">
        <w:r>
          <w:rPr>
            <w:color w:val="0000EE"/>
            <w:u w:val="single"/>
          </w:rPr>
          <w:t>[4]</w:t>
        </w:r>
      </w:hyperlink>
      <w:r>
        <w:t xml:space="preserve"> (CBS News) - Paragraph 1, Paragraph 2 </w:t>
      </w:r>
      <w:r/>
    </w:p>
    <w:p>
      <w:pPr>
        <w:pStyle w:val="ListBullet"/>
        <w:spacing w:line="240" w:lineRule="auto"/>
        <w:ind w:left="720"/>
      </w:pPr>
      <w:r/>
      <w:hyperlink r:id="rId13">
        <w:r>
          <w:rPr>
            <w:color w:val="0000EE"/>
            <w:u w:val="single"/>
          </w:rPr>
          <w:t>[5]</w:t>
        </w:r>
      </w:hyperlink>
      <w:r>
        <w:t xml:space="preserve"> (Sky News) - Paragraph 1, Paragraph 2 </w:t>
      </w:r>
      <w:r/>
    </w:p>
    <w:p>
      <w:pPr>
        <w:pStyle w:val="ListBullet"/>
        <w:spacing w:line="240" w:lineRule="auto"/>
        <w:ind w:left="720"/>
      </w:pPr>
      <w:r/>
      <w:hyperlink r:id="rId14">
        <w:r>
          <w:rPr>
            <w:color w:val="0000EE"/>
            <w:u w:val="single"/>
          </w:rPr>
          <w:t>[6]</w:t>
        </w:r>
      </w:hyperlink>
      <w:r>
        <w:t xml:space="preserve"> (Reuters)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https://www.bbc.com/news/articles/c0mx7ywg898o?at_medium=RSS&amp;at_campaign=rss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https://www.reuters.com/business/media-telecom/bbc-apologises-trump-over-speech-edit-rejects-compensation-claim-2025-11-13/</w:t>
        </w:r>
      </w:hyperlink>
      <w:r>
        <w:t xml:space="preserve"> - The BBC has issued a personal apology to U.S. President Donald Trump over the editing of his January 6, 2021, speech in a 2024 documentary aired shortly before the U.S. presidential election. The Panorama programme spliced parts of the speech in a way that gave the impression Trump had incited violence, leading his lawyers to label the documentary defamatory and demand a $1 billion compensation. Although the BBC acknowledged the editing was an 'error of judgement' and expressed regret, it rejected the defamation claim, stating there was no legal basis for it. BBC Chair Samir Shah sent an apology letter to the White House and had earlier apologised to a parliamentary committee. The broadcaster will not rebroadcast the documentary and is investigating similar editing concerns related to its Newsnight programme. This controversy has contributed to a major crisis at the BBC, prompting the resignation of two senior executives amid broader accusations of bias. The organization currently lacks a permanent leader and faces scrutiny over its future funding, though Prime Minister Keir Starmer affirmed support for a strong and independent BBC.</w:t>
      </w:r>
      <w:r/>
    </w:p>
    <w:p>
      <w:pPr>
        <w:pStyle w:val="ListNumber"/>
        <w:spacing w:line="240" w:lineRule="auto"/>
        <w:ind w:left="720"/>
      </w:pPr>
      <w:r/>
      <w:hyperlink r:id="rId11">
        <w:r>
          <w:rPr>
            <w:color w:val="0000EE"/>
            <w:u w:val="single"/>
          </w:rPr>
          <w:t>https://www.washingtonpost.com/business/2025/11/13/trump-documentary-bbc-apology-defamation/</w:t>
        </w:r>
      </w:hyperlink>
      <w:r>
        <w:t xml:space="preserve"> - The British Broadcasting Corporation said it apologized to President Donald Trump on Thursday after he threatened to sue the media organization over an episode of the documentary series 'Panorama,' which he said misleadingly spliced together his remarks on Jan. 6, 2021, to show him explicitly encourage violence at the U.S. Capitol. 'Lawyers for the BBC have written to President Trump’s legal team in response to a letter received on Sunday,' the BBC wrote in a statement. 'BBC Chair Samir Shah has separately sent a personal letter to the White House making clear to President Trump that he and the Corporation are sorry for the edit of the President’s speech on 6 January 2021, which featured in the programme.' The episode, 'Trump: A Second Chance?', which aired in October 2024, is not available on the BBC’s website, and the broadcaster said Thursday it has no plans to rebroadcast it. The organization rejected any legal claim over the edit, however. 'While the BBC sincerely regrets the manner in which the video clip was edited, we strongly disagree there is a basis for a defamation claim,' it said. The White House declined to comment, referring The Washington Post to Trump’s legal team. A representative for Trump’s legal team did not immediately respond to a request for comment about whether the apology would ward off the threat of a $1 billion lawsuit. Jonathan Peters, associate dean at the University of Georgia’s journalism school, said the president would face a daunting task in suing the BBC for defamation in the U.S. 'Even if Trump could point to inaccuracies in the documentary, mere mistakes are not enough; he’d need evidence that the BBC at least subjectively doubted the truth of what it published,' Peters wrote in an email.</w:t>
      </w:r>
      <w:r/>
    </w:p>
    <w:p>
      <w:pPr>
        <w:pStyle w:val="ListNumber"/>
        <w:spacing w:line="240" w:lineRule="auto"/>
        <w:ind w:left="720"/>
      </w:pPr>
      <w:r/>
      <w:hyperlink r:id="rId12">
        <w:r>
          <w:rPr>
            <w:color w:val="0000EE"/>
            <w:u w:val="single"/>
          </w:rPr>
          <w:t>https://www.cbsnews.com/news/bbc-apologizes-trump-jan-6-editing-speech-panorama-documentary/</w:t>
        </w:r>
      </w:hyperlink>
      <w:r>
        <w:t xml:space="preserve"> - The BBC has issued an apology to President Trump over editing a speech he gave on Jan. 6, 2021, that aired in its documentary 'Trump: A Second Chance.' Mr. Trump had threatened to sue the corporation for $1 billion over the program about the Capitol riot, and the BBC noted in a statement Thursday that the broadcaster 'strongly disagree[s]' that there's a basis for a defamation claim. BBC lawyers wrote to Mr. Trump's legal team in response to a letter they received Sunday, the BBC Press Office said. In the letter, lawyers working for Mr. Trump alleged that the Oct. 28, 2024, episode of the network's 'Panorama' documentary program, which was produced by an external production company, sought to mislead viewers by editing together three separate sections of the speech made by Mr. Trump. 'BBC Chair Samir Shah has separately sent a personal letter to the White House making clear to President Trump that he and the Corporation are sorry for the edit of the President's speech on 6 January 2021, which featured in the programme,' the BBC Press Office said in its statement Thursday. 'The BBC has no plans to rebroadcast the documentary 'Trump: A Second Chance?' on any BBC platforms. 'While the BBC sincerely regrets the manner in which the video clip was edited, we strongly disagree there is a basis for a defamation claim,' the press office added. The White House or Mr. Trump did not immediately comment on the BBC's apology. The letter over the weekend from Mr. Trump's lawyers claimed that the program 'has caused President Trump to suffer overwhelming financial and reputational harm,' and that it was defamatory under Florida law. It outlined demands by Mr. Trump that the BBC retract the documentary, issue an apology and 'appropriately compensate President Trump for the harm caused.' The letter did not clarify what would be considered appropriate compensation, but it warned that if the BBC failed to comply with Mr. Trump's demands by Friday at 5 p.m. ET, Mr. Trump would file 'legal action for no less than $1,000,000,000 (One Billion Dollars) in damages.' The head of the BBC and its CEO of news resigned in the wake of the criticism of the broadcaster's editing of the speech.</w:t>
      </w:r>
      <w:r/>
    </w:p>
    <w:p>
      <w:pPr>
        <w:pStyle w:val="ListNumber"/>
        <w:spacing w:line="240" w:lineRule="auto"/>
        <w:ind w:left="720"/>
      </w:pPr>
      <w:r/>
      <w:hyperlink r:id="rId13">
        <w:r>
          <w:rPr>
            <w:color w:val="0000EE"/>
            <w:u w:val="single"/>
          </w:rPr>
          <w:t>https://news.sky.com/story/bbc-apologises-to-donald-trump-over-editing-of-panorama-but-says-there-isnt-basis-for-defamation-claim-13469922</w:t>
        </w:r>
      </w:hyperlink>
      <w:r>
        <w:t xml:space="preserve"> - The BBC has apologised to Donald Trump over the editing of a speech in a Panorama programme in 2024. The corporation said it was an 'error of judgement' and the programme will 'not be broadcast again in this form on any BBC platforms'. But it added that it 'strongly' disagrees that there is 'a basis for a defamation claim'. The White House has not offered comment, but instead told Sky News to direct questions to 'the president's outside counsel on this matter'. Sky News is awaiting a response from the president's counsel. The BBC's legal team has responded to Mr Trump's lawyers and its chair, Samir Shah, has personally written to the US president to apologise. 'We accept that our edit unintentionally created the impression that we were showing a single continuous section of the speech, rather than excerpts from different points in the speech, and that this gave the mistaken impression that President Trump had made a direct call for violent action,' the BBC wrote in a retraction. Donald Trump's lawyers have threatened to sue the BBC for $US1 billion over the edit of a 'salacious' documentary. (Reuters: Jonathan Ernst) The BBC has reported Mr Shah's letter to the White House made it clear to the US president that 'he and the corporation are sorry for the edit of the president's speech on 6 January 2021'. 'While the BBC sincerely regrets the manner in which the video clip was edited, we strongly disagree there is a basis for a defamation claim,' a BBC spokesperson said to the broadcaster. The apology comes after a second similarly edited clip, broadcast on Newsnight in 2022, was revealed by the Daily Telegraph. The letter from Mr Trump's lawyer demanded an apology to the president and a 'full and fair' retraction of the documentary along with other 'false, defamatory, disparaging, misleading or inflammatory statements' about him. It also said the US president should be 'appropriately' compensated for 'overwhelming financial and reputational harm'. Legal experts have said that Mr Trump would face challenges taking the case to court, but could use the mistake to try leverage a payout. Tim Davie conceded the edit in the Panorama program was 'misleading'. (Reuters: Hannah McKay) Pressure on the broadcaster's top executives has been growing since The Daily Telegraph newspaper in the UK published parts of a dossier compiled by Michael Prescott who had been hired to advise the BBC on standards and guidelines. As well as the Trump edit, the dossier criticised the BBC's coverage of transgender issues and raised concerns of anti-Israeli bias in the BBC's Arabic service. The BBC faces greater scrutiny than other broadcasters — and criticism from its commercial rivals — because of its status as a national institution funded through an annual licence fee of $354 paid by all households with a television.</w:t>
      </w:r>
      <w:r/>
    </w:p>
    <w:p>
      <w:pPr>
        <w:pStyle w:val="ListNumber"/>
        <w:spacing w:line="240" w:lineRule="auto"/>
        <w:ind w:left="720"/>
      </w:pPr>
      <w:r/>
      <w:hyperlink r:id="rId14">
        <w:r>
          <w:rPr>
            <w:color w:val="0000EE"/>
            <w:u w:val="single"/>
          </w:rPr>
          <w:t>https://www.reuters.com/world/uk/uk-will-end-use-hotels-asylum-seekers-by-2029-reeves-says-2025-06-11/</w:t>
        </w:r>
      </w:hyperlink>
      <w:r>
        <w:t xml:space="preserve"> - UK Finance Minister Rachel Reeves announced that Britain will cease using hotels to accommodate asylum seekers by the next general election in 2029. This move is projected to save the government £1 billion annually. In 2023-24 alone, housing asylum seekers in hotels cost £3.1 billion. The practice has been controversial due to financial concerns, its impact on tourism, and local opposition. Reeves outlined that the strategy to end hotel use involves increasing funding to clear the asylum backlog, expedite appeal processes, and deport individuals without legal status to remain in the UK. This policy fulfills a prior pledge by the Labour party to eliminate hotel accommodations for asylum seekers for economic efficiency.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0mx7ywg898o?at_medium=RSS&amp;at_campaign=rss" TargetMode="External"/><Relationship Id="rId10" Type="http://schemas.openxmlformats.org/officeDocument/2006/relationships/hyperlink" Target="https://www.reuters.com/business/media-telecom/bbc-apologises-trump-over-speech-edit-rejects-compensation-claim-2025-11-13/" TargetMode="External"/><Relationship Id="rId11" Type="http://schemas.openxmlformats.org/officeDocument/2006/relationships/hyperlink" Target="https://www.washingtonpost.com/business/2025/11/13/trump-documentary-bbc-apology-defamation/" TargetMode="External"/><Relationship Id="rId12" Type="http://schemas.openxmlformats.org/officeDocument/2006/relationships/hyperlink" Target="https://www.cbsnews.com/news/bbc-apologizes-trump-jan-6-editing-speech-panorama-documentary/" TargetMode="External"/><Relationship Id="rId13" Type="http://schemas.openxmlformats.org/officeDocument/2006/relationships/hyperlink" Target="https://news.sky.com/story/bbc-apologises-to-donald-trump-over-editing-of-panorama-but-says-there-isnt-basis-for-defamation-claim-13469922" TargetMode="External"/><Relationship Id="rId14" Type="http://schemas.openxmlformats.org/officeDocument/2006/relationships/hyperlink" Target="https://www.reuters.com/world/uk/uk-will-end-use-hotels-asylum-seekers-by-2029-reeves-says-2025-06-11/"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