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Tower Hamlets considers underground bins as waste management challenges intensify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Loïc Frémond’s experience encapsulates the growing frustration among residents in parts of London, particularly in Tower Hamlets, where bin bags now frequently pile up on pavements, detracting from the urban environment and causing practical problems. Once accustomed to storing rubbish in an apartment building’s bin room, Mr Frémond has had to adjust to a council-mandated system where residents must now leave their rubbish bags outside for collection twice daily. This shift has led to uncollected refuse, attracting vermin and creating blockages on pavements, sometimes leaving bags to sit overnight with unpleasant odours, especially in the summer months.</w:t>
      </w:r>
      <w:r/>
    </w:p>
    <w:p>
      <w:r/>
      <w:r>
        <w:t>The situation in Tower Hamlets is far from isolated. Other London boroughs such as Wandsworth and Havering follow similar protocols by requiring residents to place bin bags on pavements, often due to spatial constraints that prevent the use of wheelie bins. This system also affects local businesses, which may use various contracted waste collection services, leading to rubbish accumulation on streets at different times of the day. Nicholas Boys Smith, a former government urban design adviser, points out that while this competitive collection system helps reduce costs, it presents significant challenges in historic urban centres and narrow streets, where there is no dedicated space for bins. The result is streets often cluttered with refuse that diminishes the area's appeal for both residents and visitors.</w:t>
      </w:r>
      <w:r/>
    </w:p>
    <w:p>
      <w:r/>
      <w:r>
        <w:t>In search of solutions, some cities have turned to innovative waste management infrastructure. Clamart, near Paris, provides an illustrative example with its network of subterranean bins integrated into the pavement. These underground storage units are accessed via chutes and emptied by specialised cranes, offering a cleaner, more aesthetically pleasing alternative to bins and bags cluttering the streets. Tower Hamlets itself has trialled similar subterranean bins in parts of Bethnal Green, and other UK cities like Liverpool and Sheffield have explored this approach. Housing expert Samuel Hughes from the Centre for Policy Studies advocates for wider adoption of subterranean bins, noting their widespread use across Western Europe. However, he acknowledges challenges such as the need to allocate space, potentially from parking bays, which can raise local objections.</w:t>
      </w:r>
      <w:r/>
    </w:p>
    <w:p>
      <w:r/>
      <w:r>
        <w:t>Tower Hamlets Council emphasises its commitment to maintaining clean streets through various measures, including enforcement against littering and fly-tipping, and encourages residents and businesses to participate in upholding cleanliness standards. The council’s official channels provide guidance on proper waste disposal and promote community involvement in clean-up initiatives, suggesting an ongoing dialogue between authorities and residents to address street cleanliness.</w:t>
      </w:r>
      <w:r/>
    </w:p>
    <w:p>
      <w:r/>
      <w:r>
        <w:t>It is important to note that the waste issue in Tower Hamlets was exacerbated temporarily by a recent strike by refuse workers. The strike resulted in a noticeable accumulation of rubbish that raised health and safety concerns among the community. According to reports from the BBC, Evening Standard, and ITV News, the strike ended following a pay deal agreement, and waste collection services have since resumed, with efforts underway to clear the backlog of accumulated refuse. This development is crucial, as it underscores the impact labour disputes can have on urban waste management and the quality of life for residents.</w:t>
      </w:r>
      <w:r/>
    </w:p>
    <w:p>
      <w:r/>
      <w:r>
        <w:t>The challenges faced by Tower Hamlets and similar urban areas highlight the need for more sustainable and efficient waste collection methods that combine community cooperation, innovative infrastructure, and responsive local governance. Without such measures, the simple act of waste disposal risks becoming a significant obstacle to urban living comfort and street-level aesthetics.</w:t>
      </w:r>
      <w:r/>
    </w:p>
    <w:p>
      <w:pPr>
        <w:pStyle w:val="Heading3"/>
      </w:pPr>
      <w:r>
        <w:t>📌 Reference Map:</w:t>
      </w:r>
      <w:r/>
      <w:r/>
    </w:p>
    <w:p>
      <w:pPr>
        <w:pStyle w:val="ListBullet"/>
        <w:spacing w:line="240" w:lineRule="auto"/>
        <w:ind w:left="720"/>
      </w:pPr>
      <w:r/>
      <w:hyperlink r:id="rId9">
        <w:r>
          <w:rPr>
            <w:color w:val="0000EE"/>
            <w:u w:val="single"/>
          </w:rPr>
          <w:t>[1]</w:t>
        </w:r>
      </w:hyperlink>
      <w:r>
        <w:t xml:space="preserve"> (BBC) - Paragraphs 1, 2, 3, 4, 5, 6, 7 </w:t>
      </w:r>
      <w:r/>
    </w:p>
    <w:p>
      <w:pPr>
        <w:pStyle w:val="ListBullet"/>
        <w:spacing w:line="240" w:lineRule="auto"/>
        <w:ind w:left="720"/>
      </w:pPr>
      <w:r/>
      <w:hyperlink r:id="rId10">
        <w:r>
          <w:rPr>
            <w:color w:val="0000EE"/>
            <w:u w:val="single"/>
          </w:rPr>
          <w:t>[2]</w:t>
        </w:r>
      </w:hyperlink>
      <w:r>
        <w:t xml:space="preserve"> (Tower Hamlets Council) - Paragraph 8 </w:t>
      </w:r>
      <w:r/>
    </w:p>
    <w:p>
      <w:pPr>
        <w:pStyle w:val="ListBullet"/>
        <w:spacing w:line="240" w:lineRule="auto"/>
        <w:ind w:left="720"/>
      </w:pPr>
      <w:r/>
      <w:hyperlink r:id="rId11">
        <w:r>
          <w:rPr>
            <w:color w:val="0000EE"/>
            <w:u w:val="single"/>
          </w:rPr>
          <w:t>[3]</w:t>
        </w:r>
      </w:hyperlink>
      <w:r>
        <w:t xml:space="preserve"> (Tower Hamlets Council) - Paragraph 8 </w:t>
      </w:r>
      <w:r/>
    </w:p>
    <w:p>
      <w:pPr>
        <w:pStyle w:val="ListBullet"/>
        <w:spacing w:line="240" w:lineRule="auto"/>
        <w:ind w:left="720"/>
      </w:pPr>
      <w:r/>
      <w:hyperlink r:id="rId12">
        <w:r>
          <w:rPr>
            <w:color w:val="0000EE"/>
            <w:u w:val="single"/>
          </w:rPr>
          <w:t>[4]</w:t>
        </w:r>
      </w:hyperlink>
      <w:r>
        <w:t xml:space="preserve"> (Yahoo News Canada) - Paragraph 1 </w:t>
      </w:r>
      <w:r/>
    </w:p>
    <w:p>
      <w:pPr>
        <w:pStyle w:val="ListBullet"/>
        <w:spacing w:line="240" w:lineRule="auto"/>
        <w:ind w:left="720"/>
      </w:pPr>
      <w:r/>
      <w:hyperlink r:id="rId13">
        <w:r>
          <w:rPr>
            <w:color w:val="0000EE"/>
            <w:u w:val="single"/>
          </w:rPr>
          <w:t>[5]</w:t>
        </w:r>
      </w:hyperlink>
      <w:r>
        <w:t xml:space="preserve"> (BBC) - Paragraph 9 </w:t>
      </w:r>
      <w:r/>
    </w:p>
    <w:p>
      <w:pPr>
        <w:pStyle w:val="ListBullet"/>
        <w:spacing w:line="240" w:lineRule="auto"/>
        <w:ind w:left="720"/>
      </w:pPr>
      <w:r/>
      <w:hyperlink r:id="rId14">
        <w:r>
          <w:rPr>
            <w:color w:val="0000EE"/>
            <w:u w:val="single"/>
          </w:rPr>
          <w:t>[6]</w:t>
        </w:r>
      </w:hyperlink>
      <w:r>
        <w:t xml:space="preserve"> (Evening Standard) - Paragraph 9 </w:t>
      </w:r>
      <w:r/>
    </w:p>
    <w:p>
      <w:pPr>
        <w:pStyle w:val="ListBullet"/>
        <w:spacing w:line="240" w:lineRule="auto"/>
        <w:ind w:left="720"/>
      </w:pPr>
      <w:r/>
      <w:hyperlink r:id="rId15">
        <w:r>
          <w:rPr>
            <w:color w:val="0000EE"/>
            <w:u w:val="single"/>
          </w:rPr>
          <w:t>[7]</w:t>
        </w:r>
      </w:hyperlink>
      <w:r>
        <w:t xml:space="preserve"> (ITV News London) - Paragraph 9</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https://www.bbc.com/news/articles/c5ydre9643jo?at_medium=RSS&amp;at_campaign=rss</w:t>
        </w:r>
      </w:hyperlink>
      <w:r>
        <w:t xml:space="preserve"> - Please view link - unable to able to access data</w:t>
      </w:r>
      <w:r/>
    </w:p>
    <w:p>
      <w:pPr>
        <w:pStyle w:val="ListNumber"/>
        <w:spacing w:line="240" w:lineRule="auto"/>
        <w:ind w:left="720"/>
      </w:pPr>
      <w:r/>
      <w:hyperlink r:id="rId10">
        <w:r>
          <w:rPr>
            <w:color w:val="0000EE"/>
            <w:u w:val="single"/>
          </w:rPr>
          <w:t>https://www.towerhamlets.gov.uk/lgnl/environment_and_waste/street_care_and_cleaning/Litter_flytipping_and_enforcement.aspx</w:t>
        </w:r>
      </w:hyperlink>
      <w:r>
        <w:t xml:space="preserve"> - This page from Tower Hamlets Council outlines the borough's commitment to maintaining clean streets, detailing the responsibilities of residents and businesses in waste management. It provides information on reporting fly-tipping, the council's enforcement measures, and the penalties associated with littering. The page also highlights community involvement opportunities, such as volunteering for clean-up initiatives, and offers guidance on proper waste disposal to prevent environmental hazards.</w:t>
      </w:r>
      <w:r/>
    </w:p>
    <w:p>
      <w:pPr>
        <w:pStyle w:val="ListNumber"/>
        <w:spacing w:line="240" w:lineRule="auto"/>
        <w:ind w:left="720"/>
      </w:pPr>
      <w:r/>
      <w:hyperlink r:id="rId11">
        <w:r>
          <w:rPr>
            <w:color w:val="0000EE"/>
            <w:u w:val="single"/>
          </w:rPr>
          <w:t>https://www.towerhamlets.gov.uk/lgnl/environment_and_waste/street_care_and_cleaning/A_Cleaner_Greener_borough.aspx</w:t>
        </w:r>
      </w:hyperlink>
      <w:r>
        <w:t xml:space="preserve"> - This section of the Tower Hamlets Council website focuses on promoting a cleaner, greener environment within the borough. It emphasizes the importance of responsible litter disposal, outlines the council's street cleansing operations, and details enforcement actions against littering. The page also provides information on reporting dirty streets and offers contact details for residents to engage with the council's environmental services.</w:t>
      </w:r>
      <w:r/>
    </w:p>
    <w:p>
      <w:pPr>
        <w:pStyle w:val="ListNumber"/>
        <w:spacing w:line="240" w:lineRule="auto"/>
        <w:ind w:left="720"/>
      </w:pPr>
      <w:r/>
      <w:hyperlink r:id="rId12">
        <w:r>
          <w:rPr>
            <w:color w:val="0000EE"/>
            <w:u w:val="single"/>
          </w:rPr>
          <w:t>https://ca.news.yahoo.com/bin-bags-piling-street-residents-010247497.html</w:t>
        </w:r>
      </w:hyperlink>
      <w:r>
        <w:t xml:space="preserve"> - An article from Yahoo News Canada discusses the issue of rubbish piling up on streets in Tower Hamlets, London. It highlights the experiences of residents like Loïc Frémond, who have observed bin bags accumulating on pavements, attracting vermin and causing unsightly conditions. The piece also touches upon the challenges faced by local authorities in managing waste collection and the impact on community aesthetics.</w:t>
      </w:r>
      <w:r/>
    </w:p>
    <w:p>
      <w:pPr>
        <w:pStyle w:val="ListNumber"/>
        <w:spacing w:line="240" w:lineRule="auto"/>
        <w:ind w:left="720"/>
      </w:pPr>
      <w:r/>
      <w:hyperlink r:id="rId13">
        <w:r>
          <w:rPr>
            <w:color w:val="0000EE"/>
            <w:u w:val="single"/>
          </w:rPr>
          <w:t>https://feeds.bbci.co.uk/news/uk-england-london-66917779</w:t>
        </w:r>
      </w:hyperlink>
      <w:r>
        <w:t xml:space="preserve"> - This BBC News article reports on the resolution of a strike by refuse workers in Tower Hamlets, London. The strike had led to a significant accumulation of rubbish on the streets, with residents expressing concerns over health and safety. The article details the agreement reached between the workers and the council, leading to the resumption of waste collection services and the clearing of the accumulated waste.</w:t>
      </w:r>
      <w:r/>
    </w:p>
    <w:p>
      <w:pPr>
        <w:pStyle w:val="ListNumber"/>
        <w:spacing w:line="240" w:lineRule="auto"/>
        <w:ind w:left="720"/>
      </w:pPr>
      <w:r/>
      <w:hyperlink r:id="rId14">
        <w:r>
          <w:rPr>
            <w:color w:val="0000EE"/>
            <w:u w:val="single"/>
          </w:rPr>
          <w:t>https://www.standard.co.uk/news/london/binmen-strikes-rubbish-collection-tower-hamlets-east-london-off-unite-union-lutfur-rahman-b1109652.html</w:t>
        </w:r>
      </w:hyperlink>
      <w:r>
        <w:t xml:space="preserve"> - This article from the Evening Standard covers the end of refuse worker strikes in Tower Hamlets, London. The strikes had resulted in piles of rotting rubbish accumulating on the streets, causing significant disruption for residents. The piece discusses the agreement reached between the workers and the council, the impact of the strikes on the community, and the steps taken to address the waste backlog.</w:t>
      </w:r>
      <w:r/>
    </w:p>
    <w:p>
      <w:pPr>
        <w:pStyle w:val="ListNumber"/>
        <w:spacing w:line="240" w:lineRule="auto"/>
        <w:ind w:left="720"/>
      </w:pPr>
      <w:r/>
      <w:hyperlink r:id="rId15">
        <w:r>
          <w:rPr>
            <w:color w:val="0000EE"/>
            <w:u w:val="single"/>
          </w:rPr>
          <w:t>https://www.itv.com/news/london/2023-09-27/piles-of-rubbish-to-be-cleared-as-tower-hamlets-strike-ends-with-pay-deal</w:t>
        </w:r>
      </w:hyperlink>
      <w:r>
        <w:t xml:space="preserve"> - An ITV News London report detailing the end of a strike by refuse workers in Tower Hamlets, London. The strike had led to a significant build-up of rubbish on the streets, with residents expressing concerns over health and safety. The article outlines the terms of the pay deal that led to the resumption of waste collection services and the clearing of the accumulated waste.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bc.com/news/articles/c5ydre9643jo?at_medium=RSS&amp;at_campaign=rss" TargetMode="External"/><Relationship Id="rId10" Type="http://schemas.openxmlformats.org/officeDocument/2006/relationships/hyperlink" Target="https://www.towerhamlets.gov.uk/lgnl/environment_and_waste/street_care_and_cleaning/Litter_flytipping_and_enforcement.aspx" TargetMode="External"/><Relationship Id="rId11" Type="http://schemas.openxmlformats.org/officeDocument/2006/relationships/hyperlink" Target="https://www.towerhamlets.gov.uk/lgnl/environment_and_waste/street_care_and_cleaning/A_Cleaner_Greener_borough.aspx" TargetMode="External"/><Relationship Id="rId12" Type="http://schemas.openxmlformats.org/officeDocument/2006/relationships/hyperlink" Target="https://ca.news.yahoo.com/bin-bags-piling-street-residents-010247497.html" TargetMode="External"/><Relationship Id="rId13" Type="http://schemas.openxmlformats.org/officeDocument/2006/relationships/hyperlink" Target="https://feeds.bbci.co.uk/news/uk-england-london-66917779" TargetMode="External"/><Relationship Id="rId14" Type="http://schemas.openxmlformats.org/officeDocument/2006/relationships/hyperlink" Target="https://www.standard.co.uk/news/london/binmen-strikes-rubbish-collection-tower-hamlets-east-london-off-unite-union-lutfur-rahman-b1109652.html" TargetMode="External"/><Relationship Id="rId15" Type="http://schemas.openxmlformats.org/officeDocument/2006/relationships/hyperlink" Target="https://www.itv.com/news/london/2023-09-27/piles-of-rubbish-to-be-cleared-as-tower-hamlets-strike-ends-with-pay-dea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