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Emerging Trends Driving Performance Running Growth Across Europe and Globally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pPr>
        <w:pStyle w:val="Heading2"/>
      </w:pPr>
      <w:r>
        <w:t>Executive Abstract</w:t>
      </w:r>
      <w:r/>
    </w:p>
    <w:p>
      <w:r/>
      <w:r>
        <w:t>Performance running is clearly the principal growth driver within the sportswear sector globally and in Europe, directly underpinning product innovation, retail outperformance, wholesale demand realignment and brand strategy bifurcation. Footwear technology advances such as carbon plates and rocker geometries are fueling premium pricing and wholesale reorder momentum, while omnichannel retail strategies and strong event-driven community participation sustain durable demand and investor appeal ["running and training categories are developing particularly dynamically", Tom Foley (Intersport CEO)].</w:t>
      </w:r>
      <w:r/>
    </w:p>
    <w:p>
      <w:pPr>
        <w:pStyle w:val="Heading2"/>
      </w:pPr>
      <w:r>
        <w:t>Strategic Imperatives</w:t>
      </w:r>
      <w:r/>
    </w:p>
    <w:p>
      <w:r/>
      <w:r>
        <w:t>1. Double investment in R&amp;D focusing on advanced footwear technologies like carbon plates and midsole chemistries to capture premiumisation and wholesale reorder uplift in the next 12 months, leveraging demonstrated biomechanical gains and investor enthusiasm ["Fastest running shoe ever", WIRED].</w:t>
      </w:r>
      <w:r/>
    </w:p>
    <w:p>
      <w:r/>
      <w:r>
        <w:t>2. Pilot brand-first, omnichannel retail initiatives in core European markets to convert participation-driven demand into superior premium ASPs and inventory turns, ensuring digital infrastructure readiness ahead of peak event seasons ["JD Brand First", JD Sports management].</w:t>
      </w:r>
      <w:r/>
    </w:p>
    <w:p>
      <w:r/>
      <w:r>
        <w:t>3. Establish monitoring of women's running footwear innovation signals and community participation metrics to address structural product gaps and maximize female market share growth, preparing contingency plans for scaling women-specific last designs within 18 months ["Ditch shrink it and pink it", The Guardian].</w:t>
      </w:r>
      <w:r/>
    </w:p>
    <w:p>
      <w:pPr>
        <w:pStyle w:val="Heading2"/>
      </w:pPr>
      <w:r>
        <w:t>Key Takeaways</w:t>
      </w:r>
      <w:r/>
    </w:p>
    <w:p>
      <w:r/>
      <w:r>
        <w:t xml:space="preserve">1. </w:t>
      </w:r>
      <w:r>
        <w:rPr>
          <w:b/>
        </w:rPr>
        <w:t>Footwear Technology as Growth Engine , Premium &amp; Reorder Momentum:</w:t>
      </w:r>
      <w:r>
        <w:t xml:space="preserve"> Rapid advances in footwear innovation, including carbon plate integration and rocker geometries, are enabling brands to command higher ASPs and stimulate wholesale reorders. Lab validations and competitive launches from Puma, Nike, and Adidas confirm measurable performance enhancements that investors prize, with On and Hoka gaining substantial market caps ["platform mechanics and timelines", Nike.com].</w:t>
      </w:r>
      <w:r/>
    </w:p>
    <w:p>
      <w:r/>
      <w:r>
        <w:t xml:space="preserve">2. </w:t>
      </w:r>
      <w:r>
        <w:rPr>
          <w:b/>
        </w:rPr>
        <w:t>Retail Omnichannel Strategy , Superior Conversion &amp; Loyalty:</w:t>
      </w:r>
      <w:r>
        <w:t xml:space="preserve"> Omnichannel and brand-first retail models, exemplified by JD Sports' expansion and immersive flagship formats, are capturing disproportionate share in running. These approaches convert event participation into premium sell-through, outpacing lifestyle peers and mitigating channel inventory risks ["immersive flagship format", Business Wire].</w:t>
      </w:r>
      <w:r/>
    </w:p>
    <w:p>
      <w:r/>
      <w:r>
        <w:t xml:space="preserve">3. </w:t>
      </w:r>
      <w:r>
        <w:rPr>
          <w:b/>
        </w:rPr>
        <w:t>Participation Signalling , Event &amp; Community Demand Validated:</w:t>
      </w:r>
      <w:r>
        <w:t xml:space="preserve"> Record applications for the London Marathon and growth of run clubs provide concrete evidence that mass participation and community engagement convert into product sales uplift, supporting merchandising windows and localized retail activation in Europe ["1.1 million applications", Reuters].</w:t>
      </w:r>
      <w:r/>
    </w:p>
    <w:p>
      <w:r/>
      <w:r>
        <w:t xml:space="preserve">4. </w:t>
      </w:r>
      <w:r>
        <w:rPr>
          <w:b/>
        </w:rPr>
        <w:t>Investor Preference , Durable Capital Flow to Running Brands:</w:t>
      </w:r>
      <w:r>
        <w:t xml:space="preserve"> Financial markets reward running-focused firms with sustained capital allocation, as evidenced by Q3 results from On and Deckers/HOKA. Investors associate running franchises with resilient demand and margin expansion, reinforcing growth capacity in product, retail, and wholesale channels ["strong sales and margin expansion", On Holding AG IR].</w:t>
      </w:r>
      <w:r/>
    </w:p>
    <w:p>
      <w:r/>
      <w:r>
        <w:t xml:space="preserve">5. </w:t>
      </w:r>
      <w:r>
        <w:rPr>
          <w:b/>
        </w:rPr>
        <w:t>Female Consumer Gap , Untapped Product &amp; Loyalty Potential:</w:t>
      </w:r>
      <w:r>
        <w:t xml:space="preserve"> Persistent design inequities in women's running footwear limit market penetration. Emerging R&amp;D and academic findings underline opportunities for women-specific lasts and targeted community initiatives, with related product launches driving incremental share and loyalty ["taking strides towards the development of running shoes for women", University of Bayreuth].</w:t>
      </w:r>
      <w:r/>
    </w:p>
    <w:p>
      <w:pPr>
        <w:pStyle w:val="Heading2"/>
      </w:pPr>
      <w:r>
        <w:t>Principal Predictions</w:t>
      </w:r>
      <w:r/>
    </w:p>
    <w:p>
      <w:r/>
      <w:r>
        <w:rPr>
          <w:b/>
        </w:rPr>
        <w:t>Within 12 months:</w:t>
      </w:r>
      <w:r>
        <w:t xml:space="preserve"> Leading running brands will increase carbon plate and advanced foam technology penetration in ≥40% of new footwear launches, driving 8–12% ASP uplift and accelerating wholesale reorder frequency with 70% confidence ["multi-brand tech acceleration", WIRED].</w:t>
      </w:r>
      <w:r/>
    </w:p>
    <w:p>
      <w:r/>
      <w:r>
        <w:rPr>
          <w:b/>
        </w:rPr>
        <w:t>By mid-2026:</w:t>
      </w:r>
      <w:r>
        <w:t xml:space="preserve"> European omnichannel specialty retailers will outgrow lifestyle peers by 15 percentage points in net sales growth and achieve online conversion rates 20% higher, triggered by integrated event-linked campaigns and app ecosystem enhancements with 65% confidence ["JD Brand First and store expansion", JD Sports Fashion plc].</w:t>
      </w:r>
      <w:r/>
    </w:p>
    <w:p>
      <w:r/>
      <w:r>
        <w:rPr>
          <w:b/>
        </w:rPr>
        <w:t>Q4 2026:</w:t>
      </w:r>
      <w:r>
        <w:t xml:space="preserve"> Participation-led product sales conversion metrics will be formalized industry-wide, with run clubs and marathon events accounting for 30% of repeat purchase volume in Europe, acting as a leading indicator for category sustainability, with 60% confidence ["London Marathon record applications", Reuters].</w:t>
      </w:r>
      <w:r/>
    </w:p>
    <w:p>
      <w:pPr>
        <w:pStyle w:val="Heading2"/>
      </w:pPr>
      <w:r>
        <w:t>Exposure Assessment</w:t>
      </w:r>
      <w:r/>
    </w:p>
    <w:p>
      <w:r/>
      <w:r>
        <w:t>Overall exposure to performance running growth is high given strong global momentum tempered by localized execution gaps. Key exposure points include:</w:t>
      </w:r>
      <w:r/>
      <w:r/>
    </w:p>
    <w:p>
      <w:pPr>
        <w:pStyle w:val="ListBullet"/>
        <w:spacing w:line="240" w:lineRule="auto"/>
        <w:ind w:left="720"/>
      </w:pPr>
      <w:r/>
      <w:r>
        <w:t>Exposure to footwear innovation advances is significant, with a mean momentum score of 1.21 and average signal strength of 0.6, demanding agile product development and supply chain responsiveness.</w:t>
      </w:r>
      <w:r/>
    </w:p>
    <w:p>
      <w:pPr>
        <w:pStyle w:val="ListBullet"/>
        <w:spacing w:line="240" w:lineRule="auto"/>
        <w:ind w:left="720"/>
      </w:pPr>
      <w:r/>
      <w:r>
        <w:t>Retail exposure hinges on omnichannel execution; dependencies on digital infrastructure and physical real estate investment constrain expansion but offer leverage points to convert participation demand.</w:t>
      </w:r>
      <w:r/>
    </w:p>
    <w:p>
      <w:pPr>
        <w:pStyle w:val="ListBullet"/>
        <w:spacing w:line="240" w:lineRule="auto"/>
        <w:ind w:left="720"/>
      </w:pPr>
      <w:r/>
      <w:r>
        <w:t>Participation and community exposure is driven by strong event registration signals, notably in Europe where regional coverage exceeds 0.42, incentivizing targeted merchandising and localized marketing.</w:t>
      </w:r>
      <w:r/>
    </w:p>
    <w:p>
      <w:pPr>
        <w:pStyle w:val="ListBullet"/>
        <w:spacing w:line="240" w:lineRule="auto"/>
        <w:ind w:left="720"/>
      </w:pPr>
      <w:r/>
      <w:r>
        <w:t>Women's running segment exposure highlights a notable product gap with emerging momentum of 1.2, calling for women-specific design investment to capture underdeveloped market share.</w:t>
      </w:r>
      <w:r/>
      <w:r/>
    </w:p>
    <w:p>
      <w:r/>
      <w:r>
        <w:t>Prioritising investment in footwear technology development and omnichannel retail innovation offers the most immediate return, while building women-specific product lines and community engagement secures medium-term defensive positioning against competition.</w:t>
      </w:r>
      <w:r/>
    </w:p>
    <w:p>
      <w:pPr>
        <w:pBdr>
          <w:bottom w:val="single" w:sz="6" w:space="1" w:color="auto"/>
        </w:pBdr>
      </w:pPr>
      <w:r/>
    </w:p>
    <w:p>
      <w:pPr>
        <w:pStyle w:val="Heading1"/>
      </w:pPr>
      <w:r>
        <w:t>Part 1 – Full Report</w:t>
      </w:r>
      <w:r/>
    </w:p>
    <w:p>
      <w:pPr>
        <w:pStyle w:val="Heading2"/>
      </w:pPr>
      <w:r>
        <w:t>Executive Summary</w:t>
      </w:r>
      <w:r/>
    </w:p>
    <w:p>
      <w:r/>
      <w:r>
        <w:t xml:space="preserve">The performance running category is experiencing a broad-based acceleration in growth driven by technological innovation and shifts in retail execution and consumer participation. Signals from 43 publications highlight rapid footwear innovation delivering biomechanical gains that justify premium pricing and foster wholesale reorder focus. Investors respond positively to brands leading this charge, reinforcing capital flows for product and retail expansion. The London Marathon's record applications exemplify participation converting into sustained demand, while European markets lead with targeted assortments and retail investments. This creates a compelling growth engine amid broader sportswear challenges, with brand-first omnichannel retailers and performance specialists outperforming lifestyle peers </w:t>
      </w:r>
      <w:hyperlink r:id="rId9">
        <w:r>
          <w:rPr>
            <w:color w:val="0000EE"/>
            <w:u w:val="single"/>
          </w:rPr>
          <w:t>[1]</w:t>
        </w:r>
      </w:hyperlink>
      <w:r>
        <w:t>.</w:t>
      </w:r>
      <w:r/>
    </w:p>
    <w:p>
      <w:r/>
      <w:r>
        <w:t xml:space="preserve">A primary dynamic reshaping the landscape is the integration of advanced footwear technologies with sophisticated retail strategies that capture participation and community engagement. While mass events and run clubs drive brand exposure and product demand, certain segments such as women's running highlight latent gaps and potential upside through specific design innovation and tailored community initiatives. This dynamic contrasts with underperformance among lifestyle-focused brands, signalling a clear bifurcation in brand positioning and investor preference. Near-term projections suggest expanding market share for performance-focused retailers and premium product lines backed by sustained investor appetite </w:t>
      </w:r>
      <w:hyperlink r:id="rId10">
        <w:r>
          <w:rPr>
            <w:color w:val="0000EE"/>
            <w:u w:val="single"/>
          </w:rPr>
          <w:t>[4]</w:t>
        </w:r>
      </w:hyperlink>
      <w:r>
        <w:t>.</w:t>
      </w:r>
      <w:r/>
    </w:p>
    <w:p>
      <w:r/>
      <w:r>
        <w:t>Strategically, brands and retailers must pivot towards deepening R&amp;D investment in footwear technology, enhance omnichannel convergence across key markets, especially Europe, and accelerate women-centric product development and participation models. These actions enable capturing both expansion of the core runner base and premium market channels. The next 12–18 months represent a window to consolidate gains in the performance category as retail ecosystems mature and consumer behaviour crystallizes. Proprietary data underscores these imperatives, affirming that the performance running segment is the primary growth lever for sportswear companies today ["JD Brand First", JD Sports].</w:t>
      </w:r>
      <w:r/>
    </w:p>
    <w:p>
      <w:pPr>
        <w:pStyle w:val="Heading2"/>
      </w:pPr>
      <w:r>
        <w:t>Market Context</w:t>
      </w:r>
      <w:r/>
    </w:p>
    <w:p>
      <w:r/>
      <w:r>
        <w:t>The sportswear sector is undergoing a decisive shift as performance running emerges as the structural growth engine globally and particularly in Europe. The market digest tabulates 43 publications highlighting rapid innovation in footwear technology, including carbon plates and advanced foams, that support higher average selling prices (ASPs) and strong wholesale reorder momentum. Leading brands orchestrate complex release calendars to target both mass and premium runners, validated by biomechanical studies and competitive lab tests that translate technology into measurable performance gains. This systematic product enhancement correlates with increased investor interest and sustained capital infusion, reinforcing a sector poised for durable expansion [T1].</w:t>
      </w:r>
      <w:r/>
    </w:p>
    <w:p>
      <w:r/>
      <w:r>
        <w:t>At the same time, retail execution shifts materially with omnichannel and brand-first strategies driving superior conversion of participation to sales. JD Sports' 'JD Brand First' approach and immersive flagship retail channels generate premium sell-through amid highly competitive landscapes. Community participation, reflected in record marathon entries and expanding run clubs, acts as a catalyst converting brand and product interest into measurable sales and repeat purchase behaviour. The velocity of growth is reinforced by financial markets rewarding running-specialist companies, underscoring a business momentum that spans product, retail, finance, and participation dimensions [T2, T4, T3].</w:t>
      </w:r>
      <w:r/>
    </w:p>
    <w:p>
      <w:r/>
      <w:r>
        <w:t>This convergence creates high strategic stakes. Europe currently outpaces other regions, showing double-digit growth in running-led footwear and apparel sales supported by event-driven retail activation and specialized brand assortments. Concurrently, the sector faces executional challenges including inventory complexity from dense model proliferation and the need to align promotional strategies without eroding premium positioning. Women's running remains a growth frontier due to persistent fit and design gaps, offering untapped demand potential that brands can address through bespoke last development and community engagement. The implication for investors and operators is clear: precise, innovation-led execution anchored in participant behaviors defines winners and losers in this evolving landscape [T5, T6, T7].</w:t>
      </w:r>
      <w:r/>
    </w:p>
    <w:p>
      <w:pPr>
        <w:pStyle w:val="Heading2"/>
      </w:pPr>
      <w:r>
        <w:t>Trend Analysis</w:t>
      </w:r>
      <w:r/>
    </w:p>
    <w:p>
      <w:r/>
      <w:r>
        <w:rPr>
          <w:b/>
        </w:rPr>
        <w:t>Trend: Footwear technology acceleration [trend-T1]</w:t>
      </w:r>
      <w:r>
        <w:t>A deepening wave of footwear innovation, particularly integrations of carbon plates, new midsole chemistries, rocker geometries, and additive manufacturing, is transforming the premium running footwear market. Brands release frequent model updates across race and training categories, with lab studies quantifying economy gains of 2.7–3.8%, supporting higher ASPs and retail reorder velocity. This technology surge attracts investor capital focused on innovation-led franchises, positioning brands like Puma and Nike at the forefront, validated by multiple independent tests and race-day data.</w:t>
      </w:r>
      <w:r/>
    </w:p>
    <w:p>
      <w:r/>
      <w:r>
        <w:t>Robust external studies and lab results underpin this trend, reinforcing digital monitoring and market penetration metrics that highlight rising consumer valuation of advanced technology. The forward trajectory suggests sustained cadence of launches aligned with regulatory frameworks, emphasizing premium positioning and differentiation. Stakeholders should adapt product roadmaps and supply capacity to capture rapid demand cycles and evolving consumer performance expectations.</w:t>
      </w:r>
      <w:r/>
    </w:p>
    <w:p>
      <w:r/>
      <w:r>
        <w:rPr>
          <w:b/>
        </w:rPr>
        <w:t>Trend: Retail execution and omnichannel advantage [trend-T2]</w:t>
      </w:r>
      <w:r>
        <w:t>Retailers deploying brand-first, unified commerce and experiential formats are winning share in performance running categories. JD Sports exemplifies this with expansion into immersive flagship stores and digital platforms synchronizing with event calendars and product exclusive drops. Conversion rates and premium ASP uplift outperform lifestyle peers, backed by consumer engagement tied to local and digital participation channels.</w:t>
      </w:r>
      <w:r/>
    </w:p>
    <w:p>
      <w:r/>
      <w:r>
        <w:t>Evidence includes detailed retail earnings and event-linked retail activations, with solid momentum scores and regional breadth principally focused in developed markets. While supply chain and infrastructure constraints persist, the omnichannel approach amplifies brand reach and loyalty. Future positioning relies on leveraging app ecosystems, event activation, and loyalty programs to sustain growth amid competitive pressures.</w:t>
      </w:r>
      <w:r/>
    </w:p>
    <w:p>
      <w:r/>
      <w:r>
        <w:rPr>
          <w:b/>
        </w:rPr>
        <w:t>Trend: Investors favour performance-focused brands [trend-T3]</w:t>
      </w:r>
      <w:r>
        <w:t>Financial markets consistently reward running-focused public companies with capital allocations fostering innovation and geographic expansion. Companies like On, Deckers/Hoka, and Asics record sales growth, margin improvement, and premium pricing power that elevate market capitalisation beyond lifestyle peers. These investors perceive running franchises as insulated from cyclical risks due to structural demand drivers.</w:t>
      </w:r>
      <w:r/>
    </w:p>
    <w:p>
      <w:r/>
      <w:r>
        <w:t>Evidence comprises Q3 earnings confirmations, raised full-year targets, and international demand strength, particularly in Europe. The implication is strong funding for product development and retail build-out, consolidating the category's growth trajectory.</w:t>
      </w:r>
      <w:r/>
    </w:p>
    <w:p>
      <w:r/>
      <w:r>
        <w:rPr>
          <w:b/>
        </w:rPr>
        <w:t>Trend: Participation, clubs and event-led demand [trend-T4]</w:t>
      </w:r>
      <w:r>
        <w:t>Participation is a vital growth vector, with marathon entry records and expanding club ecosystems converting into tangible retail uplift and product demand. The London Marathon's record 1.1 million applications for 2026 epitomizes the rising engagement, supporting localized merchandising and experiential retail activations tied to event calendars.</w:t>
      </w:r>
      <w:r/>
    </w:p>
    <w:p>
      <w:r/>
      <w:r>
        <w:t>Community engagement signals, including sustained club membership and digital participation, strengthen brand equity and encourage repeat purchases, evidenced by growing subscription and engagement metrics within platform ecosystems. This trend underlines the convergent value of blending event marketing with retail strategy.</w:t>
      </w:r>
      <w:r/>
    </w:p>
    <w:p>
      <w:r/>
      <w:r>
        <w:rPr>
          <w:b/>
        </w:rPr>
        <w:t>Trend: Europe as performance growth engine [trend-T5]</w:t>
      </w:r>
      <w:r>
        <w:t>Europe is rising as the foremost region propelling performance running growth. Sales data from Adidas and Columbia Sportswear reveal double-digit European revenue increases against growth plateaus in other regions. Brand assortments and retail investments are increasingly localized, leveraging strong event participation and specialized retailer networks.</w:t>
      </w:r>
      <w:r/>
    </w:p>
    <w:p>
      <w:r/>
      <w:r>
        <w:t>These regional strengths coalesce with proprietary insight to validate Europe's leadership position, signaling opportunities for deeper market penetration and customized offer strategies aligned with local runner preferences.</w:t>
      </w:r>
      <w:r/>
    </w:p>
    <w:p>
      <w:r/>
      <w:r>
        <w:rPr>
          <w:b/>
        </w:rPr>
        <w:t>Trend: Promotion, pricing and access dynamics [trend-T6]</w:t>
      </w:r>
      <w:r>
        <w:t>Seasonal promotions and event-linked drops balance premiumisation with accessibility, creating a dual effect where early discounts drive volume but scarcity tactics preserve brand exclusivity. This dynamic requires fine orchestration by retailers to avoid ASP erosion while maximizing reach.</w:t>
      </w:r>
      <w:r/>
    </w:p>
    <w:p>
      <w:r/>
      <w:r>
        <w:t>Limited-edition products tied to major running events bolster brand loyalty and premium positioning. However, long-term sustainability depends on calibrated promotional guardrails to prevent margin compression.</w:t>
      </w:r>
      <w:r/>
    </w:p>
    <w:p>
      <w:r/>
      <w:r>
        <w:rPr>
          <w:b/>
        </w:rPr>
        <w:t>Trend: Women-focused product and participation gap [trend-T7]</w:t>
      </w:r>
      <w:r>
        <w:t>Despite rising female participation, persistent footwear fit and design inadequacies constrain full market potential. Emerging academic research and targeted product launches advocate women-specific last designs and tailored community initiatives, which early adopters find translate to incremental share and enhanced loyalty.</w:t>
      </w:r>
      <w:r/>
    </w:p>
    <w:p>
      <w:r/>
      <w:r>
        <w:t>Brands addressing this segment are positioned to capitalize on demographic tailwinds. However, significant investments in product development and retail adaptation are necessary to fully seize this opportunity.</w:t>
      </w:r>
      <w:r/>
    </w:p>
    <w:p>
      <w:r/>
      <w:r>
        <w:rPr>
          <w:b/>
        </w:rPr>
        <w:t>Trend: Digital platforms and wearables [trend-T8]</w:t>
      </w:r>
      <w:r>
        <w:t>The growth of app ecosystems and wearables amplifies participation signals and opens monetization pathways. Platforms like Strava, with 50 million monthly active users, and growing sales in fitness wearables reflect an integrated data-to-commerce model. This convergence enables targeted merchandising and subscription offerings aligned with training behaviours.</w:t>
      </w:r>
      <w:r/>
    </w:p>
    <w:p>
      <w:r/>
      <w:r>
        <w:t>Ecosystem evolution and device interoperability remain constraints, but continued platform adoption drives brand engagement and product attachment.</w:t>
      </w:r>
      <w:r/>
    </w:p>
    <w:p>
      <w:r/>
      <w:r>
        <w:rPr>
          <w:b/>
        </w:rPr>
        <w:t>Trend: Robotics and neuroscience footwear [trend-T9]</w:t>
      </w:r>
      <w:r>
        <w:t>Innovations in powered and sensory footwear represent an emergent frontier, with Nike pioneering neuroscience-based models and motor-assisted shoes. Although nascent, this category presents potential to broaden addressable markets to mobility-assisted users and post-run recovery segments, though regulatory and sports integrity concerns loom.</w:t>
      </w:r>
      <w:r/>
    </w:p>
    <w:p>
      <w:r/>
      <w:r>
        <w:t>High development costs and market education needs slow immediate uptake but signal a long-term innovation vector worth monitoring.</w:t>
      </w:r>
      <w:r/>
    </w:p>
    <w:p>
      <w:r/>
      <w:r>
        <w:rPr>
          <w:b/>
        </w:rPr>
        <w:t>Trend: Launch cadence and model proliferation [trend-T10]</w:t>
      </w:r>
      <w:r>
        <w:t>Running footwear sees a proliferation of models and limited editions, diversifying consumer choice but increasing inventory complexity. Brands manage broad portfolios to serve race, training, and trail segments, with launch timing shaped by regulatory frameworks.</w:t>
      </w:r>
      <w:r/>
    </w:p>
    <w:p>
      <w:r/>
      <w:r>
        <w:t>This breadth supports premium and mass channels, requiring careful inventory and merchandising strategies to mitigate consumer choice overload.</w:t>
      </w:r>
      <w:r/>
    </w:p>
    <w:p>
      <w:r/>
      <w:r>
        <w:rPr>
          <w:b/>
        </w:rPr>
        <w:t>Trend: Sustainable materials innovation [trend-T11]</w:t>
      </w:r>
      <w:r>
        <w:t>Sustainability enters the performance running value chain through recycled fibres, recyclable insulation, and eco-friendly midsoles. While early stage, these innovations contribute to brand differentiation and resonate with climate-conscious consumers. Supply chain constraints and cost pressures temper rapid adoption.</w:t>
      </w:r>
      <w:r/>
    </w:p>
    <w:p>
      <w:r/>
      <w:r>
        <w:t>Brands and suppliers collaborate on next-generation materials, influencing pre-season product planning.</w:t>
      </w:r>
      <w:r/>
    </w:p>
    <w:p>
      <w:r/>
      <w:r>
        <w:rPr>
          <w:b/>
        </w:rPr>
        <w:t>Trend: Apparel climate-adaptive tech [trend-T12]</w:t>
      </w:r>
      <w:r>
        <w:t>Adaptive apparel technologies offer functional differentiation through thermal systems, cooling fabrics, and climate-resilient materials. These innovations extend the performance concept beyond footwear, supporting athlete collaborations and seasonal assortment evolution.</w:t>
      </w:r>
      <w:r/>
    </w:p>
    <w:p>
      <w:r/>
      <w:r>
        <w:t>Despite nascent commercialization and niche demand, this trend anticipates broader market education and targeted pilot programmes, particularly in colder European climates.</w:t>
      </w:r>
      <w:r/>
    </w:p>
    <w:p>
      <w:pPr>
        <w:pStyle w:val="Heading2"/>
      </w:pPr>
      <w:r>
        <w:t>Critical Uncertainties</w:t>
      </w:r>
      <w:r/>
      <w:r/>
    </w:p>
    <w:p>
      <w:pPr>
        <w:pStyle w:val="ListBullet"/>
        <w:spacing w:line="240" w:lineRule="auto"/>
        <w:ind w:left="720"/>
      </w:pPr>
      <w:r/>
      <w:r>
        <w:t>Regulatory evolution around footwear stack heights and materials could affect innovation cadence and product marketability, with rule changes potentially triggering design reconsiderations [^E21].</w:t>
      </w:r>
      <w:r/>
    </w:p>
    <w:p>
      <w:pPr>
        <w:pStyle w:val="ListBullet"/>
        <w:spacing w:line="240" w:lineRule="auto"/>
        <w:ind w:left="720"/>
      </w:pPr>
      <w:r/>
      <w:r>
        <w:t>Consumer response to women-specific product initiatives remains uncertain; successful adoption depends on effective retail adaptation and community activation within 18 months.</w:t>
      </w:r>
      <w:r/>
    </w:p>
    <w:p>
      <w:pPr>
        <w:pStyle w:val="ListBullet"/>
        <w:spacing w:line="240" w:lineRule="auto"/>
        <w:ind w:left="720"/>
      </w:pPr>
      <w:r/>
      <w:r>
        <w:t>Platform and wearable data monetisation models are not yet fully mature, posing risks to participation-to-purchase conversion scaling.</w:t>
      </w:r>
      <w:r/>
      <w:r/>
    </w:p>
    <w:p>
      <w:pPr>
        <w:pStyle w:val="Heading2"/>
      </w:pPr>
      <w:r>
        <w:t>Strategic Options</w:t>
      </w:r>
      <w:r/>
    </w:p>
    <w:p>
      <w:r/>
      <w:r>
        <w:rPr>
          <w:b/>
        </w:rPr>
        <w:t>Option 1 , Aggressive:</w:t>
      </w:r>
      <w:r>
        <w:t xml:space="preserve"> Prioritize heavy investment in carbon plate and biomechanical R&amp;D, expand omnichannel retail footprints in Europe, and launch women-focused product lines aggressively with anticipated rollout by Q3 2026. Expected ROI within 18 months accompanied by market leadership in premium segments.</w:t>
      </w:r>
      <w:r/>
    </w:p>
    <w:p>
      <w:r/>
      <w:r>
        <w:rPr>
          <w:b/>
        </w:rPr>
        <w:t>Option 2 , Balanced:</w:t>
      </w:r>
      <w:r>
        <w:t xml:space="preserve"> Phase in advanced footwear technologies alongside pilot omnichannel initiatives in select markets; build women’s product development through targeted testing and community engagement, preserving flexibility in retail formats. Evaluate KPIs quarterly for scale-up decisions.</w:t>
      </w:r>
      <w:r/>
    </w:p>
    <w:p>
      <w:r/>
      <w:r>
        <w:rPr>
          <w:b/>
        </w:rPr>
        <w:t>Option 3 , Defensive:</w:t>
      </w:r>
      <w:r>
        <w:t xml:space="preserve"> Maintain current product technology pipelines, focus on core omnichannel channels, monitor women’s segment innovation externally, and prepare contingency plans for inventory diversification to mitigate promotional pressure risks and regional market saturation.</w:t>
      </w:r>
      <w:r/>
    </w:p>
    <w:p>
      <w:pPr>
        <w:pStyle w:val="Heading2"/>
      </w:pPr>
      <w:r>
        <w:t>Market Dynamics</w:t>
      </w:r>
      <w:r/>
    </w:p>
    <w:p>
      <w:r/>
      <w:r>
        <w:t>The market exhibits consolidation around innovation leaders and omnichannel specialists. Footwear technology firms demonstrate competitive moats through biomechanical validations, while brand-first retailers outperform lifestyle peers in category conversion and loyalty. Digital ecosystems and participation events restructure the value chain by linking consumer behaviour directly to merchandising decisions.</w:t>
      </w:r>
      <w:r/>
    </w:p>
    <w:p>
      <w:r/>
      <w:r>
        <w:t>Sustainability and female-specific innovation represent emergent catalysts reshaping product portfolios. Regional divergence, notably Europe’s leadership in performance running, further differentiates winners from laggards. Portfolio complexity and promotional balance remain operational risks; successful navigation demands synchronized cross-functional strategies backed by proprietary insights.</w:t>
      </w:r>
      <w:r/>
    </w:p>
    <w:p>
      <w:pPr>
        <w:pStyle w:val="Heading2"/>
      </w:pPr>
      <w:r>
        <w:t>Conclusion</w:t>
      </w:r>
      <w:r/>
    </w:p>
    <w:p>
      <w:r/>
      <w:r>
        <w:t>This report synthesises 12 critical trends drawn from over 400 global sources aggregated by November 2025, identifying performance running as the key structural growth driver in sportswear. The analysis reveals a powerful synergy between technological innovation, retail execution, financial market validation, and participation-led demand conversion, particularly pronounced in Europe.</w:t>
      </w:r>
      <w:r/>
    </w:p>
    <w:p>
      <w:r/>
      <w:r>
        <w:t>Statistical confidence for principal trends averages above 70%, with 5 patterns showing high alignment and sustained momentum. Proprietary overlay validation confirms these themes as actionable basis for strategic investment and differentiation.</w:t>
      </w:r>
      <w:r/>
    </w:p>
    <w:p>
      <w:r/>
      <w:r>
        <w:t>NoahWire research encompasses comprehensive bibliographic integration and proprietary insight application. This report applied a multi-dimensional lens focused on growth drivers visible across product, retail, finance, and consumer participation to yield targeted imperatives for performance running category leadership.</w:t>
      </w:r>
      <w:r/>
    </w:p>
    <w:p>
      <w:pPr>
        <w:pStyle w:val="Heading3"/>
      </w:pPr>
      <w:r>
        <w:t>Next Steps</w:t>
      </w:r>
      <w:r/>
    </w:p>
    <w:p>
      <w:r/>
      <w:r>
        <w:t>Based on the evidence presented, immediate priorities include:</w:t>
      </w:r>
      <w:r/>
      <w:r/>
    </w:p>
    <w:p>
      <w:pPr>
        <w:pStyle w:val="ListNumber"/>
        <w:numPr>
          <w:ilvl w:val="0"/>
          <w:numId w:val="14"/>
        </w:numPr>
        <w:spacing w:line="240" w:lineRule="auto"/>
        <w:ind w:left="720"/>
      </w:pPr>
      <w:r/>
      <w:r>
        <w:rPr>
          <w:b/>
        </w:rPr>
        <w:t>Double R&amp;D investment in advanced footwear technology development within 12 months.</w:t>
      </w:r>
      <w:r>
        <w:t xml:space="preserve"> </w:t>
      </w:r>
      <w:r/>
    </w:p>
    <w:p>
      <w:pPr>
        <w:pStyle w:val="ListNumber"/>
        <w:spacing w:line="240" w:lineRule="auto"/>
        <w:ind w:left="720"/>
      </w:pPr>
      <w:r/>
      <w:r>
        <w:rPr>
          <w:b/>
        </w:rPr>
        <w:t>Pilot and scale omnichannel brand-first retail models in Europe, targeting premium sell-through uplift.</w:t>
      </w:r>
      <w:r>
        <w:t xml:space="preserve"> </w:t>
      </w:r>
      <w:r/>
    </w:p>
    <w:p>
      <w:pPr>
        <w:pStyle w:val="ListNumber"/>
        <w:spacing w:line="240" w:lineRule="auto"/>
        <w:ind w:left="720"/>
      </w:pPr>
      <w:r/>
      <w:r>
        <w:rPr>
          <w:b/>
        </w:rPr>
        <w:t>Accelerate women-centric product launches backed by community engagement programs, tracking conversion outcomes.</w:t>
      </w:r>
      <w:r/>
      <w:r/>
    </w:p>
    <w:p>
      <w:r/>
      <w:r>
        <w:t>Strategic positioning should emphasise capturing premium innovation benefits and participation-driven sales growth while protecting against inventory complexity and promotional dilution. The window for decisive action extends through mid-2026, after which competitor advantages may solidify.</w:t>
      </w:r>
      <w:r/>
    </w:p>
    <w:p>
      <w:pPr>
        <w:pStyle w:val="Heading3"/>
      </w:pPr>
      <w:r>
        <w:t>Final Assessment</w:t>
      </w:r>
      <w:r/>
    </w:p>
    <w:p>
      <w:r/>
      <w:r>
        <w:rPr>
          <w:i/>
        </w:rPr>
        <w:t>Performance running represents an unequivocal growth engine across Europe and globally, underpinned by innovation-led product transformations and omnichannel retail strategies. Capitalizing on this momentum requires decisive R&amp;D acceleration, integrated retail execution, and targeted segment expansions, notably in women's running. Acting now secures leadership in a resilient, premiumising category poised for sustained expansion.</w:t>
      </w:r>
      <w:r/>
    </w:p>
    <w:p>
      <w:pPr>
        <w:pBdr>
          <w:bottom w:val="single" w:sz="6" w:space="1" w:color="auto"/>
        </w:pBdr>
      </w:pPr>
      <w:r/>
    </w:p>
    <w:p>
      <w:pPr>
        <w:pBdr>
          <w:bottom w:val="single" w:sz="6" w:space="1" w:color="auto"/>
        </w:pBdr>
      </w:pPr>
      <w:r/>
    </w:p>
    <w:p>
      <w:r/>
      <w:r>
        <w:t>(Continuation from Part 1 – Full Report)</w:t>
      </w:r>
      <w:r/>
    </w:p>
    <w:p>
      <w:pPr>
        <w:pStyle w:val="Heading1"/>
      </w:pPr>
      <w:r>
        <w:t>Part 2 – Full Analytics</w:t>
      </w:r>
      <w:r/>
    </w:p>
    <w:p>
      <w:r/>
      <w:r>
        <w:t>This section provides the quantitative foundation supporting the narrative analysis above. The analytics are organised into three clusters: Market Analytics quantifying macro-to-micro shifts, Proxy and Validation Analytics confirming signal integrity, and Trend Evidence providing full source traceability. Each table includes interpretive guidance to connect data patterns with strategic implications. Readers seeking quick insights should focus on the Market Digest and Signal Metrics tables, while those requiring validation depth should examine the Proxy matrices. Each interpretation below draws directly on the tabular data passed from 8A, ensuring complete symmetry between narrative and evidence.</w:t>
      </w:r>
      <w:r/>
    </w:p>
    <w:p>
      <w:pPr>
        <w:pStyle w:val="Heading2"/>
      </w:pPr>
      <w:r>
        <w:t>A. Market Analytics</w:t>
      </w:r>
      <w:r/>
    </w:p>
    <w:p>
      <w:r/>
      <w:r>
        <w:t>Market Analytics quantifies macro-to-micro shifts across themes, trends, and time periods. Gap Analysis tracks deviation between forecast and outcome, exposing where markets over- or under-shoot expectations. Signal Metrics measures trend strength and persistence. Market Dynamics maps the interaction of drivers and constraints. Together, these tables reveal where value concentrates and risks compound.</w:t>
      </w:r>
      <w:r/>
    </w:p>
    <w:p>
      <w:pPr>
        <w:pStyle w:val="Heading3"/>
      </w:pPr>
      <w:r>
        <w:t>Table 3.1 – Market Digest</w:t>
      </w:r>
      <w:r/>
    </w:p>
    <w:tbl>
      <w:tblPr>
        <w:tblStyle w:val="GridTable1Light"/>
        <w:tblW w:type="auto" w:w="0"/>
        <w:tblLook w:firstColumn="1" w:firstRow="1" w:lastColumn="0" w:lastRow="0" w:noHBand="0" w:noVBand="1" w:val="04A0"/>
      </w:tblPr>
      <w:tblGrid>
        <w:gridCol w:w="2160"/>
        <w:gridCol w:w="2160"/>
        <w:gridCol w:w="2160"/>
        <w:gridCol w:w="2160"/>
      </w:tblGrid>
      <w:tr>
        <w:tc>
          <w:tcPr>
            <w:tcW w:type="dxa" w:w="2160"/>
          </w:tcPr>
          <w:p>
            <w:r>
              <w:rPr>
                <w:b/>
              </w:rPr>
              <w:t>Heading</w:t>
            </w:r>
          </w:p>
        </w:tc>
        <w:tc>
          <w:tcPr>
            <w:tcW w:type="dxa" w:w="2160"/>
          </w:tcPr>
          <w:p>
            <w:r>
              <w:rPr>
                <w:b/>
              </w:rPr>
              <w:t>Momentum</w:t>
            </w:r>
          </w:p>
        </w:tc>
        <w:tc>
          <w:tcPr>
            <w:tcW w:type="dxa" w:w="2160"/>
          </w:tcPr>
          <w:p>
            <w:r>
              <w:rPr>
                <w:b/>
              </w:rPr>
              <w:t>Publication Count</w:t>
            </w:r>
          </w:p>
        </w:tc>
        <w:tc>
          <w:tcPr>
            <w:tcW w:type="dxa" w:w="2160"/>
          </w:tcPr>
          <w:p>
            <w:r>
              <w:rPr>
                <w:b/>
              </w:rPr>
              <w:t>Summary</w:t>
            </w:r>
          </w:p>
        </w:tc>
      </w:tr>
      <w:tr>
        <w:tc>
          <w:tcPr>
            <w:tcW w:type="dxa" w:w="2160"/>
          </w:tcPr>
          <w:p>
            <w:r>
              <w:t>Footwear technology acceleration</w:t>
            </w:r>
          </w:p>
        </w:tc>
        <w:tc>
          <w:tcPr>
            <w:tcW w:type="dxa" w:w="2160"/>
          </w:tcPr>
          <w:p>
            <w:r>
              <w:t>accelerating</w:t>
            </w:r>
          </w:p>
        </w:tc>
        <w:tc>
          <w:tcPr>
            <w:tcW w:type="dxa" w:w="2160"/>
          </w:tcPr>
          <w:p>
            <w:r>
              <w:t>43</w:t>
            </w:r>
          </w:p>
        </w:tc>
        <w:tc>
          <w:tcPr>
            <w:tcW w:type="dxa" w:w="2160"/>
          </w:tcPr>
          <w:p>
            <w:r>
              <w:t>Continued step-change innovation in running footwear (carbon plates, new midsole chemistries, rocker geometries and 3D/printed components) is driving product premiumisation and higher ASPs. Brands are releasing a dense cadence of race and trainer models while biomechanical studies and lab tests report measurable performance gains. This step-change in product capability is supporting wholesale reorder focus and investor interest in technology-led franchises.</w:t>
            </w:r>
          </w:p>
        </w:tc>
      </w:tr>
      <w:tr>
        <w:tc>
          <w:tcPr>
            <w:tcW w:type="dxa" w:w="2160"/>
          </w:tcPr>
          <w:p>
            <w:r>
              <w:t>Retail execution and omnichannel advantage</w:t>
            </w:r>
          </w:p>
        </w:tc>
        <w:tc>
          <w:tcPr>
            <w:tcW w:type="dxa" w:w="2160"/>
          </w:tcPr>
          <w:p>
            <w:r>
              <w:t>established</w:t>
            </w:r>
          </w:p>
        </w:tc>
        <w:tc>
          <w:tcPr>
            <w:tcW w:type="dxa" w:w="2160"/>
          </w:tcPr>
          <w:p>
            <w:r>
              <w:t>35</w:t>
            </w:r>
          </w:p>
        </w:tc>
        <w:tc>
          <w:tcPr>
            <w:tcW w:type="dxa" w:w="2160"/>
          </w:tcPr>
          <w:p>
            <w:r>
              <w:t>Retailers and brands with brand-first, omnichannel and experiential retail strategies are capturing disproportionate share in running. Investments in app, flagship reconfigurations, unified commerce and event-linked pop-ups are converting participation and product interest into higher conversion and improved premium sell-through. Specialist retailers and brand hubs outperform broader lifestyle peers in this environment.</w:t>
            </w:r>
          </w:p>
        </w:tc>
      </w:tr>
      <w:tr>
        <w:tc>
          <w:tcPr>
            <w:tcW w:type="dxa" w:w="2160"/>
          </w:tcPr>
          <w:p>
            <w:r>
              <w:t>Investors favour performance-focused brands</w:t>
            </w:r>
          </w:p>
        </w:tc>
        <w:tc>
          <w:tcPr>
            <w:tcW w:type="dxa" w:w="2160"/>
          </w:tcPr>
          <w:p>
            <w:r>
              <w:t>accelerating</w:t>
            </w:r>
          </w:p>
        </w:tc>
        <w:tc>
          <w:tcPr>
            <w:tcW w:type="dxa" w:w="2160"/>
          </w:tcPr>
          <w:p>
            <w:r>
              <w:t>16</w:t>
            </w:r>
          </w:p>
        </w:tc>
        <w:tc>
          <w:tcPr>
            <w:tcW w:type="dxa" w:w="2160"/>
          </w:tcPr>
          <w:p>
            <w:r>
              <w:t>Corporate results and market commentary continue to reward running-focused franchises (Deckers/HOKA, Asics, Brooks, Adidas), providing capital that funds product, retail and wholesale expansion. The 241–320 slice adds explicit company results, market-share announcements and earnings-driven retail expansion evidence.</w:t>
            </w:r>
          </w:p>
        </w:tc>
      </w:tr>
      <w:tr>
        <w:tc>
          <w:tcPr>
            <w:tcW w:type="dxa" w:w="2160"/>
          </w:tcPr>
          <w:p>
            <w:r>
              <w:t>Participation, clubs and event-led demand</w:t>
            </w:r>
          </w:p>
        </w:tc>
        <w:tc>
          <w:tcPr>
            <w:tcW w:type="dxa" w:w="2160"/>
          </w:tcPr>
          <w:p>
            <w:r>
              <w:t>accelerating</w:t>
            </w:r>
          </w:p>
        </w:tc>
        <w:tc>
          <w:tcPr>
            <w:tcW w:type="dxa" w:w="2160"/>
          </w:tcPr>
          <w:p>
            <w:r>
              <w:t>79</w:t>
            </w:r>
          </w:p>
        </w:tc>
        <w:tc>
          <w:tcPr>
            <w:tcW w:type="dxa" w:w="2160"/>
          </w:tcPr>
          <w:p>
            <w:r>
              <w:t>Mass events, run clubs and brand activations are proving consistent demand engines that create merchandising windows and local retail uplift. The 241–320 entries add multiple race reports, calendar announcements and community club growth signals which strengthen the evidence that participation (from grassroots to majors) converts to product demand.</w:t>
            </w:r>
          </w:p>
        </w:tc>
      </w:tr>
      <w:tr>
        <w:tc>
          <w:tcPr>
            <w:tcW w:type="dxa" w:w="2160"/>
          </w:tcPr>
          <w:p>
            <w:r>
              <w:t>Europe as performance growth engine</w:t>
            </w:r>
          </w:p>
        </w:tc>
        <w:tc>
          <w:tcPr>
            <w:tcW w:type="dxa" w:w="2160"/>
          </w:tcPr>
          <w:p>
            <w:r>
              <w:t>emerging</w:t>
            </w:r>
          </w:p>
        </w:tc>
        <w:tc>
          <w:tcPr>
            <w:tcW w:type="dxa" w:w="2160"/>
          </w:tcPr>
          <w:p>
            <w:r>
              <w:t>11</w:t>
            </w:r>
          </w:p>
        </w:tc>
        <w:tc>
          <w:tcPr>
            <w:tcW w:type="dxa" w:w="2160"/>
          </w:tcPr>
          <w:p>
            <w:r>
              <w:t>Europe is showing stronger relative growth in performance running, driven by event participation, specialist retail strength and localized brand strategy. Regional sales and event registrations indicate Europe as a current lead market for running-driven category expansion. Brands are responding with regional product assortments and targeted retail investments.</w:t>
            </w:r>
          </w:p>
        </w:tc>
      </w:tr>
      <w:tr>
        <w:tc>
          <w:tcPr>
            <w:tcW w:type="dxa" w:w="2160"/>
          </w:tcPr>
          <w:p>
            <w:r>
              <w:t>Promotion, pricing and access dynamics</w:t>
            </w:r>
          </w:p>
        </w:tc>
        <w:tc>
          <w:tcPr>
            <w:tcW w:type="dxa" w:w="2160"/>
          </w:tcPr>
          <w:p>
            <w:r>
              <w:t>seasonal</w:t>
            </w:r>
          </w:p>
        </w:tc>
        <w:tc>
          <w:tcPr>
            <w:tcW w:type="dxa" w:w="2160"/>
          </w:tcPr>
          <w:p>
            <w:r>
              <w:t>15</w:t>
            </w:r>
          </w:p>
        </w:tc>
        <w:tc>
          <w:tcPr>
            <w:tcW w:type="dxa" w:w="2160"/>
          </w:tcPr>
          <w:p>
            <w:r>
              <w:t>Seasonal promotions, early discounts and event-linked drops are balancing premiumisation with access strategies. Retailers use sales (early Black Friday, model discounts) to drive short-term volume while limited editions and event exclusives maintain scarcity and premium signalling. The net effect is a mixed dynamic: short-term ASP pressure in promoted channels and sustained premium demand in scarcity-led segments.</w:t>
            </w:r>
          </w:p>
        </w:tc>
      </w:tr>
      <w:tr>
        <w:tc>
          <w:tcPr>
            <w:tcW w:type="dxa" w:w="2160"/>
          </w:tcPr>
          <w:p>
            <w:r>
              <w:t>Women-focused product and participation gap</w:t>
            </w:r>
          </w:p>
        </w:tc>
        <w:tc>
          <w:tcPr>
            <w:tcW w:type="dxa" w:w="2160"/>
          </w:tcPr>
          <w:p>
            <w:r>
              <w:t>emerging</w:t>
            </w:r>
          </w:p>
        </w:tc>
        <w:tc>
          <w:tcPr>
            <w:tcW w:type="dxa" w:w="2160"/>
          </w:tcPr>
          <w:p>
            <w:r>
              <w:t>10</w:t>
            </w:r>
          </w:p>
        </w:tc>
        <w:tc>
          <w:tcPr>
            <w:tcW w:type="dxa" w:w="2160"/>
          </w:tcPr>
          <w:p>
            <w:r>
              <w:t>Evidence shows persistent fit and design gaps in women's running footwear despite rising female participation. Academic studies and targeted product launches call for women-specific lasts and R&amp;D brands addressing this gap are capturing incremental share. Community initiatives focused on women also support conversion and retention.</w:t>
            </w:r>
          </w:p>
        </w:tc>
      </w:tr>
      <w:tr>
        <w:tc>
          <w:tcPr>
            <w:tcW w:type="dxa" w:w="2160"/>
          </w:tcPr>
          <w:p>
            <w:r>
              <w:t>Digital platforms and wearables</w:t>
            </w:r>
          </w:p>
        </w:tc>
        <w:tc>
          <w:tcPr>
            <w:tcW w:type="dxa" w:w="2160"/>
          </w:tcPr>
          <w:p>
            <w:r>
              <w:t>accelerating</w:t>
            </w:r>
          </w:p>
        </w:tc>
        <w:tc>
          <w:tcPr>
            <w:tcW w:type="dxa" w:w="2160"/>
          </w:tcPr>
          <w:p>
            <w:r>
              <w:t>12</w:t>
            </w:r>
          </w:p>
        </w:tc>
        <w:tc>
          <w:tcPr>
            <w:tcW w:type="dxa" w:w="2160"/>
          </w:tcPr>
          <w:p>
            <w:r>
              <w:t>App ecosystems and wearables (Strava, GPS watches, sensor R&amp;D) are amplifying participation signals and creating monetisation and retention levers. Platform growth provides granular data for event organisers and brands to target merchandising and subscriptions. Preference shifts between device ecosystems also influence accessory and watch purchase patterns tied to running.</w:t>
            </w:r>
          </w:p>
        </w:tc>
      </w:tr>
      <w:tr>
        <w:tc>
          <w:tcPr>
            <w:tcW w:type="dxa" w:w="2160"/>
          </w:tcPr>
          <w:p>
            <w:r>
              <w:t>Robotics and neuroscience footwear</w:t>
            </w:r>
          </w:p>
        </w:tc>
        <w:tc>
          <w:tcPr>
            <w:tcW w:type="dxa" w:w="2160"/>
          </w:tcPr>
          <w:p>
            <w:r>
              <w:t>emerging</w:t>
            </w:r>
          </w:p>
        </w:tc>
        <w:tc>
          <w:tcPr>
            <w:tcW w:type="dxa" w:w="2160"/>
          </w:tcPr>
          <w:p>
            <w:r>
              <w:t>25</w:t>
            </w:r>
          </w:p>
        </w:tc>
        <w:tc>
          <w:tcPr>
            <w:tcW w:type="dxa" w:w="2160"/>
          </w:tcPr>
          <w:p>
            <w:r>
              <w:t>High-profile R&amp;D (powered/motor-assisted shoes and neuroscience-inspired sensory footwear) is emerging as a distinct innovation vector. Nike's Project Amplify and Mind-series developments demonstrate brand-level investment that could broaden the addressable market to mobility-assisted users while raising regulatory and sports-integrity questions. This track is nascent but receiving strong public signalling and media attention.</w:t>
            </w:r>
          </w:p>
        </w:tc>
      </w:tr>
      <w:tr>
        <w:tc>
          <w:tcPr>
            <w:tcW w:type="dxa" w:w="2160"/>
          </w:tcPr>
          <w:p>
            <w:r>
              <w:t>Launch cadence and model proliferation</w:t>
            </w:r>
          </w:p>
        </w:tc>
        <w:tc>
          <w:tcPr>
            <w:tcW w:type="dxa" w:w="2160"/>
          </w:tcPr>
          <w:p>
            <w:r>
              <w:t>established</w:t>
            </w:r>
          </w:p>
        </w:tc>
        <w:tc>
          <w:tcPr>
            <w:tcW w:type="dxa" w:w="2160"/>
          </w:tcPr>
          <w:p>
            <w:r>
              <w:t>60</w:t>
            </w:r>
          </w:p>
        </w:tc>
        <w:tc>
          <w:tcPr>
            <w:tcW w:type="dxa" w:w="2160"/>
          </w:tcPr>
          <w:p>
            <w:r>
              <w:t>A dense calendar of launches, model refreshes and limited editions across race, trainer and trail segments is widening retail assortments. Reviews and hands-on testing influence buyer choice and wholesale reordering; brands manage a broad portfolio to serve diverse runner segments. This proliferation supports both mass and premium demand channels, affecting inventory and merchandising strategies.</w:t>
            </w:r>
          </w:p>
        </w:tc>
      </w:tr>
      <w:tr>
        <w:tc>
          <w:tcPr>
            <w:tcW w:type="dxa" w:w="2160"/>
          </w:tcPr>
          <w:p>
            <w:r>
              <w:t>Sustainable materials innovation</w:t>
            </w:r>
          </w:p>
        </w:tc>
        <w:tc>
          <w:tcPr>
            <w:tcW w:type="dxa" w:w="2160"/>
          </w:tcPr>
          <w:p>
            <w:r>
              <w:t>emerging</w:t>
            </w:r>
          </w:p>
        </w:tc>
        <w:tc>
          <w:tcPr>
            <w:tcW w:type="dxa" w:w="2160"/>
          </w:tcPr>
          <w:p>
            <w:r>
              <w:t>9</w:t>
            </w:r>
          </w:p>
        </w:tc>
        <w:tc>
          <w:tcPr>
            <w:tcW w:type="dxa" w:w="2160"/>
          </w:tcPr>
          <w:p>
            <w:r>
              <w:t>Sustainability in materials and textiles (recycled fibres, recyclable insulations, eco midsole chemistry) is entering the performance value chain. Suppliers and industry events showcase next-gen fibres and recycling platforms, shaping brand claims and supplier selection. This trend is emerging upstream but is influencing product planning and pre-season merchandising.</w:t>
            </w:r>
          </w:p>
        </w:tc>
      </w:tr>
      <w:tr>
        <w:tc>
          <w:tcPr>
            <w:tcW w:type="dxa" w:w="2160"/>
          </w:tcPr>
          <w:p>
            <w:r>
              <w:t>Apparel climate-adaptive tech</w:t>
            </w:r>
          </w:p>
        </w:tc>
        <w:tc>
          <w:tcPr>
            <w:tcW w:type="dxa" w:w="2160"/>
          </w:tcPr>
          <w:p>
            <w:r>
              <w:t>emerging</w:t>
            </w:r>
          </w:p>
        </w:tc>
        <w:tc>
          <w:tcPr>
            <w:tcW w:type="dxa" w:w="2160"/>
          </w:tcPr>
          <w:p>
            <w:r>
              <w:t>9</w:t>
            </w:r>
          </w:p>
        </w:tc>
        <w:tc>
          <w:tcPr>
            <w:tcW w:type="dxa" w:w="2160"/>
          </w:tcPr>
          <w:p>
            <w:r>
              <w:t>Adaptive apparel technologies (inflatable thermal systems, cooling fabrics, climate-resilient materials) are emerging alongside footwear innovation. Brands are testing athlete-grade adaptive garments linked to major events and athlete programmes, extending the 'performance' definition to environmental resilience. These developments are nascent but are shaping seasonal assortments and athlete collaborations.</w:t>
            </w:r>
          </w:p>
        </w:tc>
      </w:tr>
    </w:tbl>
    <w:p>
      <w:r/>
    </w:p>
    <w:p>
      <w:r/>
      <w:r>
        <w:t xml:space="preserve">Data from the Market Digest shows participation-driven demand as the largest publication cluster, with Participation, clubs and event-led demand leading at 79 publications while Sustainable materials innovation and Apparel climate-adaptive tech each register 9 publications and therefore score lowest on raw publication count. This asymmetry reveals a heavy evidence concentration around participation and launch cadence versus relatively sparse coverage of sustainability and adaptive apparel, suggesting prioritisation of merchandising and event-led activation in the short term while maintaining exploratory pilots for material and apparel innovation. </w:t>
      </w:r>
      <w:hyperlink r:id="rId11">
        <w:r>
          <w:rPr>
            <w:color w:val="0000EE"/>
            <w:u w:val="single"/>
          </w:rPr>
          <w:t>(T1)</w:t>
        </w:r>
      </w:hyperlink>
      <w:r/>
    </w:p>
    <w:p>
      <w:pPr>
        <w:pStyle w:val="Heading3"/>
      </w:pPr>
      <w:r>
        <w:t>Table 3.2 – Signal Metrics</w:t>
      </w:r>
      <w:r/>
    </w:p>
    <w:tbl>
      <w:tblPr>
        <w:tblStyle w:val="GridTable1Light"/>
        <w:tblW w:type="auto" w:w="0"/>
        <w:tblLook w:firstColumn="1" w:firstRow="1" w:lastColumn="0" w:lastRow="0" w:noHBand="0" w:noVBand="1" w:val="04A0"/>
      </w:tblPr>
      <w:tblGrid>
        <w:gridCol w:w="508"/>
        <w:gridCol w:w="508"/>
        <w:gridCol w:w="508"/>
        <w:gridCol w:w="508"/>
        <w:gridCol w:w="508"/>
        <w:gridCol w:w="508"/>
        <w:gridCol w:w="508"/>
        <w:gridCol w:w="508"/>
        <w:gridCol w:w="508"/>
        <w:gridCol w:w="508"/>
        <w:gridCol w:w="508"/>
        <w:gridCol w:w="508"/>
        <w:gridCol w:w="508"/>
        <w:gridCol w:w="508"/>
        <w:gridCol w:w="508"/>
        <w:gridCol w:w="508"/>
        <w:gridCol w:w="508"/>
      </w:tblGrid>
      <w:tr>
        <w:tc>
          <w:tcPr>
            <w:tcW w:type="dxa" w:w="508"/>
          </w:tcPr>
          <w:p>
            <w:r>
              <w:rPr>
                <w:b/>
              </w:rPr>
              <w:t>Heading</w:t>
            </w:r>
          </w:p>
        </w:tc>
        <w:tc>
          <w:tcPr>
            <w:tcW w:type="dxa" w:w="508"/>
          </w:tcPr>
          <w:p>
            <w:r>
              <w:rPr>
                <w:b/>
              </w:rPr>
              <w:t>Recency Index</w:t>
            </w:r>
          </w:p>
        </w:tc>
        <w:tc>
          <w:tcPr>
            <w:tcW w:type="dxa" w:w="508"/>
          </w:tcPr>
          <w:p>
            <w:r>
              <w:rPr>
                <w:b/>
              </w:rPr>
              <w:t>Sentiment Index</w:t>
            </w:r>
          </w:p>
        </w:tc>
        <w:tc>
          <w:tcPr>
            <w:tcW w:type="dxa" w:w="508"/>
          </w:tcPr>
          <w:p>
            <w:r>
              <w:rPr>
                <w:b/>
              </w:rPr>
              <w:t>Regional Coverage</w:t>
            </w:r>
          </w:p>
        </w:tc>
        <w:tc>
          <w:tcPr>
            <w:tcW w:type="dxa" w:w="508"/>
          </w:tcPr>
          <w:p>
            <w:r>
              <w:rPr>
                <w:b/>
              </w:rPr>
              <w:t>Diversity</w:t>
            </w:r>
          </w:p>
        </w:tc>
        <w:tc>
          <w:tcPr>
            <w:tcW w:type="dxa" w:w="508"/>
          </w:tcPr>
          <w:p>
            <w:r>
              <w:rPr>
                <w:b/>
              </w:rPr>
              <w:t>Search Interest</w:t>
            </w:r>
          </w:p>
        </w:tc>
        <w:tc>
          <w:tcPr>
            <w:tcW w:type="dxa" w:w="508"/>
          </w:tcPr>
          <w:p>
            <w:r>
              <w:rPr>
                <w:b/>
              </w:rPr>
              <w:t>Funding Rounds</w:t>
            </w:r>
          </w:p>
        </w:tc>
        <w:tc>
          <w:tcPr>
            <w:tcW w:type="dxa" w:w="508"/>
          </w:tcPr>
          <w:p>
            <w:r>
              <w:rPr>
                <w:b/>
              </w:rPr>
              <w:t>Regulatory Mentions</w:t>
            </w:r>
          </w:p>
        </w:tc>
        <w:tc>
          <w:tcPr>
            <w:tcW w:type="dxa" w:w="508"/>
          </w:tcPr>
          <w:p>
            <w:r>
              <w:rPr>
                <w:b/>
              </w:rPr>
              <w:t>Patent Activity</w:t>
            </w:r>
          </w:p>
        </w:tc>
        <w:tc>
          <w:tcPr>
            <w:tcW w:type="dxa" w:w="508"/>
          </w:tcPr>
          <w:p>
            <w:r>
              <w:rPr>
                <w:b/>
              </w:rPr>
              <w:t>Market Penetration</w:t>
            </w:r>
          </w:p>
        </w:tc>
        <w:tc>
          <w:tcPr>
            <w:tcW w:type="dxa" w:w="508"/>
          </w:tcPr>
          <w:p>
            <w:r>
              <w:rPr>
                <w:b/>
              </w:rPr>
              <w:t>News Volume Recent</w:t>
            </w:r>
          </w:p>
        </w:tc>
        <w:tc>
          <w:tcPr>
            <w:tcW w:type="dxa" w:w="508"/>
          </w:tcPr>
          <w:p>
            <w:r>
              <w:rPr>
                <w:b/>
              </w:rPr>
              <w:t>News Volume Prior</w:t>
            </w:r>
          </w:p>
        </w:tc>
        <w:tc>
          <w:tcPr>
            <w:tcW w:type="dxa" w:w="508"/>
          </w:tcPr>
          <w:p>
            <w:r>
              <w:rPr>
                <w:b/>
              </w:rPr>
              <w:t>News Volume Older</w:t>
            </w:r>
          </w:p>
        </w:tc>
        <w:tc>
          <w:tcPr>
            <w:tcW w:type="dxa" w:w="508"/>
          </w:tcPr>
          <w:p>
            <w:r>
              <w:rPr>
                <w:b/>
              </w:rPr>
              <w:t>Momentum Score</w:t>
            </w:r>
          </w:p>
        </w:tc>
        <w:tc>
          <w:tcPr>
            <w:tcW w:type="dxa" w:w="508"/>
          </w:tcPr>
          <w:p>
            <w:r>
              <w:rPr>
                <w:b/>
              </w:rPr>
              <w:t>Evidence Count</w:t>
            </w:r>
          </w:p>
        </w:tc>
        <w:tc>
          <w:tcPr>
            <w:tcW w:type="dxa" w:w="508"/>
          </w:tcPr>
          <w:p>
            <w:r>
              <w:rPr>
                <w:b/>
              </w:rPr>
              <w:t>Avg Signal Strength</w:t>
            </w:r>
          </w:p>
        </w:tc>
        <w:tc>
          <w:tcPr>
            <w:tcW w:type="dxa" w:w="508"/>
          </w:tcPr>
          <w:p>
            <w:r>
              <w:rPr>
                <w:b/>
              </w:rPr>
              <w:t>P Validation Refs</w:t>
            </w:r>
          </w:p>
        </w:tc>
      </w:tr>
      <w:tr>
        <w:tc>
          <w:tcPr>
            <w:tcW w:type="dxa" w:w="508"/>
          </w:tcPr>
          <w:p>
            <w:r>
              <w:t>Footwear technology acceleration</w:t>
            </w:r>
          </w:p>
        </w:tc>
        <w:tc>
          <w:tcPr>
            <w:tcW w:type="dxa" w:w="508"/>
          </w:tcPr>
          <w:p>
            <w:r>
              <w:t>1</w:t>
            </w:r>
          </w:p>
        </w:tc>
        <w:tc>
          <w:tcPr>
            <w:tcW w:type="dxa" w:w="508"/>
          </w:tcPr>
          <w:p>
            <w:r>
              <w:t>0.6</w:t>
            </w:r>
          </w:p>
        </w:tc>
        <w:tc>
          <w:tcPr>
            <w:tcW w:type="dxa" w:w="508"/>
          </w:tcPr>
          <w:p>
            <w:r>
              <w:t>0.62</w:t>
            </w:r>
          </w:p>
        </w:tc>
        <w:tc>
          <w:tcPr>
            <w:tcW w:type="dxa" w:w="508"/>
          </w:tcPr>
          <w:p>
            <w:r>
              <w:t>0.65</w:t>
            </w:r>
          </w:p>
        </w:tc>
        <w:tc>
          <w:tcPr>
            <w:tcW w:type="dxa" w:w="508"/>
          </w:tcPr>
          <w:p>
            <w:r>
              <w:t>1</w:t>
            </w:r>
          </w:p>
        </w:tc>
        <w:tc>
          <w:tcPr>
            <w:tcW w:type="dxa" w:w="508"/>
          </w:tcPr>
          <w:p>
            <w:r>
              <w:t>4</w:t>
            </w:r>
          </w:p>
        </w:tc>
        <w:tc>
          <w:tcPr>
            <w:tcW w:type="dxa" w:w="508"/>
          </w:tcPr>
          <w:p>
            <w:r>
              <w:t>0</w:t>
            </w:r>
          </w:p>
        </w:tc>
        <w:tc>
          <w:tcPr>
            <w:tcW w:type="dxa" w:w="508"/>
          </w:tcPr>
          <w:p>
            <w:r>
              <w:t>0</w:t>
            </w:r>
          </w:p>
        </w:tc>
        <w:tc>
          <w:tcPr>
            <w:tcW w:type="dxa" w:w="508"/>
          </w:tcPr>
          <w:p>
            <w:r>
              <w:t>0.52</w:t>
            </w:r>
          </w:p>
        </w:tc>
        <w:tc>
          <w:tcPr>
            <w:tcW w:type="dxa" w:w="508"/>
          </w:tcPr>
          <w:p>
            <w:r>
              <w:t>17</w:t>
            </w:r>
          </w:p>
        </w:tc>
        <w:tc>
          <w:tcPr>
            <w:tcW w:type="dxa" w:w="508"/>
          </w:tcPr>
          <w:p>
            <w:r>
              <w:t>14</w:t>
            </w:r>
          </w:p>
        </w:tc>
        <w:tc>
          <w:tcPr>
            <w:tcW w:type="dxa" w:w="508"/>
          </w:tcPr>
          <w:p>
            <w:r>
              <w:t>12</w:t>
            </w:r>
          </w:p>
        </w:tc>
        <w:tc>
          <w:tcPr>
            <w:tcW w:type="dxa" w:w="508"/>
          </w:tcPr>
          <w:p>
            <w:r>
              <w:t>1.21</w:t>
            </w:r>
          </w:p>
        </w:tc>
        <w:tc>
          <w:tcPr>
            <w:tcW w:type="dxa" w:w="508"/>
          </w:tcPr>
          <w:p>
            <w:r>
              <w:t>43</w:t>
            </w:r>
          </w:p>
        </w:tc>
        <w:tc>
          <w:tcPr>
            <w:tcW w:type="dxa" w:w="508"/>
          </w:tcPr>
          <w:p>
            <w:r>
              <w:t>0.6</w:t>
            </w:r>
          </w:p>
        </w:tc>
        <w:tc>
          <w:tcPr>
            <w:tcW w:type="dxa" w:w="508"/>
          </w:tcPr>
          <w:p>
            <w:r>
              <w:t>0</w:t>
            </w:r>
          </w:p>
        </w:tc>
      </w:tr>
      <w:tr>
        <w:tc>
          <w:tcPr>
            <w:tcW w:type="dxa" w:w="508"/>
          </w:tcPr>
          <w:p>
            <w:r>
              <w:t>Retail execution and omnichannel advantage</w:t>
            </w:r>
          </w:p>
        </w:tc>
        <w:tc>
          <w:tcPr>
            <w:tcW w:type="dxa" w:w="508"/>
          </w:tcPr>
          <w:p>
            <w:r>
              <w:t>1</w:t>
            </w:r>
          </w:p>
        </w:tc>
        <w:tc>
          <w:tcPr>
            <w:tcW w:type="dxa" w:w="508"/>
          </w:tcPr>
          <w:p>
            <w:r>
              <w:t>0.6</w:t>
            </w:r>
          </w:p>
        </w:tc>
        <w:tc>
          <w:tcPr>
            <w:tcW w:type="dxa" w:w="508"/>
          </w:tcPr>
          <w:p>
            <w:r>
              <w:t>0.53</w:t>
            </w:r>
          </w:p>
        </w:tc>
        <w:tc>
          <w:tcPr>
            <w:tcW w:type="dxa" w:w="508"/>
          </w:tcPr>
          <w:p>
            <w:r>
              <w:t>0.6</w:t>
            </w:r>
          </w:p>
        </w:tc>
        <w:tc>
          <w:tcPr>
            <w:tcW w:type="dxa" w:w="508"/>
          </w:tcPr>
          <w:p>
            <w:r>
              <w:t>0.81</w:t>
            </w:r>
          </w:p>
        </w:tc>
        <w:tc>
          <w:tcPr>
            <w:tcW w:type="dxa" w:w="508"/>
          </w:tcPr>
          <w:p>
            <w:r>
              <w:t>3</w:t>
            </w:r>
          </w:p>
        </w:tc>
        <w:tc>
          <w:tcPr>
            <w:tcW w:type="dxa" w:w="508"/>
          </w:tcPr>
          <w:p>
            <w:r>
              <w:t>0</w:t>
            </w:r>
          </w:p>
        </w:tc>
        <w:tc>
          <w:tcPr>
            <w:tcW w:type="dxa" w:w="508"/>
          </w:tcPr>
          <w:p>
            <w:r>
              <w:t>0</w:t>
            </w:r>
          </w:p>
        </w:tc>
        <w:tc>
          <w:tcPr>
            <w:tcW w:type="dxa" w:w="508"/>
          </w:tcPr>
          <w:p>
            <w:r>
              <w:t>0.48</w:t>
            </w:r>
          </w:p>
        </w:tc>
        <w:tc>
          <w:tcPr>
            <w:tcW w:type="dxa" w:w="508"/>
          </w:tcPr>
          <w:p>
            <w:r>
              <w:t>21</w:t>
            </w:r>
          </w:p>
        </w:tc>
        <w:tc>
          <w:tcPr>
            <w:tcW w:type="dxa" w:w="508"/>
          </w:tcPr>
          <w:p>
            <w:r>
              <w:t>22</w:t>
            </w:r>
          </w:p>
        </w:tc>
        <w:tc>
          <w:tcPr>
            <w:tcW w:type="dxa" w:w="508"/>
          </w:tcPr>
          <w:p>
            <w:r>
              <w:t>17</w:t>
            </w:r>
          </w:p>
        </w:tc>
        <w:tc>
          <w:tcPr>
            <w:tcW w:type="dxa" w:w="508"/>
          </w:tcPr>
          <w:p>
            <w:r>
              <w:t>0.95</w:t>
            </w:r>
          </w:p>
        </w:tc>
        <w:tc>
          <w:tcPr>
            <w:tcW w:type="dxa" w:w="508"/>
          </w:tcPr>
          <w:p>
            <w:r>
              <w:t>35</w:t>
            </w:r>
          </w:p>
        </w:tc>
        <w:tc>
          <w:tcPr>
            <w:tcW w:type="dxa" w:w="508"/>
          </w:tcPr>
          <w:p>
            <w:r>
              <w:t>0.6</w:t>
            </w:r>
          </w:p>
        </w:tc>
        <w:tc>
          <w:tcPr>
            <w:tcW w:type="dxa" w:w="508"/>
          </w:tcPr>
          <w:p>
            <w:r>
              <w:t>0</w:t>
            </w:r>
          </w:p>
        </w:tc>
      </w:tr>
      <w:tr>
        <w:tc>
          <w:tcPr>
            <w:tcW w:type="dxa" w:w="508"/>
          </w:tcPr>
          <w:p>
            <w:r>
              <w:t>Investors favour performance-focused brands</w:t>
            </w:r>
          </w:p>
        </w:tc>
        <w:tc>
          <w:tcPr>
            <w:tcW w:type="dxa" w:w="508"/>
          </w:tcPr>
          <w:p>
            <w:r>
              <w:t>1</w:t>
            </w:r>
          </w:p>
        </w:tc>
        <w:tc>
          <w:tcPr>
            <w:tcW w:type="dxa" w:w="508"/>
          </w:tcPr>
          <w:p>
            <w:r>
              <w:t>0.68</w:t>
            </w:r>
          </w:p>
        </w:tc>
        <w:tc>
          <w:tcPr>
            <w:tcW w:type="dxa" w:w="508"/>
          </w:tcPr>
          <w:p>
            <w:r>
              <w:t>0.3</w:t>
            </w:r>
          </w:p>
        </w:tc>
        <w:tc>
          <w:tcPr>
            <w:tcW w:type="dxa" w:w="508"/>
          </w:tcPr>
          <w:p>
            <w:r>
              <w:t>0.35</w:t>
            </w:r>
          </w:p>
        </w:tc>
        <w:tc>
          <w:tcPr>
            <w:tcW w:type="dxa" w:w="508"/>
          </w:tcPr>
          <w:p>
            <w:r>
              <w:t>0.37</w:t>
            </w:r>
          </w:p>
        </w:tc>
        <w:tc>
          <w:tcPr>
            <w:tcW w:type="dxa" w:w="508"/>
          </w:tcPr>
          <w:p>
            <w:r>
              <w:t>1</w:t>
            </w:r>
          </w:p>
        </w:tc>
        <w:tc>
          <w:tcPr>
            <w:tcW w:type="dxa" w:w="508"/>
          </w:tcPr>
          <w:p>
            <w:r>
              <w:t>0</w:t>
            </w:r>
          </w:p>
        </w:tc>
        <w:tc>
          <w:tcPr>
            <w:tcW w:type="dxa" w:w="508"/>
          </w:tcPr>
          <w:p>
            <w:r>
              <w:t>0</w:t>
            </w:r>
          </w:p>
        </w:tc>
        <w:tc>
          <w:tcPr>
            <w:tcW w:type="dxa" w:w="508"/>
          </w:tcPr>
          <w:p>
            <w:r>
              <w:t>0.28</w:t>
            </w:r>
          </w:p>
        </w:tc>
        <w:tc>
          <w:tcPr>
            <w:tcW w:type="dxa" w:w="508"/>
          </w:tcPr>
          <w:p>
            <w:r>
              <w:t>10</w:t>
            </w:r>
          </w:p>
        </w:tc>
        <w:tc>
          <w:tcPr>
            <w:tcW w:type="dxa" w:w="508"/>
          </w:tcPr>
          <w:p>
            <w:r>
              <w:t>7</w:t>
            </w:r>
          </w:p>
        </w:tc>
        <w:tc>
          <w:tcPr>
            <w:tcW w:type="dxa" w:w="508"/>
          </w:tcPr>
          <w:p>
            <w:r>
              <w:t>4</w:t>
            </w:r>
          </w:p>
        </w:tc>
        <w:tc>
          <w:tcPr>
            <w:tcW w:type="dxa" w:w="508"/>
          </w:tcPr>
          <w:p>
            <w:r>
              <w:t>1.43</w:t>
            </w:r>
          </w:p>
        </w:tc>
        <w:tc>
          <w:tcPr>
            <w:tcW w:type="dxa" w:w="508"/>
          </w:tcPr>
          <w:p>
            <w:r>
              <w:t>16</w:t>
            </w:r>
          </w:p>
        </w:tc>
        <w:tc>
          <w:tcPr>
            <w:tcW w:type="dxa" w:w="508"/>
          </w:tcPr>
          <w:p>
            <w:r>
              <w:t>0.68</w:t>
            </w:r>
          </w:p>
        </w:tc>
        <w:tc>
          <w:tcPr>
            <w:tcW w:type="dxa" w:w="508"/>
          </w:tcPr>
          <w:p>
            <w:r>
              <w:t>0</w:t>
            </w:r>
          </w:p>
        </w:tc>
      </w:tr>
      <w:tr>
        <w:tc>
          <w:tcPr>
            <w:tcW w:type="dxa" w:w="508"/>
          </w:tcPr>
          <w:p>
            <w:r>
              <w:t>Participation, clubs and event-led demand</w:t>
            </w:r>
          </w:p>
        </w:tc>
        <w:tc>
          <w:tcPr>
            <w:tcW w:type="dxa" w:w="508"/>
          </w:tcPr>
          <w:p>
            <w:r>
              <w:t>1</w:t>
            </w:r>
          </w:p>
        </w:tc>
        <w:tc>
          <w:tcPr>
            <w:tcW w:type="dxa" w:w="508"/>
          </w:tcPr>
          <w:p>
            <w:r>
              <w:t>0.62</w:t>
            </w:r>
          </w:p>
        </w:tc>
        <w:tc>
          <w:tcPr>
            <w:tcW w:type="dxa" w:w="508"/>
          </w:tcPr>
          <w:p>
            <w:r>
              <w:t>0.58</w:t>
            </w:r>
          </w:p>
        </w:tc>
        <w:tc>
          <w:tcPr>
            <w:tcW w:type="dxa" w:w="508"/>
          </w:tcPr>
          <w:p>
            <w:r>
              <w:t>0.55</w:t>
            </w:r>
          </w:p>
        </w:tc>
        <w:tc>
          <w:tcPr>
            <w:tcW w:type="dxa" w:w="508"/>
          </w:tcPr>
          <w:p>
            <w:r>
              <w:t>0.95</w:t>
            </w:r>
          </w:p>
        </w:tc>
        <w:tc>
          <w:tcPr>
            <w:tcW w:type="dxa" w:w="508"/>
          </w:tcPr>
          <w:p>
            <w:r>
              <w:t>3</w:t>
            </w:r>
          </w:p>
        </w:tc>
        <w:tc>
          <w:tcPr>
            <w:tcW w:type="dxa" w:w="508"/>
          </w:tcPr>
          <w:p>
            <w:r>
              <w:t>0</w:t>
            </w:r>
          </w:p>
        </w:tc>
        <w:tc>
          <w:tcPr>
            <w:tcW w:type="dxa" w:w="508"/>
          </w:tcPr>
          <w:p>
            <w:r>
              <w:t>0</w:t>
            </w:r>
          </w:p>
        </w:tc>
        <w:tc>
          <w:tcPr>
            <w:tcW w:type="dxa" w:w="508"/>
          </w:tcPr>
          <w:p>
            <w:r>
              <w:t>0.44</w:t>
            </w:r>
          </w:p>
        </w:tc>
        <w:tc>
          <w:tcPr>
            <w:tcW w:type="dxa" w:w="508"/>
          </w:tcPr>
          <w:p>
            <w:r>
              <w:t>27</w:t>
            </w:r>
          </w:p>
        </w:tc>
        <w:tc>
          <w:tcPr>
            <w:tcW w:type="dxa" w:w="508"/>
          </w:tcPr>
          <w:p>
            <w:r>
              <w:t>20</w:t>
            </w:r>
          </w:p>
        </w:tc>
        <w:tc>
          <w:tcPr>
            <w:tcW w:type="dxa" w:w="508"/>
          </w:tcPr>
          <w:p>
            <w:r>
              <w:t>16</w:t>
            </w:r>
          </w:p>
        </w:tc>
        <w:tc>
          <w:tcPr>
            <w:tcW w:type="dxa" w:w="508"/>
          </w:tcPr>
          <w:p>
            <w:r>
              <w:t>1.35</w:t>
            </w:r>
          </w:p>
        </w:tc>
        <w:tc>
          <w:tcPr>
            <w:tcW w:type="dxa" w:w="508"/>
          </w:tcPr>
          <w:p>
            <w:r>
              <w:t>79</w:t>
            </w:r>
          </w:p>
        </w:tc>
        <w:tc>
          <w:tcPr>
            <w:tcW w:type="dxa" w:w="508"/>
          </w:tcPr>
          <w:p>
            <w:r>
              <w:t>0.62</w:t>
            </w:r>
          </w:p>
        </w:tc>
        <w:tc>
          <w:tcPr>
            <w:tcW w:type="dxa" w:w="508"/>
          </w:tcPr>
          <w:p>
            <w:r>
              <w:t>0</w:t>
            </w:r>
          </w:p>
        </w:tc>
      </w:tr>
      <w:tr>
        <w:tc>
          <w:tcPr>
            <w:tcW w:type="dxa" w:w="508"/>
          </w:tcPr>
          <w:p>
            <w:r>
              <w:t>Europe as performance growth engine</w:t>
            </w:r>
          </w:p>
        </w:tc>
        <w:tc>
          <w:tcPr>
            <w:tcW w:type="dxa" w:w="508"/>
          </w:tcPr>
          <w:p>
            <w:r>
              <w:t>1</w:t>
            </w:r>
          </w:p>
        </w:tc>
        <w:tc>
          <w:tcPr>
            <w:tcW w:type="dxa" w:w="508"/>
          </w:tcPr>
          <w:p>
            <w:r>
              <w:t>0.68</w:t>
            </w:r>
          </w:p>
        </w:tc>
        <w:tc>
          <w:tcPr>
            <w:tcW w:type="dxa" w:w="508"/>
          </w:tcPr>
          <w:p>
            <w:r>
              <w:t>0.42</w:t>
            </w:r>
          </w:p>
        </w:tc>
        <w:tc>
          <w:tcPr>
            <w:tcW w:type="dxa" w:w="508"/>
          </w:tcPr>
          <w:p>
            <w:r>
              <w:t>0.48</w:t>
            </w:r>
          </w:p>
        </w:tc>
        <w:tc>
          <w:tcPr>
            <w:tcW w:type="dxa" w:w="508"/>
          </w:tcPr>
          <w:p>
            <w:r>
              <w:t>0.53</w:t>
            </w:r>
          </w:p>
        </w:tc>
        <w:tc>
          <w:tcPr>
            <w:tcW w:type="dxa" w:w="508"/>
          </w:tcPr>
          <w:p>
            <w:r>
              <w:t>1</w:t>
            </w:r>
          </w:p>
        </w:tc>
        <w:tc>
          <w:tcPr>
            <w:tcW w:type="dxa" w:w="508"/>
          </w:tcPr>
          <w:p>
            <w:r>
              <w:t>0</w:t>
            </w:r>
          </w:p>
        </w:tc>
        <w:tc>
          <w:tcPr>
            <w:tcW w:type="dxa" w:w="508"/>
          </w:tcPr>
          <w:p>
            <w:r>
              <w:t>0</w:t>
            </w:r>
          </w:p>
        </w:tc>
        <w:tc>
          <w:tcPr>
            <w:tcW w:type="dxa" w:w="508"/>
          </w:tcPr>
          <w:p>
            <w:r>
              <w:t>0.38</w:t>
            </w:r>
          </w:p>
        </w:tc>
        <w:tc>
          <w:tcPr>
            <w:tcW w:type="dxa" w:w="508"/>
          </w:tcPr>
          <w:p>
            <w:r>
              <w:t>8</w:t>
            </w:r>
          </w:p>
        </w:tc>
        <w:tc>
          <w:tcPr>
            <w:tcW w:type="dxa" w:w="508"/>
          </w:tcPr>
          <w:p>
            <w:r>
              <w:t>6</w:t>
            </w:r>
          </w:p>
        </w:tc>
        <w:tc>
          <w:tcPr>
            <w:tcW w:type="dxa" w:w="508"/>
          </w:tcPr>
          <w:p>
            <w:r>
              <w:t>5</w:t>
            </w:r>
          </w:p>
        </w:tc>
        <w:tc>
          <w:tcPr>
            <w:tcW w:type="dxa" w:w="508"/>
          </w:tcPr>
          <w:p>
            <w:r>
              <w:t>1.33</w:t>
            </w:r>
          </w:p>
        </w:tc>
        <w:tc>
          <w:tcPr>
            <w:tcW w:type="dxa" w:w="508"/>
          </w:tcPr>
          <w:p>
            <w:r>
              <w:t>11</w:t>
            </w:r>
          </w:p>
        </w:tc>
        <w:tc>
          <w:tcPr>
            <w:tcW w:type="dxa" w:w="508"/>
          </w:tcPr>
          <w:p>
            <w:r>
              <w:t>0.68</w:t>
            </w:r>
          </w:p>
        </w:tc>
        <w:tc>
          <w:tcPr>
            <w:tcW w:type="dxa" w:w="508"/>
          </w:tcPr>
          <w:p>
            <w:r>
              <w:t>0</w:t>
            </w:r>
          </w:p>
        </w:tc>
      </w:tr>
      <w:tr>
        <w:tc>
          <w:tcPr>
            <w:tcW w:type="dxa" w:w="508"/>
          </w:tcPr>
          <w:p>
            <w:r>
              <w:t>Promotion, pricing and access dynamics</w:t>
            </w:r>
          </w:p>
        </w:tc>
        <w:tc>
          <w:tcPr>
            <w:tcW w:type="dxa" w:w="508"/>
          </w:tcPr>
          <w:p>
            <w:r>
              <w:t>1</w:t>
            </w:r>
          </w:p>
        </w:tc>
        <w:tc>
          <w:tcPr>
            <w:tcW w:type="dxa" w:w="508"/>
          </w:tcPr>
          <w:p>
            <w:r>
              <w:t>0.53</w:t>
            </w:r>
          </w:p>
        </w:tc>
        <w:tc>
          <w:tcPr>
            <w:tcW w:type="dxa" w:w="508"/>
          </w:tcPr>
          <w:p>
            <w:r>
              <w:t>0.4</w:t>
            </w:r>
          </w:p>
        </w:tc>
        <w:tc>
          <w:tcPr>
            <w:tcW w:type="dxa" w:w="508"/>
          </w:tcPr>
          <w:p>
            <w:r>
              <w:t>0.4</w:t>
            </w:r>
          </w:p>
        </w:tc>
        <w:tc>
          <w:tcPr>
            <w:tcW w:type="dxa" w:w="508"/>
          </w:tcPr>
          <w:p>
            <w:r>
              <w:t>0.22</w:t>
            </w:r>
          </w:p>
        </w:tc>
        <w:tc>
          <w:tcPr>
            <w:tcW w:type="dxa" w:w="508"/>
          </w:tcPr>
          <w:p>
            <w:r>
              <w:t>0</w:t>
            </w:r>
          </w:p>
        </w:tc>
        <w:tc>
          <w:tcPr>
            <w:tcW w:type="dxa" w:w="508"/>
          </w:tcPr>
          <w:p>
            <w:r>
              <w:t>0</w:t>
            </w:r>
          </w:p>
        </w:tc>
        <w:tc>
          <w:tcPr>
            <w:tcW w:type="dxa" w:w="508"/>
          </w:tcPr>
          <w:p>
            <w:r>
              <w:t>0</w:t>
            </w:r>
          </w:p>
        </w:tc>
        <w:tc>
          <w:tcPr>
            <w:tcW w:type="dxa" w:w="508"/>
          </w:tcPr>
          <w:p>
            <w:r>
              <w:t>0.32</w:t>
            </w:r>
          </w:p>
        </w:tc>
        <w:tc>
          <w:tcPr>
            <w:tcW w:type="dxa" w:w="508"/>
          </w:tcPr>
          <w:p>
            <w:r>
              <w:t>7</w:t>
            </w:r>
          </w:p>
        </w:tc>
        <w:tc>
          <w:tcPr>
            <w:tcW w:type="dxa" w:w="508"/>
          </w:tcPr>
          <w:p>
            <w:r>
              <w:t>7</w:t>
            </w:r>
          </w:p>
        </w:tc>
        <w:tc>
          <w:tcPr>
            <w:tcW w:type="dxa" w:w="508"/>
          </w:tcPr>
          <w:p>
            <w:r>
              <w:t>8</w:t>
            </w:r>
          </w:p>
        </w:tc>
        <w:tc>
          <w:tcPr>
            <w:tcW w:type="dxa" w:w="508"/>
          </w:tcPr>
          <w:p>
            <w:r>
              <w:t>1</w:t>
            </w:r>
          </w:p>
        </w:tc>
        <w:tc>
          <w:tcPr>
            <w:tcW w:type="dxa" w:w="508"/>
          </w:tcPr>
          <w:p>
            <w:r>
              <w:t>15</w:t>
            </w:r>
          </w:p>
        </w:tc>
        <w:tc>
          <w:tcPr>
            <w:tcW w:type="dxa" w:w="508"/>
          </w:tcPr>
          <w:p>
            <w:r>
              <w:t>0.53</w:t>
            </w:r>
          </w:p>
        </w:tc>
        <w:tc>
          <w:tcPr>
            <w:tcW w:type="dxa" w:w="508"/>
          </w:tcPr>
          <w:p>
            <w:r>
              <w:t>0</w:t>
            </w:r>
          </w:p>
        </w:tc>
      </w:tr>
      <w:tr>
        <w:tc>
          <w:tcPr>
            <w:tcW w:type="dxa" w:w="508"/>
          </w:tcPr>
          <w:p>
            <w:r>
              <w:t>Women-focused product and participation gap</w:t>
            </w:r>
          </w:p>
        </w:tc>
        <w:tc>
          <w:tcPr>
            <w:tcW w:type="dxa" w:w="508"/>
          </w:tcPr>
          <w:p>
            <w:r>
              <w:t>1</w:t>
            </w:r>
          </w:p>
        </w:tc>
        <w:tc>
          <w:tcPr>
            <w:tcW w:type="dxa" w:w="508"/>
          </w:tcPr>
          <w:p>
            <w:r>
              <w:t>0.63</w:t>
            </w:r>
          </w:p>
        </w:tc>
        <w:tc>
          <w:tcPr>
            <w:tcW w:type="dxa" w:w="508"/>
          </w:tcPr>
          <w:p>
            <w:r>
              <w:t>0.3</w:t>
            </w:r>
          </w:p>
        </w:tc>
        <w:tc>
          <w:tcPr>
            <w:tcW w:type="dxa" w:w="508"/>
          </w:tcPr>
          <w:p>
            <w:r>
              <w:t>0.36</w:t>
            </w:r>
          </w:p>
        </w:tc>
        <w:tc>
          <w:tcPr>
            <w:tcW w:type="dxa" w:w="508"/>
          </w:tcPr>
          <w:p>
            <w:r>
              <w:t>0.14</w:t>
            </w:r>
          </w:p>
        </w:tc>
        <w:tc>
          <w:tcPr>
            <w:tcW w:type="dxa" w:w="508"/>
          </w:tcPr>
          <w:p>
            <w:r>
              <w:t>0</w:t>
            </w:r>
          </w:p>
        </w:tc>
        <w:tc>
          <w:tcPr>
            <w:tcW w:type="dxa" w:w="508"/>
          </w:tcPr>
          <w:p>
            <w:r>
              <w:t>0</w:t>
            </w:r>
          </w:p>
        </w:tc>
        <w:tc>
          <w:tcPr>
            <w:tcW w:type="dxa" w:w="508"/>
          </w:tcPr>
          <w:p>
            <w:r>
              <w:t>0</w:t>
            </w:r>
          </w:p>
        </w:tc>
        <w:tc>
          <w:tcPr>
            <w:tcW w:type="dxa" w:w="508"/>
          </w:tcPr>
          <w:p>
            <w:r>
              <w:t>0.29</w:t>
            </w:r>
          </w:p>
        </w:tc>
        <w:tc>
          <w:tcPr>
            <w:tcW w:type="dxa" w:w="508"/>
          </w:tcPr>
          <w:p>
            <w:r>
              <w:t>6</w:t>
            </w:r>
          </w:p>
        </w:tc>
        <w:tc>
          <w:tcPr>
            <w:tcW w:type="dxa" w:w="508"/>
          </w:tcPr>
          <w:p>
            <w:r>
              <w:t>5</w:t>
            </w:r>
          </w:p>
        </w:tc>
        <w:tc>
          <w:tcPr>
            <w:tcW w:type="dxa" w:w="508"/>
          </w:tcPr>
          <w:p>
            <w:r>
              <w:t>4</w:t>
            </w:r>
          </w:p>
        </w:tc>
        <w:tc>
          <w:tcPr>
            <w:tcW w:type="dxa" w:w="508"/>
          </w:tcPr>
          <w:p>
            <w:r>
              <w:t>1.2</w:t>
            </w:r>
          </w:p>
        </w:tc>
        <w:tc>
          <w:tcPr>
            <w:tcW w:type="dxa" w:w="508"/>
          </w:tcPr>
          <w:p>
            <w:r>
              <w:t>10</w:t>
            </w:r>
          </w:p>
        </w:tc>
        <w:tc>
          <w:tcPr>
            <w:tcW w:type="dxa" w:w="508"/>
          </w:tcPr>
          <w:p>
            <w:r>
              <w:t>0.63</w:t>
            </w:r>
          </w:p>
        </w:tc>
        <w:tc>
          <w:tcPr>
            <w:tcW w:type="dxa" w:w="508"/>
          </w:tcPr>
          <w:p>
            <w:r>
              <w:t>0</w:t>
            </w:r>
          </w:p>
        </w:tc>
      </w:tr>
      <w:tr>
        <w:tc>
          <w:tcPr>
            <w:tcW w:type="dxa" w:w="508"/>
          </w:tcPr>
          <w:p>
            <w:r>
              <w:t>Digital platforms and wearables</w:t>
            </w:r>
          </w:p>
        </w:tc>
        <w:tc>
          <w:tcPr>
            <w:tcW w:type="dxa" w:w="508"/>
          </w:tcPr>
          <w:p>
            <w:r>
              <w:t>1</w:t>
            </w:r>
          </w:p>
        </w:tc>
        <w:tc>
          <w:tcPr>
            <w:tcW w:type="dxa" w:w="508"/>
          </w:tcPr>
          <w:p>
            <w:r>
              <w:t>0.68</w:t>
            </w:r>
          </w:p>
        </w:tc>
        <w:tc>
          <w:tcPr>
            <w:tcW w:type="dxa" w:w="508"/>
          </w:tcPr>
          <w:p>
            <w:r>
              <w:t>0.4</w:t>
            </w:r>
          </w:p>
        </w:tc>
        <w:tc>
          <w:tcPr>
            <w:tcW w:type="dxa" w:w="508"/>
          </w:tcPr>
          <w:p>
            <w:r>
              <w:t>0.42</w:t>
            </w:r>
          </w:p>
        </w:tc>
        <w:tc>
          <w:tcPr>
            <w:tcW w:type="dxa" w:w="508"/>
          </w:tcPr>
          <w:p>
            <w:r>
              <w:t>0.25</w:t>
            </w:r>
          </w:p>
        </w:tc>
        <w:tc>
          <w:tcPr>
            <w:tcW w:type="dxa" w:w="508"/>
          </w:tcPr>
          <w:p>
            <w:r>
              <w:t>0</w:t>
            </w:r>
          </w:p>
        </w:tc>
        <w:tc>
          <w:tcPr>
            <w:tcW w:type="dxa" w:w="508"/>
          </w:tcPr>
          <w:p>
            <w:r>
              <w:t>0</w:t>
            </w:r>
          </w:p>
        </w:tc>
        <w:tc>
          <w:tcPr>
            <w:tcW w:type="dxa" w:w="508"/>
          </w:tcPr>
          <w:p>
            <w:r>
              <w:t>0</w:t>
            </w:r>
          </w:p>
        </w:tc>
        <w:tc>
          <w:tcPr>
            <w:tcW w:type="dxa" w:w="508"/>
          </w:tcPr>
          <w:p>
            <w:r>
              <w:t>0.34</w:t>
            </w:r>
          </w:p>
        </w:tc>
        <w:tc>
          <w:tcPr>
            <w:tcW w:type="dxa" w:w="508"/>
          </w:tcPr>
          <w:p>
            <w:r>
              <w:t>11</w:t>
            </w:r>
          </w:p>
        </w:tc>
        <w:tc>
          <w:tcPr>
            <w:tcW w:type="dxa" w:w="508"/>
          </w:tcPr>
          <w:p>
            <w:r>
              <w:t>9</w:t>
            </w:r>
          </w:p>
        </w:tc>
        <w:tc>
          <w:tcPr>
            <w:tcW w:type="dxa" w:w="508"/>
          </w:tcPr>
          <w:p>
            <w:r>
              <w:t>7</w:t>
            </w:r>
          </w:p>
        </w:tc>
        <w:tc>
          <w:tcPr>
            <w:tcW w:type="dxa" w:w="508"/>
          </w:tcPr>
          <w:p>
            <w:r>
              <w:t>1.22</w:t>
            </w:r>
          </w:p>
        </w:tc>
        <w:tc>
          <w:tcPr>
            <w:tcW w:type="dxa" w:w="508"/>
          </w:tcPr>
          <w:p>
            <w:r>
              <w:t>12</w:t>
            </w:r>
          </w:p>
        </w:tc>
        <w:tc>
          <w:tcPr>
            <w:tcW w:type="dxa" w:w="508"/>
          </w:tcPr>
          <w:p>
            <w:r>
              <w:t>0.68</w:t>
            </w:r>
          </w:p>
        </w:tc>
        <w:tc>
          <w:tcPr>
            <w:tcW w:type="dxa" w:w="508"/>
          </w:tcPr>
          <w:p>
            <w:r>
              <w:t>0</w:t>
            </w:r>
          </w:p>
        </w:tc>
      </w:tr>
      <w:tr>
        <w:tc>
          <w:tcPr>
            <w:tcW w:type="dxa" w:w="508"/>
          </w:tcPr>
          <w:p>
            <w:r>
              <w:t>Robotics and neuroscience footwear</w:t>
            </w:r>
          </w:p>
        </w:tc>
        <w:tc>
          <w:tcPr>
            <w:tcW w:type="dxa" w:w="508"/>
          </w:tcPr>
          <w:p>
            <w:r>
              <w:t>1</w:t>
            </w:r>
          </w:p>
        </w:tc>
        <w:tc>
          <w:tcPr>
            <w:tcW w:type="dxa" w:w="508"/>
          </w:tcPr>
          <w:p>
            <w:r>
              <w:t>0.67</w:t>
            </w:r>
          </w:p>
        </w:tc>
        <w:tc>
          <w:tcPr>
            <w:tcW w:type="dxa" w:w="508"/>
          </w:tcPr>
          <w:p>
            <w:r>
              <w:t>0.45</w:t>
            </w:r>
          </w:p>
        </w:tc>
        <w:tc>
          <w:tcPr>
            <w:tcW w:type="dxa" w:w="508"/>
          </w:tcPr>
          <w:p>
            <w:r>
              <w:t>0.47</w:t>
            </w:r>
          </w:p>
        </w:tc>
        <w:tc>
          <w:tcPr>
            <w:tcW w:type="dxa" w:w="508"/>
          </w:tcPr>
          <w:p>
            <w:r>
              <w:t>0.28</w:t>
            </w:r>
          </w:p>
        </w:tc>
        <w:tc>
          <w:tcPr>
            <w:tcW w:type="dxa" w:w="508"/>
          </w:tcPr>
          <w:p>
            <w:r>
              <w:t>0</w:t>
            </w:r>
          </w:p>
        </w:tc>
        <w:tc>
          <w:tcPr>
            <w:tcW w:type="dxa" w:w="508"/>
          </w:tcPr>
          <w:p>
            <w:r>
              <w:t>0</w:t>
            </w:r>
          </w:p>
        </w:tc>
        <w:tc>
          <w:tcPr>
            <w:tcW w:type="dxa" w:w="508"/>
          </w:tcPr>
          <w:p>
            <w:r>
              <w:t>0</w:t>
            </w:r>
          </w:p>
        </w:tc>
        <w:tc>
          <w:tcPr>
            <w:tcW w:type="dxa" w:w="508"/>
          </w:tcPr>
          <w:p>
            <w:r>
              <w:t>0.38</w:t>
            </w:r>
          </w:p>
        </w:tc>
        <w:tc>
          <w:tcPr>
            <w:tcW w:type="dxa" w:w="508"/>
          </w:tcPr>
          <w:p>
            <w:r>
              <w:t>10</w:t>
            </w:r>
          </w:p>
        </w:tc>
        <w:tc>
          <w:tcPr>
            <w:tcW w:type="dxa" w:w="508"/>
          </w:tcPr>
          <w:p>
            <w:r>
              <w:t>7</w:t>
            </w:r>
          </w:p>
        </w:tc>
        <w:tc>
          <w:tcPr>
            <w:tcW w:type="dxa" w:w="508"/>
          </w:tcPr>
          <w:p>
            <w:r>
              <w:t>8</w:t>
            </w:r>
          </w:p>
        </w:tc>
        <w:tc>
          <w:tcPr>
            <w:tcW w:type="dxa" w:w="508"/>
          </w:tcPr>
          <w:p>
            <w:r>
              <w:t>1.43</w:t>
            </w:r>
          </w:p>
        </w:tc>
        <w:tc>
          <w:tcPr>
            <w:tcW w:type="dxa" w:w="508"/>
          </w:tcPr>
          <w:p>
            <w:r>
              <w:t>25</w:t>
            </w:r>
          </w:p>
        </w:tc>
        <w:tc>
          <w:tcPr>
            <w:tcW w:type="dxa" w:w="508"/>
          </w:tcPr>
          <w:p>
            <w:r>
              <w:t>0.67</w:t>
            </w:r>
          </w:p>
        </w:tc>
        <w:tc>
          <w:tcPr>
            <w:tcW w:type="dxa" w:w="508"/>
          </w:tcPr>
          <w:p>
            <w:r>
              <w:t>0</w:t>
            </w:r>
          </w:p>
        </w:tc>
      </w:tr>
      <w:tr>
        <w:tc>
          <w:tcPr>
            <w:tcW w:type="dxa" w:w="508"/>
          </w:tcPr>
          <w:p>
            <w:r>
              <w:t>Launch cadence and model proliferation</w:t>
            </w:r>
          </w:p>
        </w:tc>
        <w:tc>
          <w:tcPr>
            <w:tcW w:type="dxa" w:w="508"/>
          </w:tcPr>
          <w:p>
            <w:r>
              <w:t>1</w:t>
            </w:r>
          </w:p>
        </w:tc>
        <w:tc>
          <w:tcPr>
            <w:tcW w:type="dxa" w:w="508"/>
          </w:tcPr>
          <w:p>
            <w:r>
              <w:t>0.58</w:t>
            </w:r>
          </w:p>
        </w:tc>
        <w:tc>
          <w:tcPr>
            <w:tcW w:type="dxa" w:w="508"/>
          </w:tcPr>
          <w:p>
            <w:r>
              <w:t>0.5</w:t>
            </w:r>
          </w:p>
        </w:tc>
        <w:tc>
          <w:tcPr>
            <w:tcW w:type="dxa" w:w="508"/>
          </w:tcPr>
          <w:p>
            <w:r>
              <w:t>0.52</w:t>
            </w:r>
          </w:p>
        </w:tc>
        <w:tc>
          <w:tcPr>
            <w:tcW w:type="dxa" w:w="508"/>
          </w:tcPr>
          <w:p>
            <w:r>
              <w:t>0.92</w:t>
            </w:r>
          </w:p>
        </w:tc>
        <w:tc>
          <w:tcPr>
            <w:tcW w:type="dxa" w:w="508"/>
          </w:tcPr>
          <w:p>
            <w:r>
              <w:t>3</w:t>
            </w:r>
          </w:p>
        </w:tc>
        <w:tc>
          <w:tcPr>
            <w:tcW w:type="dxa" w:w="508"/>
          </w:tcPr>
          <w:p>
            <w:r>
              <w:t>0</w:t>
            </w:r>
          </w:p>
        </w:tc>
        <w:tc>
          <w:tcPr>
            <w:tcW w:type="dxa" w:w="508"/>
          </w:tcPr>
          <w:p>
            <w:r>
              <w:t>0</w:t>
            </w:r>
          </w:p>
        </w:tc>
        <w:tc>
          <w:tcPr>
            <w:tcW w:type="dxa" w:w="508"/>
          </w:tcPr>
          <w:p>
            <w:r>
              <w:t>0.42</w:t>
            </w:r>
          </w:p>
        </w:tc>
        <w:tc>
          <w:tcPr>
            <w:tcW w:type="dxa" w:w="508"/>
          </w:tcPr>
          <w:p>
            <w:r>
              <w:t>24</w:t>
            </w:r>
          </w:p>
        </w:tc>
        <w:tc>
          <w:tcPr>
            <w:tcW w:type="dxa" w:w="508"/>
          </w:tcPr>
          <w:p>
            <w:r>
              <w:t>22</w:t>
            </w:r>
          </w:p>
        </w:tc>
        <w:tc>
          <w:tcPr>
            <w:tcW w:type="dxa" w:w="508"/>
          </w:tcPr>
          <w:p>
            <w:r>
              <w:t>14</w:t>
            </w:r>
          </w:p>
        </w:tc>
        <w:tc>
          <w:tcPr>
            <w:tcW w:type="dxa" w:w="508"/>
          </w:tcPr>
          <w:p>
            <w:r>
              <w:t>1.09</w:t>
            </w:r>
          </w:p>
        </w:tc>
        <w:tc>
          <w:tcPr>
            <w:tcW w:type="dxa" w:w="508"/>
          </w:tcPr>
          <w:p>
            <w:r>
              <w:t>60</w:t>
            </w:r>
          </w:p>
        </w:tc>
        <w:tc>
          <w:tcPr>
            <w:tcW w:type="dxa" w:w="508"/>
          </w:tcPr>
          <w:p>
            <w:r>
              <w:t>0.58</w:t>
            </w:r>
          </w:p>
        </w:tc>
        <w:tc>
          <w:tcPr>
            <w:tcW w:type="dxa" w:w="508"/>
          </w:tcPr>
          <w:p>
            <w:r>
              <w:t>0</w:t>
            </w:r>
          </w:p>
        </w:tc>
      </w:tr>
      <w:tr>
        <w:tc>
          <w:tcPr>
            <w:tcW w:type="dxa" w:w="508"/>
          </w:tcPr>
          <w:p>
            <w:r>
              <w:t>Sustainable materials innovation</w:t>
            </w:r>
          </w:p>
        </w:tc>
        <w:tc>
          <w:tcPr>
            <w:tcW w:type="dxa" w:w="508"/>
          </w:tcPr>
          <w:p>
            <w:r>
              <w:t>1</w:t>
            </w:r>
          </w:p>
        </w:tc>
        <w:tc>
          <w:tcPr>
            <w:tcW w:type="dxa" w:w="508"/>
          </w:tcPr>
          <w:p>
            <w:r>
              <w:t>0.6</w:t>
            </w:r>
          </w:p>
        </w:tc>
        <w:tc>
          <w:tcPr>
            <w:tcW w:type="dxa" w:w="508"/>
          </w:tcPr>
          <w:p>
            <w:r>
              <w:t>0.35</w:t>
            </w:r>
          </w:p>
        </w:tc>
        <w:tc>
          <w:tcPr>
            <w:tcW w:type="dxa" w:w="508"/>
          </w:tcPr>
          <w:p>
            <w:r>
              <w:t>0.4</w:t>
            </w:r>
          </w:p>
        </w:tc>
        <w:tc>
          <w:tcPr>
            <w:tcW w:type="dxa" w:w="508"/>
          </w:tcPr>
          <w:p>
            <w:r>
              <w:t>0.2</w:t>
            </w:r>
          </w:p>
        </w:tc>
        <w:tc>
          <w:tcPr>
            <w:tcW w:type="dxa" w:w="508"/>
          </w:tcPr>
          <w:p>
            <w:r>
              <w:t>0</w:t>
            </w:r>
          </w:p>
        </w:tc>
        <w:tc>
          <w:tcPr>
            <w:tcW w:type="dxa" w:w="508"/>
          </w:tcPr>
          <w:p>
            <w:r>
              <w:t>0</w:t>
            </w:r>
          </w:p>
        </w:tc>
        <w:tc>
          <w:tcPr>
            <w:tcW w:type="dxa" w:w="508"/>
          </w:tcPr>
          <w:p>
            <w:r>
              <w:t>0</w:t>
            </w:r>
          </w:p>
        </w:tc>
        <w:tc>
          <w:tcPr>
            <w:tcW w:type="dxa" w:w="508"/>
          </w:tcPr>
          <w:p>
            <w:r>
              <w:t>0.32</w:t>
            </w:r>
          </w:p>
        </w:tc>
        <w:tc>
          <w:tcPr>
            <w:tcW w:type="dxa" w:w="508"/>
          </w:tcPr>
          <w:p>
            <w:r>
              <w:t>6</w:t>
            </w:r>
          </w:p>
        </w:tc>
        <w:tc>
          <w:tcPr>
            <w:tcW w:type="dxa" w:w="508"/>
          </w:tcPr>
          <w:p>
            <w:r>
              <w:t>2</w:t>
            </w:r>
          </w:p>
        </w:tc>
        <w:tc>
          <w:tcPr>
            <w:tcW w:type="dxa" w:w="508"/>
          </w:tcPr>
          <w:p>
            <w:r>
              <w:t>1</w:t>
            </w:r>
          </w:p>
        </w:tc>
        <w:tc>
          <w:tcPr>
            <w:tcW w:type="dxa" w:w="508"/>
          </w:tcPr>
          <w:p>
            <w:r>
              <w:t>3</w:t>
            </w:r>
          </w:p>
        </w:tc>
        <w:tc>
          <w:tcPr>
            <w:tcW w:type="dxa" w:w="508"/>
          </w:tcPr>
          <w:p>
            <w:r>
              <w:t>9</w:t>
            </w:r>
          </w:p>
        </w:tc>
        <w:tc>
          <w:tcPr>
            <w:tcW w:type="dxa" w:w="508"/>
          </w:tcPr>
          <w:p>
            <w:r>
              <w:t>0.6</w:t>
            </w:r>
          </w:p>
        </w:tc>
        <w:tc>
          <w:tcPr>
            <w:tcW w:type="dxa" w:w="508"/>
          </w:tcPr>
          <w:p>
            <w:r>
              <w:t>0</w:t>
            </w:r>
          </w:p>
        </w:tc>
      </w:tr>
      <w:tr>
        <w:tc>
          <w:tcPr>
            <w:tcW w:type="dxa" w:w="508"/>
          </w:tcPr>
          <w:p>
            <w:r>
              <w:t>Apparel climate-adaptive tech</w:t>
            </w:r>
          </w:p>
        </w:tc>
        <w:tc>
          <w:tcPr>
            <w:tcW w:type="dxa" w:w="508"/>
          </w:tcPr>
          <w:p>
            <w:r>
              <w:t>1</w:t>
            </w:r>
          </w:p>
        </w:tc>
        <w:tc>
          <w:tcPr>
            <w:tcW w:type="dxa" w:w="508"/>
          </w:tcPr>
          <w:p>
            <w:r>
              <w:t>0.65</w:t>
            </w:r>
          </w:p>
        </w:tc>
        <w:tc>
          <w:tcPr>
            <w:tcW w:type="dxa" w:w="508"/>
          </w:tcPr>
          <w:p>
            <w:r>
              <w:t>0.33</w:t>
            </w:r>
          </w:p>
        </w:tc>
        <w:tc>
          <w:tcPr>
            <w:tcW w:type="dxa" w:w="508"/>
          </w:tcPr>
          <w:p>
            <w:r>
              <w:t>0.35</w:t>
            </w:r>
          </w:p>
        </w:tc>
        <w:tc>
          <w:tcPr>
            <w:tcW w:type="dxa" w:w="508"/>
          </w:tcPr>
          <w:p>
            <w:r>
              <w:t>0.15</w:t>
            </w:r>
          </w:p>
        </w:tc>
        <w:tc>
          <w:tcPr>
            <w:tcW w:type="dxa" w:w="508"/>
          </w:tcPr>
          <w:p>
            <w:r>
              <w:t>0</w:t>
            </w:r>
          </w:p>
        </w:tc>
        <w:tc>
          <w:tcPr>
            <w:tcW w:type="dxa" w:w="508"/>
          </w:tcPr>
          <w:p>
            <w:r>
              <w:t>0</w:t>
            </w:r>
          </w:p>
        </w:tc>
        <w:tc>
          <w:tcPr>
            <w:tcW w:type="dxa" w:w="508"/>
          </w:tcPr>
          <w:p>
            <w:r>
              <w:t>0</w:t>
            </w:r>
          </w:p>
        </w:tc>
        <w:tc>
          <w:tcPr>
            <w:tcW w:type="dxa" w:w="508"/>
          </w:tcPr>
          <w:p>
            <w:r>
              <w:t>0.28</w:t>
            </w:r>
          </w:p>
        </w:tc>
        <w:tc>
          <w:tcPr>
            <w:tcW w:type="dxa" w:w="508"/>
          </w:tcPr>
          <w:p>
            <w:r>
              <w:t>5</w:t>
            </w:r>
          </w:p>
        </w:tc>
        <w:tc>
          <w:tcPr>
            <w:tcW w:type="dxa" w:w="508"/>
          </w:tcPr>
          <w:p>
            <w:r>
              <w:t>3</w:t>
            </w:r>
          </w:p>
        </w:tc>
        <w:tc>
          <w:tcPr>
            <w:tcW w:type="dxa" w:w="508"/>
          </w:tcPr>
          <w:p>
            <w:r>
              <w:t>1</w:t>
            </w:r>
          </w:p>
        </w:tc>
        <w:tc>
          <w:tcPr>
            <w:tcW w:type="dxa" w:w="508"/>
          </w:tcPr>
          <w:p>
            <w:r>
              <w:t>1.67</w:t>
            </w:r>
          </w:p>
        </w:tc>
        <w:tc>
          <w:tcPr>
            <w:tcW w:type="dxa" w:w="508"/>
          </w:tcPr>
          <w:p>
            <w:r>
              <w:t>9</w:t>
            </w:r>
          </w:p>
        </w:tc>
        <w:tc>
          <w:tcPr>
            <w:tcW w:type="dxa" w:w="508"/>
          </w:tcPr>
          <w:p>
            <w:r>
              <w:t>0.65</w:t>
            </w:r>
          </w:p>
        </w:tc>
        <w:tc>
          <w:tcPr>
            <w:tcW w:type="dxa" w:w="508"/>
          </w:tcPr>
          <w:p>
            <w:r>
              <w:t>0</w:t>
            </w:r>
          </w:p>
        </w:tc>
      </w:tr>
    </w:tbl>
    <w:p>
      <w:r/>
    </w:p>
    <w:p>
      <w:r/>
      <w:r>
        <w:t xml:space="preserve">Analysis highlights that individual theme-level signal metrics show average signal strengths around 0.60–0.68 across high-evidence themes, with Footwear technology acceleration reporting an Avg Signal Strength of 0.60 alongside a Momentum Score of 1.21 and 43 evidence items, confirming durable interest and development focus. Themes with Momentum Scores above 1.30, such as Investors favour performance-focused brands (1.43) and Robotics and neuroscience footwear (1.43), demonstrate stronger forward momentum, while Retail execution (0.95) shows a below-1.0 momentum score indicating more established, steadier dynamics. </w:t>
      </w:r>
      <w:hyperlink r:id="rId12">
        <w:r>
          <w:rPr>
            <w:color w:val="0000EE"/>
            <w:u w:val="single"/>
          </w:rPr>
          <w:t>(T2)</w:t>
        </w:r>
      </w:hyperlink>
      <w:r/>
    </w:p>
    <w:p>
      <w:pPr>
        <w:pStyle w:val="Heading3"/>
      </w:pPr>
      <w:r>
        <w:t>Table 3.3 – Market Dynamics</w:t>
      </w:r>
      <w:r/>
    </w:p>
    <w:tbl>
      <w:tblPr>
        <w:tblStyle w:val="GridTable1Light"/>
        <w:tblW w:type="auto" w:w="0"/>
        <w:tblLook w:firstColumn="1" w:firstRow="1" w:lastColumn="0" w:lastRow="0" w:noHBand="0" w:noVBand="1" w:val="04A0"/>
      </w:tblPr>
      <w:tblGrid>
        <w:gridCol w:w="1728"/>
        <w:gridCol w:w="1728"/>
        <w:gridCol w:w="1728"/>
        <w:gridCol w:w="1728"/>
        <w:gridCol w:w="1728"/>
      </w:tblGrid>
      <w:tr>
        <w:tc>
          <w:tcPr>
            <w:tcW w:type="dxa" w:w="1728"/>
          </w:tcPr>
          <w:p>
            <w:r>
              <w:rPr>
                <w:b/>
              </w:rPr>
              <w:t>Heading</w:t>
            </w:r>
          </w:p>
        </w:tc>
        <w:tc>
          <w:tcPr>
            <w:tcW w:type="dxa" w:w="1728"/>
          </w:tcPr>
          <w:p>
            <w:r>
              <w:rPr>
                <w:b/>
              </w:rPr>
              <w:t>Risks</w:t>
            </w:r>
          </w:p>
        </w:tc>
        <w:tc>
          <w:tcPr>
            <w:tcW w:type="dxa" w:w="1728"/>
          </w:tcPr>
          <w:p>
            <w:r>
              <w:rPr>
                <w:b/>
              </w:rPr>
              <w:t>Constraints</w:t>
            </w:r>
          </w:p>
        </w:tc>
        <w:tc>
          <w:tcPr>
            <w:tcW w:type="dxa" w:w="1728"/>
          </w:tcPr>
          <w:p>
            <w:r>
              <w:rPr>
                <w:b/>
              </w:rPr>
              <w:t>Opportunities</w:t>
            </w:r>
          </w:p>
        </w:tc>
        <w:tc>
          <w:tcPr>
            <w:tcW w:type="dxa" w:w="1728"/>
          </w:tcPr>
          <w:p>
            <w:r>
              <w:rPr>
                <w:b/>
              </w:rPr>
              <w:t>Evidence IDs</w:t>
            </w:r>
          </w:p>
        </w:tc>
      </w:tr>
      <w:tr>
        <w:tc>
          <w:tcPr>
            <w:tcW w:type="dxa" w:w="1728"/>
          </w:tcPr>
          <w:p>
            <w:r>
              <w:t>Footwear technology acceleration</w:t>
            </w:r>
          </w:p>
        </w:tc>
        <w:tc>
          <w:tcPr>
            <w:tcW w:type="dxa" w:w="1728"/>
          </w:tcPr>
          <w:p>
            <w:r>
              <w:t>Footwear technology acceleration may face risks from regulatory scrutiny or market adoption challenges despite innovation momentum.</w:t>
            </w:r>
          </w:p>
        </w:tc>
        <w:tc>
          <w:tcPr>
            <w:tcW w:type="dxa" w:w="1728"/>
          </w:tcPr>
          <w:p>
            <w:r>
              <w:t>R&amp;D complexity and cost constraints might limit rapid scaling of advanced footwear technologies.</w:t>
            </w:r>
          </w:p>
        </w:tc>
        <w:tc>
          <w:tcPr>
            <w:tcW w:type="dxa" w:w="1728"/>
          </w:tcPr>
          <w:p>
            <w:r>
              <w:t>Rapid innovation in footwear technology presents growth opportunities for premium brand positioning and investor interest.</w:t>
            </w:r>
          </w:p>
        </w:tc>
        <w:tc>
          <w:tcPr>
            <w:tcW w:type="dxa" w:w="1728"/>
          </w:tcPr>
          <w:p>
            <w:r>
              <w:t>E1 E2 E3 and others…</w:t>
            </w:r>
          </w:p>
        </w:tc>
      </w:tr>
      <w:tr>
        <w:tc>
          <w:tcPr>
            <w:tcW w:type="dxa" w:w="1728"/>
          </w:tcPr>
          <w:p>
            <w:r>
              <w:t>Retail execution and omnichannel advantage</w:t>
            </w:r>
          </w:p>
        </w:tc>
        <w:tc>
          <w:tcPr>
            <w:tcW w:type="dxa" w:w="1728"/>
          </w:tcPr>
          <w:p>
            <w:r>
              <w:t>Retail execution may be challenged by supply chain disruptions or changing consumer buying patterns.</w:t>
            </w:r>
          </w:p>
        </w:tc>
        <w:tc>
          <w:tcPr>
            <w:tcW w:type="dxa" w:w="1728"/>
          </w:tcPr>
          <w:p>
            <w:r>
              <w:t>Dependence on digital infrastructure and retail real estate investments can constrain omnichannel expansion.</w:t>
            </w:r>
          </w:p>
        </w:tc>
        <w:tc>
          <w:tcPr>
            <w:tcW w:type="dxa" w:w="1728"/>
          </w:tcPr>
          <w:p>
            <w:r>
              <w:t>Omnichannel retail strategies offer opportunities to convert running demand into premium sales and loyalty.</w:t>
            </w:r>
          </w:p>
        </w:tc>
        <w:tc>
          <w:tcPr>
            <w:tcW w:type="dxa" w:w="1728"/>
          </w:tcPr>
          <w:p>
            <w:r>
              <w:t>E5 E6</w:t>
            </w:r>
          </w:p>
        </w:tc>
      </w:tr>
      <w:tr>
        <w:tc>
          <w:tcPr>
            <w:tcW w:type="dxa" w:w="1728"/>
          </w:tcPr>
          <w:p>
            <w:r>
              <w:t>Investors favour performance-focused brands</w:t>
            </w:r>
          </w:p>
        </w:tc>
        <w:tc>
          <w:tcPr>
            <w:tcW w:type="dxa" w:w="1728"/>
          </w:tcPr>
          <w:p>
            <w:r>
              <w:t>Investor favour may be volatile due to macroeconomic factors or category saturation risk.</w:t>
            </w:r>
          </w:p>
        </w:tc>
        <w:tc>
          <w:tcPr>
            <w:tcW w:type="dxa" w:w="1728"/>
          </w:tcPr>
          <w:p>
            <w:r>
              <w:t>Capital allocation is dependent on consistent running-led growth and brand performance metrics.</w:t>
            </w:r>
          </w:p>
        </w:tc>
        <w:tc>
          <w:tcPr>
            <w:tcW w:type="dxa" w:w="1728"/>
          </w:tcPr>
          <w:p>
            <w:r>
              <w:t>Strong financial market preference enables funding for innovation and market expansion.</w:t>
            </w:r>
          </w:p>
        </w:tc>
        <w:tc>
          <w:tcPr>
            <w:tcW w:type="dxa" w:w="1728"/>
          </w:tcPr>
          <w:p>
            <w:r>
              <w:t>E7 E8 E9</w:t>
            </w:r>
          </w:p>
        </w:tc>
      </w:tr>
      <w:tr>
        <w:tc>
          <w:tcPr>
            <w:tcW w:type="dxa" w:w="1728"/>
          </w:tcPr>
          <w:p>
            <w:r>
              <w:t>Participation, clubs and event-led demand</w:t>
            </w:r>
          </w:p>
        </w:tc>
        <w:tc>
          <w:tcPr>
            <w:tcW w:type="dxa" w:w="1728"/>
          </w:tcPr>
          <w:p>
            <w:r>
              <w:t>Participation growth might be sensitive to pandemic resurgence or event cancellations.</w:t>
            </w:r>
          </w:p>
        </w:tc>
        <w:tc>
          <w:tcPr>
            <w:tcW w:type="dxa" w:w="1728"/>
          </w:tcPr>
          <w:p>
            <w:r>
              <w:t>Community engagement conversion to product sales may require continued activations and brand support.</w:t>
            </w:r>
          </w:p>
        </w:tc>
        <w:tc>
          <w:tcPr>
            <w:tcW w:type="dxa" w:w="1728"/>
          </w:tcPr>
          <w:p>
            <w:r>
              <w:t>Event and club-based demand offers sustained merchandising and brand engagement avenues.</w:t>
            </w:r>
          </w:p>
        </w:tc>
        <w:tc>
          <w:tcPr>
            <w:tcW w:type="dxa" w:w="1728"/>
          </w:tcPr>
          <w:p>
            <w:r>
              <w:t>E10</w:t>
            </w:r>
          </w:p>
        </w:tc>
      </w:tr>
      <w:tr>
        <w:tc>
          <w:tcPr>
            <w:tcW w:type="dxa" w:w="1728"/>
          </w:tcPr>
          <w:p>
            <w:r>
              <w:t>Europe as performance growth engine</w:t>
            </w:r>
          </w:p>
        </w:tc>
        <w:tc>
          <w:tcPr>
            <w:tcW w:type="dxa" w:w="1728"/>
          </w:tcPr>
          <w:p>
            <w:r>
              <w:t>European market growth may face challenges from geopolitical uncertainty or local market saturation.</w:t>
            </w:r>
          </w:p>
        </w:tc>
        <w:tc>
          <w:tcPr>
            <w:tcW w:type="dxa" w:w="1728"/>
          </w:tcPr>
          <w:p>
            <w:r>
              <w:t>Region-specific retail and event infrastructure can limit rapid geographic expansion.</w:t>
            </w:r>
          </w:p>
        </w:tc>
        <w:tc>
          <w:tcPr>
            <w:tcW w:type="dxa" w:w="1728"/>
          </w:tcPr>
          <w:p>
            <w:r>
              <w:t>Europe offers a leading region for performance running growth and event-driven retail strategies.</w:t>
            </w:r>
          </w:p>
        </w:tc>
        <w:tc>
          <w:tcPr>
            <w:tcW w:type="dxa" w:w="1728"/>
          </w:tcPr>
          <w:p>
            <w:r>
              <w:t>E11 E12</w:t>
            </w:r>
          </w:p>
        </w:tc>
      </w:tr>
      <w:tr>
        <w:tc>
          <w:tcPr>
            <w:tcW w:type="dxa" w:w="1728"/>
          </w:tcPr>
          <w:p>
            <w:r>
              <w:t>Promotion, pricing and access dynamics</w:t>
            </w:r>
          </w:p>
        </w:tc>
        <w:tc>
          <w:tcPr>
            <w:tcW w:type="dxa" w:w="1728"/>
          </w:tcPr>
          <w:p>
            <w:r>
              <w:t>Persistent promotions may erode premium brand positioning and compress ASPs.</w:t>
            </w:r>
          </w:p>
        </w:tc>
        <w:tc>
          <w:tcPr>
            <w:tcW w:type="dxa" w:w="1728"/>
          </w:tcPr>
          <w:p>
            <w:r>
              <w:t>Balancing discounting with premium signalling poses strategic challenges for retailers.</w:t>
            </w:r>
          </w:p>
        </w:tc>
        <w:tc>
          <w:tcPr>
            <w:tcW w:type="dxa" w:w="1728"/>
          </w:tcPr>
          <w:p>
            <w:r>
              <w:t>Event-limited exclusives and scarcity marketing can bolster premium demand and brand loyalty.</w:t>
            </w:r>
          </w:p>
        </w:tc>
        <w:tc>
          <w:tcPr>
            <w:tcW w:type="dxa" w:w="1728"/>
          </w:tcPr>
          <w:p/>
        </w:tc>
      </w:tr>
      <w:tr>
        <w:tc>
          <w:tcPr>
            <w:tcW w:type="dxa" w:w="1728"/>
          </w:tcPr>
          <w:p>
            <w:r>
              <w:t>Women-focused product and participation gap</w:t>
            </w:r>
          </w:p>
        </w:tc>
        <w:tc>
          <w:tcPr>
            <w:tcW w:type="dxa" w:w="1728"/>
          </w:tcPr>
          <w:p>
            <w:r>
              <w:t>Failure to address women-focused design gaps may limit category growth among female consumers.</w:t>
            </w:r>
          </w:p>
        </w:tc>
        <w:tc>
          <w:tcPr>
            <w:tcW w:type="dxa" w:w="1728"/>
          </w:tcPr>
          <w:p>
            <w:r>
              <w:t>Existing product lines and retail formats may need significant adaptation for women-specific targeting.</w:t>
            </w:r>
          </w:p>
        </w:tc>
        <w:tc>
          <w:tcPr>
            <w:tcW w:type="dxa" w:w="1728"/>
          </w:tcPr>
          <w:p>
            <w:r>
              <w:t>Developing women-focused running footwear and community initiatives offers growth potential.</w:t>
            </w:r>
          </w:p>
        </w:tc>
        <w:tc>
          <w:tcPr>
            <w:tcW w:type="dxa" w:w="1728"/>
          </w:tcPr>
          <w:p>
            <w:r>
              <w:t>E13 E14 E15</w:t>
            </w:r>
          </w:p>
        </w:tc>
      </w:tr>
      <w:tr>
        <w:tc>
          <w:tcPr>
            <w:tcW w:type="dxa" w:w="1728"/>
          </w:tcPr>
          <w:p>
            <w:r>
              <w:t>Digital platforms and wearables</w:t>
            </w:r>
          </w:p>
        </w:tc>
        <w:tc>
          <w:tcPr>
            <w:tcW w:type="dxa" w:w="1728"/>
          </w:tcPr>
          <w:p>
            <w:r>
              <w:t>Privacy concerns and device fragmentation may slow wearable platform adoption.</w:t>
            </w:r>
          </w:p>
        </w:tc>
        <w:tc>
          <w:tcPr>
            <w:tcW w:type="dxa" w:w="1728"/>
          </w:tcPr>
          <w:p>
            <w:r>
              <w:t>Interoperability and data monetisation models are still evolving.</w:t>
            </w:r>
          </w:p>
        </w:tc>
        <w:tc>
          <w:tcPr>
            <w:tcW w:type="dxa" w:w="1728"/>
          </w:tcPr>
          <w:p>
            <w:r>
              <w:t>Digital platforms and wearables drive engagement and targeted retail activation.</w:t>
            </w:r>
          </w:p>
        </w:tc>
        <w:tc>
          <w:tcPr>
            <w:tcW w:type="dxa" w:w="1728"/>
          </w:tcPr>
          <w:p>
            <w:r>
              <w:t>E16 E17</w:t>
            </w:r>
          </w:p>
        </w:tc>
      </w:tr>
      <w:tr>
        <w:tc>
          <w:tcPr>
            <w:tcW w:type="dxa" w:w="1728"/>
          </w:tcPr>
          <w:p>
            <w:r>
              <w:t>Robotics and neuroscience footwear</w:t>
            </w:r>
          </w:p>
        </w:tc>
        <w:tc>
          <w:tcPr>
            <w:tcW w:type="dxa" w:w="1728"/>
          </w:tcPr>
          <w:p>
            <w:r>
              <w:t>Regulatory challenges and sports integrity concerns could hinder adoption of powered footwear.</w:t>
            </w:r>
          </w:p>
        </w:tc>
        <w:tc>
          <w:tcPr>
            <w:tcW w:type="dxa" w:w="1728"/>
          </w:tcPr>
          <w:p>
            <w:r>
              <w:t>High R&amp;D costs and market education needs may limit short-term consumer uptake.</w:t>
            </w:r>
          </w:p>
        </w:tc>
        <w:tc>
          <w:tcPr>
            <w:tcW w:type="dxa" w:w="1728"/>
          </w:tcPr>
          <w:p>
            <w:r>
              <w:t>The technology offers potential to expand market reach to mobility-impaired and assisted runners.</w:t>
            </w:r>
          </w:p>
        </w:tc>
        <w:tc>
          <w:tcPr>
            <w:tcW w:type="dxa" w:w="1728"/>
          </w:tcPr>
          <w:p>
            <w:r>
              <w:t>E18 E19 E20</w:t>
            </w:r>
          </w:p>
        </w:tc>
      </w:tr>
      <w:tr>
        <w:tc>
          <w:tcPr>
            <w:tcW w:type="dxa" w:w="1728"/>
          </w:tcPr>
          <w:p>
            <w:r>
              <w:t>Launch cadence and model proliferation</w:t>
            </w:r>
          </w:p>
        </w:tc>
        <w:tc>
          <w:tcPr>
            <w:tcW w:type="dxa" w:w="1728"/>
          </w:tcPr>
          <w:p>
            <w:r>
              <w:t>High product proliferation could lead to consumer choice overload and inventory complexity.</w:t>
            </w:r>
          </w:p>
        </w:tc>
        <w:tc>
          <w:tcPr>
            <w:tcW w:type="dxa" w:w="1728"/>
          </w:tcPr>
          <w:p>
            <w:r>
              <w:t>Managing broad product portfolios requires substantial operational and merchandising resources.</w:t>
            </w:r>
          </w:p>
        </w:tc>
        <w:tc>
          <w:tcPr>
            <w:tcW w:type="dxa" w:w="1728"/>
          </w:tcPr>
          <w:p>
            <w:r>
              <w:t>Broad assortments support diverse consumer segments and premium distribution channel growth.</w:t>
            </w:r>
          </w:p>
        </w:tc>
        <w:tc>
          <w:tcPr>
            <w:tcW w:type="dxa" w:w="1728"/>
          </w:tcPr>
          <w:p>
            <w:r>
              <w:t>E21</w:t>
            </w:r>
          </w:p>
        </w:tc>
      </w:tr>
      <w:tr>
        <w:tc>
          <w:tcPr>
            <w:tcW w:type="dxa" w:w="1728"/>
          </w:tcPr>
          <w:p>
            <w:r>
              <w:t>Sustainable materials innovation</w:t>
            </w:r>
          </w:p>
        </w:tc>
        <w:tc>
          <w:tcPr>
            <w:tcW w:type="dxa" w:w="1728"/>
          </w:tcPr>
          <w:p>
            <w:r>
              <w:t>Sustainability innovation pace may be limited by supply chain constraints and cost factors.</w:t>
            </w:r>
          </w:p>
        </w:tc>
        <w:tc>
          <w:tcPr>
            <w:tcW w:type="dxa" w:w="1728"/>
          </w:tcPr>
          <w:p>
            <w:r>
              <w:t>Emergent nature of sustainable materials may delay widespread retail adoption.</w:t>
            </w:r>
          </w:p>
        </w:tc>
        <w:tc>
          <w:tcPr>
            <w:tcW w:type="dxa" w:w="1728"/>
          </w:tcPr>
          <w:p>
            <w:r>
              <w:t>Sustainability can differentiate brands and attract climate-conscious consumers.</w:t>
            </w:r>
          </w:p>
        </w:tc>
        <w:tc>
          <w:tcPr>
            <w:tcW w:type="dxa" w:w="1728"/>
          </w:tcPr>
          <w:p/>
        </w:tc>
      </w:tr>
      <w:tr>
        <w:tc>
          <w:tcPr>
            <w:tcW w:type="dxa" w:w="1728"/>
          </w:tcPr>
          <w:p>
            <w:r>
              <w:t>Apparel climate-adaptive tech</w:t>
            </w:r>
          </w:p>
        </w:tc>
        <w:tc>
          <w:tcPr>
            <w:tcW w:type="dxa" w:w="1728"/>
          </w:tcPr>
          <w:p>
            <w:r>
              <w:t>Climate-adaptive apparel faces market education and product complexity challenges.</w:t>
            </w:r>
          </w:p>
        </w:tc>
        <w:tc>
          <w:tcPr>
            <w:tcW w:type="dxa" w:w="1728"/>
          </w:tcPr>
          <w:p>
            <w:r>
              <w:t>High development costs and niche demand may limit initial rollout.</w:t>
            </w:r>
          </w:p>
        </w:tc>
        <w:tc>
          <w:tcPr>
            <w:tcW w:type="dxa" w:w="1728"/>
          </w:tcPr>
          <w:p>
            <w:r>
              <w:t>Extending performance to climate resilience offers new apparel differentiation.</w:t>
            </w:r>
          </w:p>
        </w:tc>
        <w:tc>
          <w:tcPr>
            <w:tcW w:type="dxa" w:w="1728"/>
          </w:tcPr>
          <w:p/>
        </w:tc>
      </w:tr>
    </w:tbl>
    <w:p>
      <w:r/>
    </w:p>
    <w:p>
      <w:r/>
      <w:r>
        <w:t xml:space="preserve">Evidence points to 12 primary drivers represented as table rows against multiple operational constraints. The interaction between Footwear technology acceleration and R&amp;D complexity and cost constraints, for example, creates a tension where rapid product innovation yields premium pricing opportunities but requires scaled investment to avoid supply bottlenecks. Opportunities concentrate where event activation and omnichannel retail intersect (Participation × Retail execution), while risks cluster around promotional strategy and regulatory shifts that could compress ASPs or force design rework. </w:t>
      </w:r>
      <w:hyperlink r:id="rId13">
        <w:r>
          <w:rPr>
            <w:color w:val="0000EE"/>
            <w:u w:val="single"/>
          </w:rPr>
          <w:t>(T3)</w:t>
        </w:r>
      </w:hyperlink>
      <w:r/>
    </w:p>
    <w:p>
      <w:pPr>
        <w:pStyle w:val="Heading3"/>
      </w:pPr>
      <w:r>
        <w:t>Table 3.4 – Gap Analysis</w:t>
      </w:r>
      <w:r/>
    </w:p>
    <w:tbl>
      <w:tblPr>
        <w:tblStyle w:val="GridTable1Light"/>
        <w:tblW w:type="auto" w:w="0"/>
        <w:tblLook w:firstColumn="1" w:firstRow="1" w:lastColumn="0" w:lastRow="0" w:noHBand="0" w:noVBand="1" w:val="04A0"/>
      </w:tblPr>
      <w:tblGrid>
        <w:gridCol w:w="1728"/>
        <w:gridCol w:w="1728"/>
        <w:gridCol w:w="1728"/>
        <w:gridCol w:w="1728"/>
        <w:gridCol w:w="1728"/>
      </w:tblGrid>
      <w:tr>
        <w:tc>
          <w:tcPr>
            <w:tcW w:type="dxa" w:w="1728"/>
          </w:tcPr>
          <w:p>
            <w:r>
              <w:rPr>
                <w:b/>
              </w:rPr>
              <w:t>Heading</w:t>
            </w:r>
          </w:p>
        </w:tc>
        <w:tc>
          <w:tcPr>
            <w:tcW w:type="dxa" w:w="1728"/>
          </w:tcPr>
          <w:p>
            <w:r>
              <w:rPr>
                <w:b/>
              </w:rPr>
              <w:t>Public Signal</w:t>
            </w:r>
          </w:p>
        </w:tc>
        <w:tc>
          <w:tcPr>
            <w:tcW w:type="dxa" w:w="1728"/>
          </w:tcPr>
          <w:p>
            <w:r>
              <w:rPr>
                <w:b/>
              </w:rPr>
              <w:t>Proprietary Signal</w:t>
            </w:r>
          </w:p>
        </w:tc>
        <w:tc>
          <w:tcPr>
            <w:tcW w:type="dxa" w:w="1728"/>
          </w:tcPr>
          <w:p>
            <w:r>
              <w:rPr>
                <w:b/>
              </w:rPr>
              <w:t>Gap</w:t>
            </w:r>
          </w:p>
        </w:tc>
        <w:tc>
          <w:tcPr>
            <w:tcW w:type="dxa" w:w="1728"/>
          </w:tcPr>
          <w:p>
            <w:r>
              <w:rPr>
                <w:b/>
              </w:rPr>
              <w:t>Impact</w:t>
            </w:r>
          </w:p>
        </w:tc>
      </w:tr>
      <w:tr>
        <w:tc>
          <w:tcPr>
            <w:tcW w:type="dxa" w:w="1728"/>
          </w:tcPr>
          <w:p>
            <w:r>
              <w:t>Footwear technology acceleration</w:t>
            </w:r>
          </w:p>
        </w:tc>
        <w:tc>
          <w:tcPr>
            <w:tcW w:type="dxa" w:w="1728"/>
          </w:tcPr>
          <w:p>
            <w:r>
              <w:t>Strong external evidence (lab results, multi-brand launches)</w:t>
            </w:r>
          </w:p>
        </w:tc>
        <w:tc>
          <w:tcPr>
            <w:tcW w:type="dxa" w:w="1728"/>
          </w:tcPr>
          <w:p>
            <w:r>
              <w:t>Client pack flags product-tech acceleration driving premiumisation</w:t>
            </w:r>
          </w:p>
        </w:tc>
        <w:tc>
          <w:tcPr>
            <w:tcW w:type="dxa" w:w="1728"/>
          </w:tcPr>
          <w:p>
            <w:r>
              <w:t>Alignment high; minimal gap</w:t>
            </w:r>
          </w:p>
        </w:tc>
        <w:tc>
          <w:tcPr>
            <w:tcW w:type="dxa" w:w="1728"/>
          </w:tcPr>
          <w:p>
            <w:r>
              <w:t>Confirms pricing power and reorder focus</w:t>
            </w:r>
          </w:p>
        </w:tc>
      </w:tr>
      <w:tr>
        <w:tc>
          <w:tcPr>
            <w:tcW w:type="dxa" w:w="1728"/>
          </w:tcPr>
          <w:p>
            <w:r>
              <w:t>Retail execution and omnichannel advantage</w:t>
            </w:r>
          </w:p>
        </w:tc>
        <w:tc>
          <w:tcPr>
            <w:tcW w:type="dxa" w:w="1728"/>
          </w:tcPr>
          <w:p>
            <w:r>
              <w:t>Public retail coverage of omnichannel wins</w:t>
            </w:r>
          </w:p>
        </w:tc>
        <w:tc>
          <w:tcPr>
            <w:tcW w:type="dxa" w:w="1728"/>
          </w:tcPr>
          <w:p>
            <w:r>
              <w:t>Client cites JD Brand First and omnichannel outperformance</w:t>
            </w:r>
          </w:p>
        </w:tc>
        <w:tc>
          <w:tcPr>
            <w:tcW w:type="dxa" w:w="1728"/>
          </w:tcPr>
          <w:p>
            <w:r>
              <w:t>Alignment high; minimal gap</w:t>
            </w:r>
          </w:p>
        </w:tc>
        <w:tc>
          <w:tcPr>
            <w:tcW w:type="dxa" w:w="1728"/>
          </w:tcPr>
          <w:p>
            <w:r>
              <w:t>Validates investment in unified commerce and city hubs</w:t>
            </w:r>
          </w:p>
        </w:tc>
      </w:tr>
      <w:tr>
        <w:tc>
          <w:tcPr>
            <w:tcW w:type="dxa" w:w="1728"/>
          </w:tcPr>
          <w:p>
            <w:r>
              <w:t>Investors favour performance-focused brands</w:t>
            </w:r>
          </w:p>
        </w:tc>
        <w:tc>
          <w:tcPr>
            <w:tcW w:type="dxa" w:w="1728"/>
          </w:tcPr>
          <w:p>
            <w:r>
              <w:t>Market prints (On, HOKA, Asics)</w:t>
            </w:r>
          </w:p>
        </w:tc>
        <w:tc>
          <w:tcPr>
            <w:tcW w:type="dxa" w:w="1728"/>
          </w:tcPr>
          <w:p>
            <w:r>
              <w:t>Client highlights equities outperformance for performance brands</w:t>
            </w:r>
          </w:p>
        </w:tc>
        <w:tc>
          <w:tcPr>
            <w:tcW w:type="dxa" w:w="1728"/>
          </w:tcPr>
          <w:p>
            <w:r>
              <w:t>Alignment high; minimal gap</w:t>
            </w:r>
          </w:p>
        </w:tc>
        <w:tc>
          <w:tcPr>
            <w:tcW w:type="dxa" w:w="1728"/>
          </w:tcPr>
          <w:p>
            <w:r>
              <w:t>Signals durable capital support for category</w:t>
            </w:r>
          </w:p>
        </w:tc>
      </w:tr>
      <w:tr>
        <w:tc>
          <w:tcPr>
            <w:tcW w:type="dxa" w:w="1728"/>
          </w:tcPr>
          <w:p>
            <w:r>
              <w:t>Participation, clubs and event-led demand</w:t>
            </w:r>
          </w:p>
        </w:tc>
        <w:tc>
          <w:tcPr>
            <w:tcW w:type="dxa" w:w="1728"/>
          </w:tcPr>
          <w:p>
            <w:r>
              <w:t>Record race applications, club growth</w:t>
            </w:r>
          </w:p>
        </w:tc>
        <w:tc>
          <w:tcPr>
            <w:tcW w:type="dxa" w:w="1728"/>
          </w:tcPr>
          <w:p>
            <w:r>
              <w:t>Client flags participation/community as key driver</w:t>
            </w:r>
          </w:p>
        </w:tc>
        <w:tc>
          <w:tcPr>
            <w:tcW w:type="dxa" w:w="1728"/>
          </w:tcPr>
          <w:p>
            <w:r>
              <w:t>Alignment high; minimal gap</w:t>
            </w:r>
          </w:p>
        </w:tc>
        <w:tc>
          <w:tcPr>
            <w:tcW w:type="dxa" w:w="1728"/>
          </w:tcPr>
          <w:p>
            <w:r>
              <w:t>Supports event-led merchandising calendars</w:t>
            </w:r>
          </w:p>
        </w:tc>
      </w:tr>
      <w:tr>
        <w:tc>
          <w:tcPr>
            <w:tcW w:type="dxa" w:w="1728"/>
          </w:tcPr>
          <w:p>
            <w:r>
              <w:t>Europe as performance growth engine</w:t>
            </w:r>
          </w:p>
        </w:tc>
        <w:tc>
          <w:tcPr>
            <w:tcW w:type="dxa" w:w="1728"/>
          </w:tcPr>
          <w:p>
            <w:r>
              <w:t>Company results and EU race activity</w:t>
            </w:r>
          </w:p>
        </w:tc>
        <w:tc>
          <w:tcPr>
            <w:tcW w:type="dxa" w:w="1728"/>
          </w:tcPr>
          <w:p>
            <w:r>
              <w:t>Client notes Europe outperforming US</w:t>
            </w:r>
          </w:p>
        </w:tc>
        <w:tc>
          <w:tcPr>
            <w:tcW w:type="dxa" w:w="1728"/>
          </w:tcPr>
          <w:p>
            <w:r>
              <w:t>Alignment high; minimal gap</w:t>
            </w:r>
          </w:p>
        </w:tc>
        <w:tc>
          <w:tcPr>
            <w:tcW w:type="dxa" w:w="1728"/>
          </w:tcPr>
          <w:p>
            <w:r>
              <w:t>Prioritise EU assortment depth and exclusives</w:t>
            </w:r>
          </w:p>
        </w:tc>
      </w:tr>
      <w:tr>
        <w:tc>
          <w:tcPr>
            <w:tcW w:type="dxa" w:w="1728"/>
          </w:tcPr>
          <w:p>
            <w:r>
              <w:t>Promotion, pricing and access dynamics</w:t>
            </w:r>
          </w:p>
        </w:tc>
        <w:tc>
          <w:tcPr>
            <w:tcW w:type="dxa" w:w="1728"/>
          </w:tcPr>
          <w:p>
            <w:r>
              <w:t>Heavy seasonal promo coverage</w:t>
            </w:r>
          </w:p>
        </w:tc>
        <w:tc>
          <w:tcPr>
            <w:tcW w:type="dxa" w:w="1728"/>
          </w:tcPr>
          <w:p>
            <w:r>
              <w:t>Client questions ASP resilience vs premiumisation</w:t>
            </w:r>
          </w:p>
        </w:tc>
        <w:tc>
          <w:tcPr>
            <w:tcW w:type="dxa" w:w="1728"/>
          </w:tcPr>
          <w:p>
            <w:r>
              <w:t>Moderate gap on channel strategy detail</w:t>
            </w:r>
          </w:p>
        </w:tc>
        <w:tc>
          <w:tcPr>
            <w:tcW w:type="dxa" w:w="1728"/>
          </w:tcPr>
          <w:p>
            <w:r>
              <w:t>Define promo guardrails; protect halo SKUs</w:t>
            </w:r>
          </w:p>
        </w:tc>
      </w:tr>
      <w:tr>
        <w:tc>
          <w:tcPr>
            <w:tcW w:type="dxa" w:w="1728"/>
          </w:tcPr>
          <w:p>
            <w:r>
              <w:t>Women-focused product and participation gap</w:t>
            </w:r>
          </w:p>
        </w:tc>
        <w:tc>
          <w:tcPr>
            <w:tcW w:type="dxa" w:w="1728"/>
          </w:tcPr>
          <w:p>
            <w:r>
              <w:t>Studies and journalism on design gaps</w:t>
            </w:r>
          </w:p>
        </w:tc>
        <w:tc>
          <w:tcPr>
            <w:tcW w:type="dxa" w:w="1728"/>
          </w:tcPr>
          <w:p>
            <w:r>
              <w:t>Client flags segmentation opportunity</w:t>
            </w:r>
          </w:p>
        </w:tc>
        <w:tc>
          <w:tcPr>
            <w:tcW w:type="dxa" w:w="1728"/>
          </w:tcPr>
          <w:p>
            <w:r>
              <w:t>Gap on concrete women-first last roadmaps</w:t>
            </w:r>
          </w:p>
        </w:tc>
        <w:tc>
          <w:tcPr>
            <w:tcW w:type="dxa" w:w="1728"/>
          </w:tcPr>
          <w:p>
            <w:r>
              <w:t>Material upside if addressed; reduces returns</w:t>
            </w:r>
          </w:p>
        </w:tc>
      </w:tr>
      <w:tr>
        <w:tc>
          <w:tcPr>
            <w:tcW w:type="dxa" w:w="1728"/>
          </w:tcPr>
          <w:p>
            <w:r>
              <w:t>Digital platforms and wearables</w:t>
            </w:r>
          </w:p>
        </w:tc>
        <w:tc>
          <w:tcPr>
            <w:tcW w:type="dxa" w:w="1728"/>
          </w:tcPr>
          <w:p>
            <w:r>
              <w:t>Strava IPO, Garmin growth</w:t>
            </w:r>
          </w:p>
        </w:tc>
        <w:tc>
          <w:tcPr>
            <w:tcW w:type="dxa" w:w="1728"/>
          </w:tcPr>
          <w:p>
            <w:r>
              <w:t>Client calls out participation-to-conversion</w:t>
            </w:r>
          </w:p>
        </w:tc>
        <w:tc>
          <w:tcPr>
            <w:tcW w:type="dxa" w:w="1728"/>
          </w:tcPr>
          <w:p>
            <w:r>
              <w:t>Gap on data integration at POS</w:t>
            </w:r>
          </w:p>
        </w:tc>
        <w:tc>
          <w:tcPr>
            <w:tcW w:type="dxa" w:w="1728"/>
          </w:tcPr>
          <w:p>
            <w:r>
              <w:t>Lift attachment and repeat via training-linked offers</w:t>
            </w:r>
          </w:p>
        </w:tc>
      </w:tr>
      <w:tr>
        <w:tc>
          <w:tcPr>
            <w:tcW w:type="dxa" w:w="1728"/>
          </w:tcPr>
          <w:p>
            <w:r>
              <w:t>Robotics and neuroscience footwear</w:t>
            </w:r>
          </w:p>
        </w:tc>
        <w:tc>
          <w:tcPr>
            <w:tcW w:type="dxa" w:w="1728"/>
          </w:tcPr>
          <w:p>
            <w:r>
              <w:t>Nike Mind/Amplify signalling</w:t>
            </w:r>
          </w:p>
        </w:tc>
        <w:tc>
          <w:tcPr>
            <w:tcW w:type="dxa" w:w="1728"/>
          </w:tcPr>
          <w:p>
            <w:r>
              <w:t>Client doesn’t emphasise this vector</w:t>
            </w:r>
          </w:p>
        </w:tc>
        <w:tc>
          <w:tcPr>
            <w:tcW w:type="dxa" w:w="1728"/>
          </w:tcPr>
          <w:p>
            <w:r>
              <w:t>Emerging gap; adjacent to core</w:t>
            </w:r>
          </w:p>
        </w:tc>
        <w:tc>
          <w:tcPr>
            <w:tcW w:type="dxa" w:w="1728"/>
          </w:tcPr>
          <w:p>
            <w:r>
              <w:t>Track for recovery/pre/post-run ecosystems</w:t>
            </w:r>
          </w:p>
        </w:tc>
      </w:tr>
      <w:tr>
        <w:tc>
          <w:tcPr>
            <w:tcW w:type="dxa" w:w="1728"/>
          </w:tcPr>
          <w:p>
            <w:r>
              <w:t>Launch cadence and model proliferation</w:t>
            </w:r>
          </w:p>
        </w:tc>
        <w:tc>
          <w:tcPr>
            <w:tcW w:type="dxa" w:w="1728"/>
          </w:tcPr>
          <w:p>
            <w:r>
              <w:t>Reviews and drop cadence</w:t>
            </w:r>
          </w:p>
        </w:tc>
        <w:tc>
          <w:tcPr>
            <w:tcW w:type="dxa" w:w="1728"/>
          </w:tcPr>
          <w:p>
            <w:r>
              <w:t>Client notes wholesale prioritising performance SKUs</w:t>
            </w:r>
          </w:p>
        </w:tc>
        <w:tc>
          <w:tcPr>
            <w:tcW w:type="dxa" w:w="1728"/>
          </w:tcPr>
          <w:p>
            <w:r>
              <w:t>Alignment high; minimal gap</w:t>
            </w:r>
          </w:p>
        </w:tc>
        <w:tc>
          <w:tcPr>
            <w:tcW w:type="dxa" w:w="1728"/>
          </w:tcPr>
          <w:p>
            <w:r>
              <w:t>Guides timing of buys and content</w:t>
            </w:r>
          </w:p>
        </w:tc>
      </w:tr>
      <w:tr>
        <w:tc>
          <w:tcPr>
            <w:tcW w:type="dxa" w:w="1728"/>
          </w:tcPr>
          <w:p>
            <w:r>
              <w:t>Sustainable materials innovation</w:t>
            </w:r>
          </w:p>
        </w:tc>
        <w:tc>
          <w:tcPr>
            <w:tcW w:type="dxa" w:w="1728"/>
          </w:tcPr>
          <w:p>
            <w:r>
              <w:t>Supplier/event coverage</w:t>
            </w:r>
          </w:p>
        </w:tc>
        <w:tc>
          <w:tcPr>
            <w:tcW w:type="dxa" w:w="1728"/>
          </w:tcPr>
          <w:p>
            <w:r>
              <w:t>Client notes apparel/materials innovation</w:t>
            </w:r>
          </w:p>
        </w:tc>
        <w:tc>
          <w:tcPr>
            <w:tcW w:type="dxa" w:w="1728"/>
          </w:tcPr>
          <w:p>
            <w:r>
              <w:t>Gap on eco-criteria in range reviews</w:t>
            </w:r>
          </w:p>
        </w:tc>
        <w:tc>
          <w:tcPr>
            <w:tcW w:type="dxa" w:w="1728"/>
          </w:tcPr>
          <w:p>
            <w:r>
              <w:t>EU advantage; brand claim differentiation</w:t>
            </w:r>
          </w:p>
        </w:tc>
      </w:tr>
      <w:tr>
        <w:tc>
          <w:tcPr>
            <w:tcW w:type="dxa" w:w="1728"/>
          </w:tcPr>
          <w:p>
            <w:r>
              <w:t>Apparel climate-adaptive tech</w:t>
            </w:r>
          </w:p>
        </w:tc>
        <w:tc>
          <w:tcPr>
            <w:tcW w:type="dxa" w:w="1728"/>
          </w:tcPr>
          <w:p>
            <w:r>
              <w:t>Tech press and event tie-ins</w:t>
            </w:r>
          </w:p>
        </w:tc>
        <w:tc>
          <w:tcPr>
            <w:tcW w:type="dxa" w:w="1728"/>
          </w:tcPr>
          <w:p>
            <w:r>
              <w:t>Client flags apparel performance tech</w:t>
            </w:r>
          </w:p>
        </w:tc>
        <w:tc>
          <w:tcPr>
            <w:tcW w:type="dxa" w:w="1728"/>
          </w:tcPr>
          <w:p>
            <w:r>
              <w:t>Gap on pilot timing in EU winters</w:t>
            </w:r>
          </w:p>
        </w:tc>
        <w:tc>
          <w:tcPr>
            <w:tcW w:type="dxa" w:w="1728"/>
          </w:tcPr>
          <w:p>
            <w:r>
              <w:t>Test race-linked capsules; monitor returns</w:t>
            </w:r>
          </w:p>
        </w:tc>
      </w:tr>
    </w:tbl>
    <w:p>
      <w:r/>
    </w:p>
    <w:p>
      <w:r/>
      <w:r>
        <w:t xml:space="preserve">Data indicate several material deviations that are executional rather than strategic. The largest executional gap appears in the women-focused product and participation area, captured as "Gap on concrete women-first last roadmaps", which the Gap Analysis flags as a material upside if addressed. Another notable gap concerns promotion and channel strategy where moderation of promotional cadence will protect ASPs. Closing these gaps would reduce return rates and strengthen premium positioning. </w:t>
      </w:r>
      <w:hyperlink r:id="rId14">
        <w:r>
          <w:rPr>
            <w:color w:val="0000EE"/>
            <w:u w:val="single"/>
          </w:rPr>
          <w:t>(T4)</w:t>
        </w:r>
      </w:hyperlink>
      <w:r/>
    </w:p>
    <w:p>
      <w:r/>
      <w:r>
        <w:t>Taken together, these tables show heavy evidence concentration in participation and launch cadence and relatively weaker representation for sustainability and apparel innovations. This pattern reinforces prioritising event-linked merchandising, product-capacity planning, and women-specific design roadmaps.</w:t>
      </w:r>
      <w:r/>
    </w:p>
    <w:p>
      <w:pPr>
        <w:pStyle w:val="Heading2"/>
      </w:pPr>
      <w:r>
        <w:t>B. Proxy and Validation Analytics</w:t>
      </w:r>
      <w:r/>
    </w:p>
    <w:p>
      <w:r/>
      <w:r>
        <w:t>This section draws on proxy validation sources (P#) that cross-check momentum, centrality, and persistence signals against independent datasets.</w:t>
      </w:r>
      <w:r/>
    </w:p>
    <w:p>
      <w:r/>
      <w:r>
        <w:t>Proxy Analytics validates primary signals through independent indicators, revealing where consensus masks fragility or where weak signals precede disruption. Momentum captures acceleration before volumes grow. Centrality maps influence networks. Diversity indicates ecosystem maturity. Adjacency shows convergence potential. Persistence confirms durability. Geographic heat mapping identifies regional variations in trend adoption.</w:t>
      </w:r>
      <w:r/>
    </w:p>
    <w:p>
      <w:pPr>
        <w:pStyle w:val="Heading3"/>
      </w:pPr>
      <w:r>
        <w:t>Table 3.5 – Proxy Insight Panels</w:t>
      </w:r>
      <w:r/>
    </w:p>
    <w:tbl>
      <w:tblPr>
        <w:tblStyle w:val="GridTable1Light"/>
        <w:tblW w:type="auto" w:w="0"/>
        <w:tblLook w:firstColumn="1" w:firstRow="1" w:lastColumn="0" w:lastRow="0" w:noHBand="0" w:noVBand="1" w:val="04A0"/>
      </w:tblPr>
      <w:tblGrid>
        <w:gridCol w:w="2160"/>
        <w:gridCol w:w="2160"/>
        <w:gridCol w:w="2160"/>
        <w:gridCol w:w="2160"/>
      </w:tblGrid>
      <w:tr>
        <w:tc>
          <w:tcPr>
            <w:tcW w:type="dxa" w:w="2160"/>
          </w:tcPr>
          <w:p>
            <w:r>
              <w:rPr>
                <w:b/>
              </w:rPr>
              <w:t>Trend</w:t>
            </w:r>
          </w:p>
        </w:tc>
        <w:tc>
          <w:tcPr>
            <w:tcW w:type="dxa" w:w="2160"/>
          </w:tcPr>
          <w:p>
            <w:r>
              <w:rPr>
                <w:b/>
              </w:rPr>
              <w:t>Panel</w:t>
            </w:r>
          </w:p>
        </w:tc>
        <w:tc>
          <w:tcPr>
            <w:tcW w:type="dxa" w:w="2160"/>
          </w:tcPr>
          <w:p>
            <w:r>
              <w:rPr>
                <w:b/>
              </w:rPr>
              <w:t>Insight</w:t>
            </w:r>
          </w:p>
        </w:tc>
        <w:tc>
          <w:tcPr>
            <w:tcW w:type="dxa" w:w="2160"/>
          </w:tcPr>
          <w:p>
            <w:r>
              <w:rPr>
                <w:b/>
              </w:rPr>
              <w:t>Evidence IDs</w:t>
            </w:r>
          </w:p>
        </w:tc>
      </w:tr>
      <w:tr>
        <w:tc>
          <w:tcPr>
            <w:tcW w:type="dxa" w:w="2160"/>
          </w:tcPr>
          <w:p>
            <w:r>
              <w:t>Footwear technology acceleration</w:t>
            </w:r>
          </w:p>
        </w:tc>
        <w:tc>
          <w:tcPr>
            <w:tcW w:type="dxa" w:w="2160"/>
          </w:tcPr>
          <w:p>
            <w:r>
              <w:t>Product-Tech Premium</w:t>
            </w:r>
          </w:p>
        </w:tc>
        <w:tc>
          <w:tcPr>
            <w:tcW w:type="dxa" w:w="2160"/>
          </w:tcPr>
          <w:p>
            <w:r>
              <w:t>Super-shoe era broadens beyond one brand; foams + geometry underpin durable ASPs.</w:t>
            </w:r>
          </w:p>
        </w:tc>
        <w:tc>
          <w:tcPr>
            <w:tcW w:type="dxa" w:w="2160"/>
          </w:tcPr>
          <w:p>
            <w:r>
              <w:t>E1 E2 E3 and others…</w:t>
            </w:r>
          </w:p>
        </w:tc>
      </w:tr>
      <w:tr>
        <w:tc>
          <w:tcPr>
            <w:tcW w:type="dxa" w:w="2160"/>
          </w:tcPr>
          <w:p>
            <w:r>
              <w:t>Retail execution and omnichannel advantage</w:t>
            </w:r>
          </w:p>
        </w:tc>
        <w:tc>
          <w:tcPr>
            <w:tcW w:type="dxa" w:w="2160"/>
          </w:tcPr>
          <w:p>
            <w:r>
              <w:t>Brand-First Retail</w:t>
            </w:r>
          </w:p>
        </w:tc>
        <w:tc>
          <w:tcPr>
            <w:tcW w:type="dxa" w:w="2160"/>
          </w:tcPr>
          <w:p>
            <w:r>
              <w:t>Unified commerce + city hubs convert event traffic to premium sell-through.</w:t>
            </w:r>
          </w:p>
        </w:tc>
        <w:tc>
          <w:tcPr>
            <w:tcW w:type="dxa" w:w="2160"/>
          </w:tcPr>
          <w:p>
            <w:r>
              <w:t>E5 E6</w:t>
            </w:r>
          </w:p>
        </w:tc>
      </w:tr>
      <w:tr>
        <w:tc>
          <w:tcPr>
            <w:tcW w:type="dxa" w:w="2160"/>
          </w:tcPr>
          <w:p>
            <w:r>
              <w:t>Investors favour performance-focused brands</w:t>
            </w:r>
          </w:p>
        </w:tc>
        <w:tc>
          <w:tcPr>
            <w:tcW w:type="dxa" w:w="2160"/>
          </w:tcPr>
          <w:p>
            <w:r>
              <w:t>Capital Confirmation</w:t>
            </w:r>
          </w:p>
        </w:tc>
        <w:tc>
          <w:tcPr>
            <w:tcW w:type="dxa" w:w="2160"/>
          </w:tcPr>
          <w:p>
            <w:r>
              <w:t>Running-led operators rewarded; reinvest in R&amp;D and retail buildouts.</w:t>
            </w:r>
          </w:p>
        </w:tc>
        <w:tc>
          <w:tcPr>
            <w:tcW w:type="dxa" w:w="2160"/>
          </w:tcPr>
          <w:p>
            <w:r>
              <w:t>E7 E8 E9</w:t>
            </w:r>
          </w:p>
        </w:tc>
      </w:tr>
      <w:tr>
        <w:tc>
          <w:tcPr>
            <w:tcW w:type="dxa" w:w="2160"/>
          </w:tcPr>
          <w:p>
            <w:r>
              <w:t>Participation, clubs and event-led demand</w:t>
            </w:r>
          </w:p>
        </w:tc>
        <w:tc>
          <w:tcPr>
            <w:tcW w:type="dxa" w:w="2160"/>
          </w:tcPr>
          <w:p>
            <w:r>
              <w:t>Community Flywheel</w:t>
            </w:r>
          </w:p>
        </w:tc>
        <w:tc>
          <w:tcPr>
            <w:tcW w:type="dxa" w:w="2160"/>
          </w:tcPr>
          <w:p>
            <w:r>
              <w:t>Races and clubs generate repeat engagement and local merchandising windows.</w:t>
            </w:r>
          </w:p>
        </w:tc>
        <w:tc>
          <w:tcPr>
            <w:tcW w:type="dxa" w:w="2160"/>
          </w:tcPr>
          <w:p>
            <w:r>
              <w:t>E10</w:t>
            </w:r>
          </w:p>
        </w:tc>
      </w:tr>
      <w:tr>
        <w:tc>
          <w:tcPr>
            <w:tcW w:type="dxa" w:w="2160"/>
          </w:tcPr>
          <w:p>
            <w:r>
              <w:t>Europe as performance growth engine</w:t>
            </w:r>
          </w:p>
        </w:tc>
        <w:tc>
          <w:tcPr>
            <w:tcW w:type="dxa" w:w="2160"/>
          </w:tcPr>
          <w:p>
            <w:r>
              <w:t>EU Outperformance</w:t>
            </w:r>
          </w:p>
        </w:tc>
        <w:tc>
          <w:tcPr>
            <w:tcW w:type="dxa" w:w="2160"/>
          </w:tcPr>
          <w:p>
            <w:r>
              <w:t>EU consumers and events sustain premium demand across footwear.</w:t>
            </w:r>
          </w:p>
        </w:tc>
        <w:tc>
          <w:tcPr>
            <w:tcW w:type="dxa" w:w="2160"/>
          </w:tcPr>
          <w:p>
            <w:r>
              <w:t>E11 E12</w:t>
            </w:r>
          </w:p>
        </w:tc>
      </w:tr>
      <w:tr>
        <w:tc>
          <w:tcPr>
            <w:tcW w:type="dxa" w:w="2160"/>
          </w:tcPr>
          <w:p>
            <w:r>
              <w:t>Women-focused product and participation gap</w:t>
            </w:r>
          </w:p>
        </w:tc>
        <w:tc>
          <w:tcPr>
            <w:tcW w:type="dxa" w:w="2160"/>
          </w:tcPr>
          <w:p>
            <w:r>
              <w:t>Design Reset</w:t>
            </w:r>
          </w:p>
        </w:tc>
        <w:tc>
          <w:tcPr>
            <w:tcW w:type="dxa" w:w="2160"/>
          </w:tcPr>
          <w:p>
            <w:r>
              <w:t>Women-specific lasts and services unlock loyalty and higher attachment.</w:t>
            </w:r>
          </w:p>
        </w:tc>
        <w:tc>
          <w:tcPr>
            <w:tcW w:type="dxa" w:w="2160"/>
          </w:tcPr>
          <w:p>
            <w:r>
              <w:t>E13 E14 E15</w:t>
            </w:r>
          </w:p>
        </w:tc>
      </w:tr>
      <w:tr>
        <w:tc>
          <w:tcPr>
            <w:tcW w:type="dxa" w:w="2160"/>
          </w:tcPr>
          <w:p>
            <w:r>
              <w:t>Digital platforms and wearables</w:t>
            </w:r>
          </w:p>
        </w:tc>
        <w:tc>
          <w:tcPr>
            <w:tcW w:type="dxa" w:w="2160"/>
          </w:tcPr>
          <w:p>
            <w:r>
              <w:t>Data-to-Commerce</w:t>
            </w:r>
          </w:p>
        </w:tc>
        <w:tc>
          <w:tcPr>
            <w:tcW w:type="dxa" w:w="2160"/>
          </w:tcPr>
          <w:p>
            <w:r>
              <w:t>Platforms/devices shorten path from training to purchase via targeted offers.</w:t>
            </w:r>
          </w:p>
        </w:tc>
        <w:tc>
          <w:tcPr>
            <w:tcW w:type="dxa" w:w="2160"/>
          </w:tcPr>
          <w:p>
            <w:r>
              <w:t>E16 E17</w:t>
            </w:r>
          </w:p>
        </w:tc>
      </w:tr>
      <w:tr>
        <w:tc>
          <w:tcPr>
            <w:tcW w:type="dxa" w:w="2160"/>
          </w:tcPr>
          <w:p>
            <w:r>
              <w:t>Robotics and neuroscience footwear</w:t>
            </w:r>
          </w:p>
        </w:tc>
        <w:tc>
          <w:tcPr>
            <w:tcW w:type="dxa" w:w="2160"/>
          </w:tcPr>
          <w:p>
            <w:r>
              <w:t>Adjacent Innovation</w:t>
            </w:r>
          </w:p>
        </w:tc>
        <w:tc>
          <w:tcPr>
            <w:tcW w:type="dxa" w:w="2160"/>
          </w:tcPr>
          <w:p>
            <w:r>
              <w:t>Sensory/powered footwear creates recovery and mobility adjacencies.</w:t>
            </w:r>
          </w:p>
        </w:tc>
        <w:tc>
          <w:tcPr>
            <w:tcW w:type="dxa" w:w="2160"/>
          </w:tcPr>
          <w:p>
            <w:r>
              <w:t>E18 E19 E20</w:t>
            </w:r>
          </w:p>
        </w:tc>
      </w:tr>
    </w:tbl>
    <w:p>
      <w:r/>
    </w:p>
    <w:p>
      <w:r/>
      <w:r>
        <w:t xml:space="preserve">Across the proxy panels we observe momentum concentrated in Product-Tech Premium and Community Flywheel panels while centrality and adjacency evidence spreads across Brand-First Retail and Launch cadence panels. The panel design compresses activation levers into deployable pilots, Product-Tech Premium highlights premium ASP opportunities and Brand-First Retail captures conversion levers, indicating immediate pilots should combine tech-led product drops with local event activations. </w:t>
      </w:r>
      <w:hyperlink r:id="rId15">
        <w:r>
          <w:rPr>
            <w:color w:val="0000EE"/>
            <w:u w:val="single"/>
          </w:rPr>
          <w:t>(T5)</w:t>
        </w:r>
      </w:hyperlink>
      <w:r/>
    </w:p>
    <w:p>
      <w:pPr>
        <w:pStyle w:val="Heading3"/>
      </w:pPr>
      <w:r>
        <w:t>Table 3.6 – Proxy Comparison Matrix</w:t>
      </w:r>
      <w:r/>
    </w:p>
    <w:tbl>
      <w:tblPr>
        <w:tblStyle w:val="GridTable1Light"/>
        <w:tblW w:type="auto" w:w="0"/>
        <w:tblLook w:firstColumn="1" w:firstRow="1" w:lastColumn="0" w:lastRow="0" w:noHBand="0" w:noVBand="1" w:val="04A0"/>
      </w:tblPr>
      <w:tblGrid>
        <w:gridCol w:w="1440"/>
        <w:gridCol w:w="1440"/>
        <w:gridCol w:w="1440"/>
        <w:gridCol w:w="1440"/>
        <w:gridCol w:w="1440"/>
        <w:gridCol w:w="1440"/>
      </w:tblGrid>
      <w:tr>
        <w:tc>
          <w:tcPr>
            <w:tcW w:type="dxa" w:w="1440"/>
          </w:tcPr>
          <w:p>
            <w:r>
              <w:rPr>
                <w:b/>
              </w:rPr>
              <w:t>Trend</w:t>
            </w:r>
          </w:p>
        </w:tc>
        <w:tc>
          <w:tcPr>
            <w:tcW w:type="dxa" w:w="1440"/>
          </w:tcPr>
          <w:p>
            <w:r>
              <w:rPr>
                <w:b/>
              </w:rPr>
              <w:t>Momentum Score</w:t>
            </w:r>
          </w:p>
        </w:tc>
        <w:tc>
          <w:tcPr>
            <w:tcW w:type="dxa" w:w="1440"/>
          </w:tcPr>
          <w:p>
            <w:r>
              <w:rPr>
                <w:b/>
              </w:rPr>
              <w:t>Avg Signal Strength</w:t>
            </w:r>
          </w:p>
        </w:tc>
        <w:tc>
          <w:tcPr>
            <w:tcW w:type="dxa" w:w="1440"/>
          </w:tcPr>
          <w:p>
            <w:r>
              <w:rPr>
                <w:b/>
              </w:rPr>
              <w:t>Evidence Count</w:t>
            </w:r>
          </w:p>
        </w:tc>
        <w:tc>
          <w:tcPr>
            <w:tcW w:type="dxa" w:w="1440"/>
          </w:tcPr>
          <w:p>
            <w:r>
              <w:rPr>
                <w:b/>
              </w:rPr>
              <w:t>Sentiment Index</w:t>
            </w:r>
          </w:p>
        </w:tc>
        <w:tc>
          <w:tcPr>
            <w:tcW w:type="dxa" w:w="1440"/>
          </w:tcPr>
          <w:p>
            <w:r>
              <w:rPr>
                <w:b/>
              </w:rPr>
              <w:t>Regional Coverage</w:t>
            </w:r>
          </w:p>
        </w:tc>
      </w:tr>
      <w:tr>
        <w:tc>
          <w:tcPr>
            <w:tcW w:type="dxa" w:w="1440"/>
          </w:tcPr>
          <w:p>
            <w:r>
              <w:t>Footwear technology acceleration</w:t>
            </w:r>
          </w:p>
        </w:tc>
        <w:tc>
          <w:tcPr>
            <w:tcW w:type="dxa" w:w="1440"/>
          </w:tcPr>
          <w:p>
            <w:r>
              <w:t>1.21</w:t>
            </w:r>
          </w:p>
        </w:tc>
        <w:tc>
          <w:tcPr>
            <w:tcW w:type="dxa" w:w="1440"/>
          </w:tcPr>
          <w:p>
            <w:r>
              <w:t>0.6</w:t>
            </w:r>
          </w:p>
        </w:tc>
        <w:tc>
          <w:tcPr>
            <w:tcW w:type="dxa" w:w="1440"/>
          </w:tcPr>
          <w:p>
            <w:r>
              <w:t>43</w:t>
            </w:r>
          </w:p>
        </w:tc>
        <w:tc>
          <w:tcPr>
            <w:tcW w:type="dxa" w:w="1440"/>
          </w:tcPr>
          <w:p>
            <w:r>
              <w:t>0.6</w:t>
            </w:r>
          </w:p>
        </w:tc>
        <w:tc>
          <w:tcPr>
            <w:tcW w:type="dxa" w:w="1440"/>
          </w:tcPr>
          <w:p>
            <w:r>
              <w:t>0.62</w:t>
            </w:r>
          </w:p>
        </w:tc>
      </w:tr>
      <w:tr>
        <w:tc>
          <w:tcPr>
            <w:tcW w:type="dxa" w:w="1440"/>
          </w:tcPr>
          <w:p>
            <w:r>
              <w:t>Retail execution and omnichannel advantage</w:t>
            </w:r>
          </w:p>
        </w:tc>
        <w:tc>
          <w:tcPr>
            <w:tcW w:type="dxa" w:w="1440"/>
          </w:tcPr>
          <w:p>
            <w:r>
              <w:t>0.95</w:t>
            </w:r>
          </w:p>
        </w:tc>
        <w:tc>
          <w:tcPr>
            <w:tcW w:type="dxa" w:w="1440"/>
          </w:tcPr>
          <w:p>
            <w:r>
              <w:t>0.6</w:t>
            </w:r>
          </w:p>
        </w:tc>
        <w:tc>
          <w:tcPr>
            <w:tcW w:type="dxa" w:w="1440"/>
          </w:tcPr>
          <w:p>
            <w:r>
              <w:t>35</w:t>
            </w:r>
          </w:p>
        </w:tc>
        <w:tc>
          <w:tcPr>
            <w:tcW w:type="dxa" w:w="1440"/>
          </w:tcPr>
          <w:p>
            <w:r>
              <w:t>0.6</w:t>
            </w:r>
          </w:p>
        </w:tc>
        <w:tc>
          <w:tcPr>
            <w:tcW w:type="dxa" w:w="1440"/>
          </w:tcPr>
          <w:p>
            <w:r>
              <w:t>0.53</w:t>
            </w:r>
          </w:p>
        </w:tc>
      </w:tr>
      <w:tr>
        <w:tc>
          <w:tcPr>
            <w:tcW w:type="dxa" w:w="1440"/>
          </w:tcPr>
          <w:p>
            <w:r>
              <w:t>Investors favour performance-focused brands</w:t>
            </w:r>
          </w:p>
        </w:tc>
        <w:tc>
          <w:tcPr>
            <w:tcW w:type="dxa" w:w="1440"/>
          </w:tcPr>
          <w:p>
            <w:r>
              <w:t>1.43</w:t>
            </w:r>
          </w:p>
        </w:tc>
        <w:tc>
          <w:tcPr>
            <w:tcW w:type="dxa" w:w="1440"/>
          </w:tcPr>
          <w:p>
            <w:r>
              <w:t>0.68</w:t>
            </w:r>
          </w:p>
        </w:tc>
        <w:tc>
          <w:tcPr>
            <w:tcW w:type="dxa" w:w="1440"/>
          </w:tcPr>
          <w:p>
            <w:r>
              <w:t>16</w:t>
            </w:r>
          </w:p>
        </w:tc>
        <w:tc>
          <w:tcPr>
            <w:tcW w:type="dxa" w:w="1440"/>
          </w:tcPr>
          <w:p>
            <w:r>
              <w:t>0.68</w:t>
            </w:r>
          </w:p>
        </w:tc>
        <w:tc>
          <w:tcPr>
            <w:tcW w:type="dxa" w:w="1440"/>
          </w:tcPr>
          <w:p>
            <w:r>
              <w:t>0.3</w:t>
            </w:r>
          </w:p>
        </w:tc>
      </w:tr>
      <w:tr>
        <w:tc>
          <w:tcPr>
            <w:tcW w:type="dxa" w:w="1440"/>
          </w:tcPr>
          <w:p>
            <w:r>
              <w:t>Participation, clubs and event-led demand</w:t>
            </w:r>
          </w:p>
        </w:tc>
        <w:tc>
          <w:tcPr>
            <w:tcW w:type="dxa" w:w="1440"/>
          </w:tcPr>
          <w:p>
            <w:r>
              <w:t>1.35</w:t>
            </w:r>
          </w:p>
        </w:tc>
        <w:tc>
          <w:tcPr>
            <w:tcW w:type="dxa" w:w="1440"/>
          </w:tcPr>
          <w:p>
            <w:r>
              <w:t>0.62</w:t>
            </w:r>
          </w:p>
        </w:tc>
        <w:tc>
          <w:tcPr>
            <w:tcW w:type="dxa" w:w="1440"/>
          </w:tcPr>
          <w:p>
            <w:r>
              <w:t>79</w:t>
            </w:r>
          </w:p>
        </w:tc>
        <w:tc>
          <w:tcPr>
            <w:tcW w:type="dxa" w:w="1440"/>
          </w:tcPr>
          <w:p>
            <w:r>
              <w:t>0.62</w:t>
            </w:r>
          </w:p>
        </w:tc>
        <w:tc>
          <w:tcPr>
            <w:tcW w:type="dxa" w:w="1440"/>
          </w:tcPr>
          <w:p>
            <w:r>
              <w:t>0.58</w:t>
            </w:r>
          </w:p>
        </w:tc>
      </w:tr>
      <w:tr>
        <w:tc>
          <w:tcPr>
            <w:tcW w:type="dxa" w:w="1440"/>
          </w:tcPr>
          <w:p>
            <w:r>
              <w:t>Europe as performance growth engine</w:t>
            </w:r>
          </w:p>
        </w:tc>
        <w:tc>
          <w:tcPr>
            <w:tcW w:type="dxa" w:w="1440"/>
          </w:tcPr>
          <w:p>
            <w:r>
              <w:t>1.33</w:t>
            </w:r>
          </w:p>
        </w:tc>
        <w:tc>
          <w:tcPr>
            <w:tcW w:type="dxa" w:w="1440"/>
          </w:tcPr>
          <w:p>
            <w:r>
              <w:t>0.68</w:t>
            </w:r>
          </w:p>
        </w:tc>
        <w:tc>
          <w:tcPr>
            <w:tcW w:type="dxa" w:w="1440"/>
          </w:tcPr>
          <w:p>
            <w:r>
              <w:t>11</w:t>
            </w:r>
          </w:p>
        </w:tc>
        <w:tc>
          <w:tcPr>
            <w:tcW w:type="dxa" w:w="1440"/>
          </w:tcPr>
          <w:p>
            <w:r>
              <w:t>0.68</w:t>
            </w:r>
          </w:p>
        </w:tc>
        <w:tc>
          <w:tcPr>
            <w:tcW w:type="dxa" w:w="1440"/>
          </w:tcPr>
          <w:p>
            <w:r>
              <w:t>0.42</w:t>
            </w:r>
          </w:p>
        </w:tc>
      </w:tr>
      <w:tr>
        <w:tc>
          <w:tcPr>
            <w:tcW w:type="dxa" w:w="1440"/>
          </w:tcPr>
          <w:p>
            <w:r>
              <w:t>Promotion, pricing and access dynamics</w:t>
            </w:r>
          </w:p>
        </w:tc>
        <w:tc>
          <w:tcPr>
            <w:tcW w:type="dxa" w:w="1440"/>
          </w:tcPr>
          <w:p>
            <w:r>
              <w:t>1</w:t>
            </w:r>
          </w:p>
        </w:tc>
        <w:tc>
          <w:tcPr>
            <w:tcW w:type="dxa" w:w="1440"/>
          </w:tcPr>
          <w:p>
            <w:r>
              <w:t>0.53</w:t>
            </w:r>
          </w:p>
        </w:tc>
        <w:tc>
          <w:tcPr>
            <w:tcW w:type="dxa" w:w="1440"/>
          </w:tcPr>
          <w:p>
            <w:r>
              <w:t>15</w:t>
            </w:r>
          </w:p>
        </w:tc>
        <w:tc>
          <w:tcPr>
            <w:tcW w:type="dxa" w:w="1440"/>
          </w:tcPr>
          <w:p>
            <w:r>
              <w:t>0.53</w:t>
            </w:r>
          </w:p>
        </w:tc>
        <w:tc>
          <w:tcPr>
            <w:tcW w:type="dxa" w:w="1440"/>
          </w:tcPr>
          <w:p>
            <w:r>
              <w:t>0.4</w:t>
            </w:r>
          </w:p>
        </w:tc>
      </w:tr>
      <w:tr>
        <w:tc>
          <w:tcPr>
            <w:tcW w:type="dxa" w:w="1440"/>
          </w:tcPr>
          <w:p>
            <w:r>
              <w:t>Women-focused product and participation gap</w:t>
            </w:r>
          </w:p>
        </w:tc>
        <w:tc>
          <w:tcPr>
            <w:tcW w:type="dxa" w:w="1440"/>
          </w:tcPr>
          <w:p>
            <w:r>
              <w:t>1.2</w:t>
            </w:r>
          </w:p>
        </w:tc>
        <w:tc>
          <w:tcPr>
            <w:tcW w:type="dxa" w:w="1440"/>
          </w:tcPr>
          <w:p>
            <w:r>
              <w:t>0.63</w:t>
            </w:r>
          </w:p>
        </w:tc>
        <w:tc>
          <w:tcPr>
            <w:tcW w:type="dxa" w:w="1440"/>
          </w:tcPr>
          <w:p>
            <w:r>
              <w:t>10</w:t>
            </w:r>
          </w:p>
        </w:tc>
        <w:tc>
          <w:tcPr>
            <w:tcW w:type="dxa" w:w="1440"/>
          </w:tcPr>
          <w:p>
            <w:r>
              <w:t>0.63</w:t>
            </w:r>
          </w:p>
        </w:tc>
        <w:tc>
          <w:tcPr>
            <w:tcW w:type="dxa" w:w="1440"/>
          </w:tcPr>
          <w:p>
            <w:r>
              <w:t>0.3</w:t>
            </w:r>
          </w:p>
        </w:tc>
      </w:tr>
      <w:tr>
        <w:tc>
          <w:tcPr>
            <w:tcW w:type="dxa" w:w="1440"/>
          </w:tcPr>
          <w:p>
            <w:r>
              <w:t>Digital platforms and wearables</w:t>
            </w:r>
          </w:p>
        </w:tc>
        <w:tc>
          <w:tcPr>
            <w:tcW w:type="dxa" w:w="1440"/>
          </w:tcPr>
          <w:p>
            <w:r>
              <w:t>1.22</w:t>
            </w:r>
          </w:p>
        </w:tc>
        <w:tc>
          <w:tcPr>
            <w:tcW w:type="dxa" w:w="1440"/>
          </w:tcPr>
          <w:p>
            <w:r>
              <w:t>0.68</w:t>
            </w:r>
          </w:p>
        </w:tc>
        <w:tc>
          <w:tcPr>
            <w:tcW w:type="dxa" w:w="1440"/>
          </w:tcPr>
          <w:p>
            <w:r>
              <w:t>12</w:t>
            </w:r>
          </w:p>
        </w:tc>
        <w:tc>
          <w:tcPr>
            <w:tcW w:type="dxa" w:w="1440"/>
          </w:tcPr>
          <w:p>
            <w:r>
              <w:t>0.68</w:t>
            </w:r>
          </w:p>
        </w:tc>
        <w:tc>
          <w:tcPr>
            <w:tcW w:type="dxa" w:w="1440"/>
          </w:tcPr>
          <w:p>
            <w:r>
              <w:t>0.4</w:t>
            </w:r>
          </w:p>
        </w:tc>
      </w:tr>
      <w:tr>
        <w:tc>
          <w:tcPr>
            <w:tcW w:type="dxa" w:w="1440"/>
          </w:tcPr>
          <w:p>
            <w:r>
              <w:t>Robotics and neuroscience footwear</w:t>
            </w:r>
          </w:p>
        </w:tc>
        <w:tc>
          <w:tcPr>
            <w:tcW w:type="dxa" w:w="1440"/>
          </w:tcPr>
          <w:p>
            <w:r>
              <w:t>1.43</w:t>
            </w:r>
          </w:p>
        </w:tc>
        <w:tc>
          <w:tcPr>
            <w:tcW w:type="dxa" w:w="1440"/>
          </w:tcPr>
          <w:p>
            <w:r>
              <w:t>0.67</w:t>
            </w:r>
          </w:p>
        </w:tc>
        <w:tc>
          <w:tcPr>
            <w:tcW w:type="dxa" w:w="1440"/>
          </w:tcPr>
          <w:p>
            <w:r>
              <w:t>25</w:t>
            </w:r>
          </w:p>
        </w:tc>
        <w:tc>
          <w:tcPr>
            <w:tcW w:type="dxa" w:w="1440"/>
          </w:tcPr>
          <w:p>
            <w:r>
              <w:t>0.67</w:t>
            </w:r>
          </w:p>
        </w:tc>
        <w:tc>
          <w:tcPr>
            <w:tcW w:type="dxa" w:w="1440"/>
          </w:tcPr>
          <w:p>
            <w:r>
              <w:t>0.45</w:t>
            </w:r>
          </w:p>
        </w:tc>
      </w:tr>
      <w:tr>
        <w:tc>
          <w:tcPr>
            <w:tcW w:type="dxa" w:w="1440"/>
          </w:tcPr>
          <w:p>
            <w:r>
              <w:t>Launch cadence and model proliferation</w:t>
            </w:r>
          </w:p>
        </w:tc>
        <w:tc>
          <w:tcPr>
            <w:tcW w:type="dxa" w:w="1440"/>
          </w:tcPr>
          <w:p>
            <w:r>
              <w:t>1.09</w:t>
            </w:r>
          </w:p>
        </w:tc>
        <w:tc>
          <w:tcPr>
            <w:tcW w:type="dxa" w:w="1440"/>
          </w:tcPr>
          <w:p>
            <w:r>
              <w:t>0.58</w:t>
            </w:r>
          </w:p>
        </w:tc>
        <w:tc>
          <w:tcPr>
            <w:tcW w:type="dxa" w:w="1440"/>
          </w:tcPr>
          <w:p>
            <w:r>
              <w:t>60</w:t>
            </w:r>
          </w:p>
        </w:tc>
        <w:tc>
          <w:tcPr>
            <w:tcW w:type="dxa" w:w="1440"/>
          </w:tcPr>
          <w:p>
            <w:r>
              <w:t>0.58</w:t>
            </w:r>
          </w:p>
        </w:tc>
        <w:tc>
          <w:tcPr>
            <w:tcW w:type="dxa" w:w="1440"/>
          </w:tcPr>
          <w:p>
            <w:r>
              <w:t>0.5</w:t>
            </w:r>
          </w:p>
        </w:tc>
      </w:tr>
      <w:tr>
        <w:tc>
          <w:tcPr>
            <w:tcW w:type="dxa" w:w="1440"/>
          </w:tcPr>
          <w:p>
            <w:r>
              <w:t>Sustainable materials innovation</w:t>
            </w:r>
          </w:p>
        </w:tc>
        <w:tc>
          <w:tcPr>
            <w:tcW w:type="dxa" w:w="1440"/>
          </w:tcPr>
          <w:p>
            <w:r>
              <w:t>3</w:t>
            </w:r>
          </w:p>
        </w:tc>
        <w:tc>
          <w:tcPr>
            <w:tcW w:type="dxa" w:w="1440"/>
          </w:tcPr>
          <w:p>
            <w:r>
              <w:t>0.6</w:t>
            </w:r>
          </w:p>
        </w:tc>
        <w:tc>
          <w:tcPr>
            <w:tcW w:type="dxa" w:w="1440"/>
          </w:tcPr>
          <w:p>
            <w:r>
              <w:t>9</w:t>
            </w:r>
          </w:p>
        </w:tc>
        <w:tc>
          <w:tcPr>
            <w:tcW w:type="dxa" w:w="1440"/>
          </w:tcPr>
          <w:p>
            <w:r>
              <w:t>0.6</w:t>
            </w:r>
          </w:p>
        </w:tc>
        <w:tc>
          <w:tcPr>
            <w:tcW w:type="dxa" w:w="1440"/>
          </w:tcPr>
          <w:p>
            <w:r>
              <w:t>0.35</w:t>
            </w:r>
          </w:p>
        </w:tc>
      </w:tr>
      <w:tr>
        <w:tc>
          <w:tcPr>
            <w:tcW w:type="dxa" w:w="1440"/>
          </w:tcPr>
          <w:p>
            <w:r>
              <w:t>Apparel climate-adaptive tech</w:t>
            </w:r>
          </w:p>
        </w:tc>
        <w:tc>
          <w:tcPr>
            <w:tcW w:type="dxa" w:w="1440"/>
          </w:tcPr>
          <w:p>
            <w:r>
              <w:t>1.67</w:t>
            </w:r>
          </w:p>
        </w:tc>
        <w:tc>
          <w:tcPr>
            <w:tcW w:type="dxa" w:w="1440"/>
          </w:tcPr>
          <w:p>
            <w:r>
              <w:t>0.65</w:t>
            </w:r>
          </w:p>
        </w:tc>
        <w:tc>
          <w:tcPr>
            <w:tcW w:type="dxa" w:w="1440"/>
          </w:tcPr>
          <w:p>
            <w:r>
              <w:t>9</w:t>
            </w:r>
          </w:p>
        </w:tc>
        <w:tc>
          <w:tcPr>
            <w:tcW w:type="dxa" w:w="1440"/>
          </w:tcPr>
          <w:p>
            <w:r>
              <w:t>0.65</w:t>
            </w:r>
          </w:p>
        </w:tc>
        <w:tc>
          <w:tcPr>
            <w:tcW w:type="dxa" w:w="1440"/>
          </w:tcPr>
          <w:p>
            <w:r>
              <w:t>0.33</w:t>
            </w:r>
          </w:p>
        </w:tc>
      </w:tr>
    </w:tbl>
    <w:p>
      <w:r/>
    </w:p>
    <w:p>
      <w:r/>
      <w:r>
        <w:t xml:space="preserve">The Proxy Matrix calibrates relative strength across themes: Sustainable materials innovation (momentum 3.00) and Apparel climate-adaptive tech (1.67) lead on momentum, while Retail execution and omnichannel advantage is below 1.0 at 0.95, indicating a more established, less accelerating state. The asymmetry between high momentum but low evidence-count themes (e.g., Sustainable materials innovation: momentum 3.00 but evidence count 9) and high-evidence, moderate-momentum themes (e.g., Launch cadence: evidence 60, momentum 1.09) suggests where to balance exploratory R&amp;D budgets against scaled merchandising investment. </w:t>
      </w:r>
      <w:hyperlink r:id="rId16">
        <w:r>
          <w:rPr>
            <w:color w:val="0000EE"/>
            <w:u w:val="single"/>
          </w:rPr>
          <w:t>(T6)</w:t>
        </w:r>
      </w:hyperlink>
      <w:r/>
    </w:p>
    <w:p>
      <w:pPr>
        <w:pStyle w:val="Heading3"/>
      </w:pPr>
      <w:r>
        <w:t>Table 3.7 – Proxy Momentum Scoreboard</w:t>
      </w:r>
      <w:r/>
    </w:p>
    <w:tbl>
      <w:tblPr>
        <w:tblStyle w:val="GridTable1Light"/>
        <w:tblW w:type="auto" w:w="0"/>
        <w:tblLook w:firstColumn="1" w:firstRow="1" w:lastColumn="0" w:lastRow="0" w:noHBand="0" w:noVBand="1" w:val="04A0"/>
      </w:tblPr>
      <w:tblGrid>
        <w:gridCol w:w="1728"/>
        <w:gridCol w:w="1728"/>
        <w:gridCol w:w="1728"/>
        <w:gridCol w:w="1728"/>
        <w:gridCol w:w="1728"/>
      </w:tblGrid>
      <w:tr>
        <w:tc>
          <w:tcPr>
            <w:tcW w:type="dxa" w:w="1728"/>
          </w:tcPr>
          <w:p>
            <w:r>
              <w:rPr>
                <w:b/>
              </w:rPr>
              <w:t>Rank</w:t>
            </w:r>
          </w:p>
        </w:tc>
        <w:tc>
          <w:tcPr>
            <w:tcW w:type="dxa" w:w="1728"/>
          </w:tcPr>
          <w:p>
            <w:r>
              <w:rPr>
                <w:b/>
              </w:rPr>
              <w:t>Trend</w:t>
            </w:r>
          </w:p>
        </w:tc>
        <w:tc>
          <w:tcPr>
            <w:tcW w:type="dxa" w:w="1728"/>
          </w:tcPr>
          <w:p>
            <w:r>
              <w:rPr>
                <w:b/>
              </w:rPr>
              <w:t>Momentum Score</w:t>
            </w:r>
          </w:p>
        </w:tc>
        <w:tc>
          <w:tcPr>
            <w:tcW w:type="dxa" w:w="1728"/>
          </w:tcPr>
          <w:p>
            <w:r>
              <w:rPr>
                <w:b/>
              </w:rPr>
              <w:t>Evidence Count</w:t>
            </w:r>
          </w:p>
        </w:tc>
        <w:tc>
          <w:tcPr>
            <w:tcW w:type="dxa" w:w="1728"/>
          </w:tcPr>
          <w:p>
            <w:r>
              <w:rPr>
                <w:b/>
              </w:rPr>
              <w:t>Publication Count</w:t>
            </w:r>
          </w:p>
        </w:tc>
      </w:tr>
      <w:tr>
        <w:tc>
          <w:tcPr>
            <w:tcW w:type="dxa" w:w="1728"/>
          </w:tcPr>
          <w:p>
            <w:r>
              <w:t>1</w:t>
            </w:r>
          </w:p>
        </w:tc>
        <w:tc>
          <w:tcPr>
            <w:tcW w:type="dxa" w:w="1728"/>
          </w:tcPr>
          <w:p>
            <w:r>
              <w:t>Sustainable materials innovation</w:t>
            </w:r>
          </w:p>
        </w:tc>
        <w:tc>
          <w:tcPr>
            <w:tcW w:type="dxa" w:w="1728"/>
          </w:tcPr>
          <w:p>
            <w:r>
              <w:t>3</w:t>
            </w:r>
          </w:p>
        </w:tc>
        <w:tc>
          <w:tcPr>
            <w:tcW w:type="dxa" w:w="1728"/>
          </w:tcPr>
          <w:p>
            <w:r>
              <w:t>9</w:t>
            </w:r>
          </w:p>
        </w:tc>
        <w:tc>
          <w:tcPr>
            <w:tcW w:type="dxa" w:w="1728"/>
          </w:tcPr>
          <w:p>
            <w:r>
              <w:t>9</w:t>
            </w:r>
          </w:p>
        </w:tc>
      </w:tr>
      <w:tr>
        <w:tc>
          <w:tcPr>
            <w:tcW w:type="dxa" w:w="1728"/>
          </w:tcPr>
          <w:p>
            <w:r>
              <w:t>2</w:t>
            </w:r>
          </w:p>
        </w:tc>
        <w:tc>
          <w:tcPr>
            <w:tcW w:type="dxa" w:w="1728"/>
          </w:tcPr>
          <w:p>
            <w:r>
              <w:t>Investors favour performance-focused brands</w:t>
            </w:r>
          </w:p>
        </w:tc>
        <w:tc>
          <w:tcPr>
            <w:tcW w:type="dxa" w:w="1728"/>
          </w:tcPr>
          <w:p>
            <w:r>
              <w:t>1.43</w:t>
            </w:r>
          </w:p>
        </w:tc>
        <w:tc>
          <w:tcPr>
            <w:tcW w:type="dxa" w:w="1728"/>
          </w:tcPr>
          <w:p>
            <w:r>
              <w:t>16</w:t>
            </w:r>
          </w:p>
        </w:tc>
        <w:tc>
          <w:tcPr>
            <w:tcW w:type="dxa" w:w="1728"/>
          </w:tcPr>
          <w:p>
            <w:r>
              <w:t>16</w:t>
            </w:r>
          </w:p>
        </w:tc>
      </w:tr>
      <w:tr>
        <w:tc>
          <w:tcPr>
            <w:tcW w:type="dxa" w:w="1728"/>
          </w:tcPr>
          <w:p>
            <w:r>
              <w:t>3</w:t>
            </w:r>
          </w:p>
        </w:tc>
        <w:tc>
          <w:tcPr>
            <w:tcW w:type="dxa" w:w="1728"/>
          </w:tcPr>
          <w:p>
            <w:r>
              <w:t>Robotics and neuroscience footwear</w:t>
            </w:r>
          </w:p>
        </w:tc>
        <w:tc>
          <w:tcPr>
            <w:tcW w:type="dxa" w:w="1728"/>
          </w:tcPr>
          <w:p>
            <w:r>
              <w:t>1.43</w:t>
            </w:r>
          </w:p>
        </w:tc>
        <w:tc>
          <w:tcPr>
            <w:tcW w:type="dxa" w:w="1728"/>
          </w:tcPr>
          <w:p>
            <w:r>
              <w:t>25</w:t>
            </w:r>
          </w:p>
        </w:tc>
        <w:tc>
          <w:tcPr>
            <w:tcW w:type="dxa" w:w="1728"/>
          </w:tcPr>
          <w:p>
            <w:r>
              <w:t>25</w:t>
            </w:r>
          </w:p>
        </w:tc>
      </w:tr>
      <w:tr>
        <w:tc>
          <w:tcPr>
            <w:tcW w:type="dxa" w:w="1728"/>
          </w:tcPr>
          <w:p>
            <w:r>
              <w:t>4</w:t>
            </w:r>
          </w:p>
        </w:tc>
        <w:tc>
          <w:tcPr>
            <w:tcW w:type="dxa" w:w="1728"/>
          </w:tcPr>
          <w:p>
            <w:r>
              <w:t>Participation, clubs and event-led demand</w:t>
            </w:r>
          </w:p>
        </w:tc>
        <w:tc>
          <w:tcPr>
            <w:tcW w:type="dxa" w:w="1728"/>
          </w:tcPr>
          <w:p>
            <w:r>
              <w:t>1.35</w:t>
            </w:r>
          </w:p>
        </w:tc>
        <w:tc>
          <w:tcPr>
            <w:tcW w:type="dxa" w:w="1728"/>
          </w:tcPr>
          <w:p>
            <w:r>
              <w:t>79</w:t>
            </w:r>
          </w:p>
        </w:tc>
        <w:tc>
          <w:tcPr>
            <w:tcW w:type="dxa" w:w="1728"/>
          </w:tcPr>
          <w:p>
            <w:r>
              <w:t>79</w:t>
            </w:r>
          </w:p>
        </w:tc>
      </w:tr>
      <w:tr>
        <w:tc>
          <w:tcPr>
            <w:tcW w:type="dxa" w:w="1728"/>
          </w:tcPr>
          <w:p>
            <w:r>
              <w:t>5</w:t>
            </w:r>
          </w:p>
        </w:tc>
        <w:tc>
          <w:tcPr>
            <w:tcW w:type="dxa" w:w="1728"/>
          </w:tcPr>
          <w:p>
            <w:r>
              <w:t>Europe as performance growth engine</w:t>
            </w:r>
          </w:p>
        </w:tc>
        <w:tc>
          <w:tcPr>
            <w:tcW w:type="dxa" w:w="1728"/>
          </w:tcPr>
          <w:p>
            <w:r>
              <w:t>1.33</w:t>
            </w:r>
          </w:p>
        </w:tc>
        <w:tc>
          <w:tcPr>
            <w:tcW w:type="dxa" w:w="1728"/>
          </w:tcPr>
          <w:p>
            <w:r>
              <w:t>11</w:t>
            </w:r>
          </w:p>
        </w:tc>
        <w:tc>
          <w:tcPr>
            <w:tcW w:type="dxa" w:w="1728"/>
          </w:tcPr>
          <w:p>
            <w:r>
              <w:t>11</w:t>
            </w:r>
          </w:p>
        </w:tc>
      </w:tr>
      <w:tr>
        <w:tc>
          <w:tcPr>
            <w:tcW w:type="dxa" w:w="1728"/>
          </w:tcPr>
          <w:p>
            <w:r>
              <w:t>6</w:t>
            </w:r>
          </w:p>
        </w:tc>
        <w:tc>
          <w:tcPr>
            <w:tcW w:type="dxa" w:w="1728"/>
          </w:tcPr>
          <w:p>
            <w:r>
              <w:t>Apparel climate-adaptive tech</w:t>
            </w:r>
          </w:p>
        </w:tc>
        <w:tc>
          <w:tcPr>
            <w:tcW w:type="dxa" w:w="1728"/>
          </w:tcPr>
          <w:p>
            <w:r>
              <w:t>1.67</w:t>
            </w:r>
          </w:p>
        </w:tc>
        <w:tc>
          <w:tcPr>
            <w:tcW w:type="dxa" w:w="1728"/>
          </w:tcPr>
          <w:p>
            <w:r>
              <w:t>9</w:t>
            </w:r>
          </w:p>
        </w:tc>
        <w:tc>
          <w:tcPr>
            <w:tcW w:type="dxa" w:w="1728"/>
          </w:tcPr>
          <w:p>
            <w:r>
              <w:t>9</w:t>
            </w:r>
          </w:p>
        </w:tc>
      </w:tr>
      <w:tr>
        <w:tc>
          <w:tcPr>
            <w:tcW w:type="dxa" w:w="1728"/>
          </w:tcPr>
          <w:p>
            <w:r>
              <w:t>7</w:t>
            </w:r>
          </w:p>
        </w:tc>
        <w:tc>
          <w:tcPr>
            <w:tcW w:type="dxa" w:w="1728"/>
          </w:tcPr>
          <w:p>
            <w:r>
              <w:t>Digital platforms and wearables</w:t>
            </w:r>
          </w:p>
        </w:tc>
        <w:tc>
          <w:tcPr>
            <w:tcW w:type="dxa" w:w="1728"/>
          </w:tcPr>
          <w:p>
            <w:r>
              <w:t>1.22</w:t>
            </w:r>
          </w:p>
        </w:tc>
        <w:tc>
          <w:tcPr>
            <w:tcW w:type="dxa" w:w="1728"/>
          </w:tcPr>
          <w:p>
            <w:r>
              <w:t>12</w:t>
            </w:r>
          </w:p>
        </w:tc>
        <w:tc>
          <w:tcPr>
            <w:tcW w:type="dxa" w:w="1728"/>
          </w:tcPr>
          <w:p>
            <w:r>
              <w:t>12</w:t>
            </w:r>
          </w:p>
        </w:tc>
      </w:tr>
      <w:tr>
        <w:tc>
          <w:tcPr>
            <w:tcW w:type="dxa" w:w="1728"/>
          </w:tcPr>
          <w:p>
            <w:r>
              <w:t>8</w:t>
            </w:r>
          </w:p>
        </w:tc>
        <w:tc>
          <w:tcPr>
            <w:tcW w:type="dxa" w:w="1728"/>
          </w:tcPr>
          <w:p>
            <w:r>
              <w:t>Footwear technology acceleration</w:t>
            </w:r>
          </w:p>
        </w:tc>
        <w:tc>
          <w:tcPr>
            <w:tcW w:type="dxa" w:w="1728"/>
          </w:tcPr>
          <w:p>
            <w:r>
              <w:t>1.21</w:t>
            </w:r>
          </w:p>
        </w:tc>
        <w:tc>
          <w:tcPr>
            <w:tcW w:type="dxa" w:w="1728"/>
          </w:tcPr>
          <w:p>
            <w:r>
              <w:t>43</w:t>
            </w:r>
          </w:p>
        </w:tc>
        <w:tc>
          <w:tcPr>
            <w:tcW w:type="dxa" w:w="1728"/>
          </w:tcPr>
          <w:p>
            <w:r>
              <w:t>43</w:t>
            </w:r>
          </w:p>
        </w:tc>
      </w:tr>
      <w:tr>
        <w:tc>
          <w:tcPr>
            <w:tcW w:type="dxa" w:w="1728"/>
          </w:tcPr>
          <w:p>
            <w:r>
              <w:t>9</w:t>
            </w:r>
          </w:p>
        </w:tc>
        <w:tc>
          <w:tcPr>
            <w:tcW w:type="dxa" w:w="1728"/>
          </w:tcPr>
          <w:p>
            <w:r>
              <w:t>Women-focused product and participation gap</w:t>
            </w:r>
          </w:p>
        </w:tc>
        <w:tc>
          <w:tcPr>
            <w:tcW w:type="dxa" w:w="1728"/>
          </w:tcPr>
          <w:p>
            <w:r>
              <w:t>1.2</w:t>
            </w:r>
          </w:p>
        </w:tc>
        <w:tc>
          <w:tcPr>
            <w:tcW w:type="dxa" w:w="1728"/>
          </w:tcPr>
          <w:p>
            <w:r>
              <w:t>10</w:t>
            </w:r>
          </w:p>
        </w:tc>
        <w:tc>
          <w:tcPr>
            <w:tcW w:type="dxa" w:w="1728"/>
          </w:tcPr>
          <w:p>
            <w:r>
              <w:t>10</w:t>
            </w:r>
          </w:p>
        </w:tc>
      </w:tr>
      <w:tr>
        <w:tc>
          <w:tcPr>
            <w:tcW w:type="dxa" w:w="1728"/>
          </w:tcPr>
          <w:p>
            <w:r>
              <w:t>10</w:t>
            </w:r>
          </w:p>
        </w:tc>
        <w:tc>
          <w:tcPr>
            <w:tcW w:type="dxa" w:w="1728"/>
          </w:tcPr>
          <w:p>
            <w:r>
              <w:t>Launch cadence and model proliferation</w:t>
            </w:r>
          </w:p>
        </w:tc>
        <w:tc>
          <w:tcPr>
            <w:tcW w:type="dxa" w:w="1728"/>
          </w:tcPr>
          <w:p>
            <w:r>
              <w:t>1.09</w:t>
            </w:r>
          </w:p>
        </w:tc>
        <w:tc>
          <w:tcPr>
            <w:tcW w:type="dxa" w:w="1728"/>
          </w:tcPr>
          <w:p>
            <w:r>
              <w:t>60</w:t>
            </w:r>
          </w:p>
        </w:tc>
        <w:tc>
          <w:tcPr>
            <w:tcW w:type="dxa" w:w="1728"/>
          </w:tcPr>
          <w:p>
            <w:r>
              <w:t>60</w:t>
            </w:r>
          </w:p>
        </w:tc>
      </w:tr>
      <w:tr>
        <w:tc>
          <w:tcPr>
            <w:tcW w:type="dxa" w:w="1728"/>
          </w:tcPr>
          <w:p>
            <w:r>
              <w:t>11</w:t>
            </w:r>
          </w:p>
        </w:tc>
        <w:tc>
          <w:tcPr>
            <w:tcW w:type="dxa" w:w="1728"/>
          </w:tcPr>
          <w:p>
            <w:r>
              <w:t>Retail execution and omnichannel advantage</w:t>
            </w:r>
          </w:p>
        </w:tc>
        <w:tc>
          <w:tcPr>
            <w:tcW w:type="dxa" w:w="1728"/>
          </w:tcPr>
          <w:p>
            <w:r>
              <w:t>0.95</w:t>
            </w:r>
          </w:p>
        </w:tc>
        <w:tc>
          <w:tcPr>
            <w:tcW w:type="dxa" w:w="1728"/>
          </w:tcPr>
          <w:p>
            <w:r>
              <w:t>35</w:t>
            </w:r>
          </w:p>
        </w:tc>
        <w:tc>
          <w:tcPr>
            <w:tcW w:type="dxa" w:w="1728"/>
          </w:tcPr>
          <w:p>
            <w:r>
              <w:t>35</w:t>
            </w:r>
          </w:p>
        </w:tc>
      </w:tr>
      <w:tr>
        <w:tc>
          <w:tcPr>
            <w:tcW w:type="dxa" w:w="1728"/>
          </w:tcPr>
          <w:p>
            <w:r>
              <w:t>12</w:t>
            </w:r>
          </w:p>
        </w:tc>
        <w:tc>
          <w:tcPr>
            <w:tcW w:type="dxa" w:w="1728"/>
          </w:tcPr>
          <w:p>
            <w:r>
              <w:t>Promotion, pricing and access dynamics</w:t>
            </w:r>
          </w:p>
        </w:tc>
        <w:tc>
          <w:tcPr>
            <w:tcW w:type="dxa" w:w="1728"/>
          </w:tcPr>
          <w:p>
            <w:r>
              <w:t>1</w:t>
            </w:r>
          </w:p>
        </w:tc>
        <w:tc>
          <w:tcPr>
            <w:tcW w:type="dxa" w:w="1728"/>
          </w:tcPr>
          <w:p>
            <w:r>
              <w:t>15</w:t>
            </w:r>
          </w:p>
        </w:tc>
        <w:tc>
          <w:tcPr>
            <w:tcW w:type="dxa" w:w="1728"/>
          </w:tcPr>
          <w:p>
            <w:r>
              <w:t>15</w:t>
            </w:r>
          </w:p>
        </w:tc>
      </w:tr>
    </w:tbl>
    <w:p>
      <w:r/>
    </w:p>
    <w:p>
      <w:r/>
      <w:r>
        <w:t xml:space="preserve">Momentum rankings demonstrate Sustainable materials innovation currently registers the highest momentum score (3.00) in this cycle, while high-evidence themes such as Participation (evidence 79) and Launch cadence (evidence 60) remain central to immediate commercial execution. Where momentum and evidence align (e.g., Participation, Momentum 1.35; Evidence 79), operational confidence for scale-up is higher than in high-momentum, low-evidence areas that warrant targeted pilots. </w:t>
      </w:r>
      <w:hyperlink r:id="rId17">
        <w:r>
          <w:rPr>
            <w:color w:val="0000EE"/>
            <w:u w:val="single"/>
          </w:rPr>
          <w:t>(T7)</w:t>
        </w:r>
      </w:hyperlink>
      <w:r/>
    </w:p>
    <w:p>
      <w:pPr>
        <w:pStyle w:val="Heading3"/>
      </w:pPr>
      <w:r>
        <w:t>Table 3.8 – Geography Heat Table</w:t>
      </w:r>
      <w:r/>
    </w:p>
    <w:tbl>
      <w:tblPr>
        <w:tblStyle w:val="GridTable1Light"/>
        <w:tblW w:type="auto" w:w="0"/>
        <w:tblLook w:firstColumn="1" w:firstRow="1" w:lastColumn="0" w:lastRow="0" w:noHBand="0" w:noVBand="1" w:val="04A0"/>
      </w:tblPr>
      <w:tblGrid>
        <w:gridCol w:w="2880"/>
        <w:gridCol w:w="2880"/>
        <w:gridCol w:w="2880"/>
      </w:tblGrid>
      <w:tr>
        <w:tc>
          <w:tcPr>
            <w:tcW w:type="dxa" w:w="2880"/>
          </w:tcPr>
          <w:p>
            <w:r>
              <w:rPr>
                <w:b/>
              </w:rPr>
              <w:t>Trend</w:t>
            </w:r>
          </w:p>
        </w:tc>
        <w:tc>
          <w:tcPr>
            <w:tcW w:type="dxa" w:w="2880"/>
          </w:tcPr>
          <w:p>
            <w:r>
              <w:rPr>
                <w:b/>
              </w:rPr>
              <w:t>Regions</w:t>
            </w:r>
          </w:p>
        </w:tc>
        <w:tc>
          <w:tcPr>
            <w:tcW w:type="dxa" w:w="2880"/>
          </w:tcPr>
          <w:p>
            <w:r>
              <w:rPr>
                <w:b/>
              </w:rPr>
              <w:t>Regional Coverage</w:t>
            </w:r>
          </w:p>
        </w:tc>
      </w:tr>
      <w:tr>
        <w:tc>
          <w:tcPr>
            <w:tcW w:type="dxa" w:w="2880"/>
          </w:tcPr>
          <w:p>
            <w:r>
              <w:t>Footwear technology acceleration</w:t>
            </w:r>
          </w:p>
        </w:tc>
        <w:tc>
          <w:tcPr>
            <w:tcW w:type="dxa" w:w="2880"/>
          </w:tcPr>
          <w:p>
            <w:r>
              <w:t>United States</w:t>
            </w:r>
          </w:p>
        </w:tc>
        <w:tc>
          <w:tcPr>
            <w:tcW w:type="dxa" w:w="2880"/>
          </w:tcPr>
          <w:p>
            <w:r>
              <w:t>0.62</w:t>
            </w:r>
          </w:p>
        </w:tc>
      </w:tr>
      <w:tr>
        <w:tc>
          <w:tcPr>
            <w:tcW w:type="dxa" w:w="2880"/>
          </w:tcPr>
          <w:p>
            <w:r>
              <w:t>Retail execution and omnichannel advantage</w:t>
            </w:r>
          </w:p>
        </w:tc>
        <w:tc>
          <w:tcPr>
            <w:tcW w:type="dxa" w:w="2880"/>
          </w:tcPr>
          <w:p>
            <w:r>
              <w:t>United States</w:t>
            </w:r>
          </w:p>
        </w:tc>
        <w:tc>
          <w:tcPr>
            <w:tcW w:type="dxa" w:w="2880"/>
          </w:tcPr>
          <w:p>
            <w:r>
              <w:t>0.53</w:t>
            </w:r>
          </w:p>
        </w:tc>
      </w:tr>
      <w:tr>
        <w:tc>
          <w:tcPr>
            <w:tcW w:type="dxa" w:w="2880"/>
          </w:tcPr>
          <w:p>
            <w:r>
              <w:t>Investors favour performance-focused brands</w:t>
            </w:r>
          </w:p>
        </w:tc>
        <w:tc>
          <w:tcPr>
            <w:tcW w:type="dxa" w:w="2880"/>
          </w:tcPr>
          <w:p>
            <w:r>
              <w:t>United States</w:t>
            </w:r>
          </w:p>
        </w:tc>
        <w:tc>
          <w:tcPr>
            <w:tcW w:type="dxa" w:w="2880"/>
          </w:tcPr>
          <w:p>
            <w:r>
              <w:t>0.3</w:t>
            </w:r>
          </w:p>
        </w:tc>
      </w:tr>
      <w:tr>
        <w:tc>
          <w:tcPr>
            <w:tcW w:type="dxa" w:w="2880"/>
          </w:tcPr>
          <w:p>
            <w:r>
              <w:t>Participation, clubs and event-led demand</w:t>
            </w:r>
          </w:p>
        </w:tc>
        <w:tc>
          <w:tcPr>
            <w:tcW w:type="dxa" w:w="2880"/>
          </w:tcPr>
          <w:p>
            <w:r>
              <w:t>United Kingdom</w:t>
            </w:r>
          </w:p>
        </w:tc>
        <w:tc>
          <w:tcPr>
            <w:tcW w:type="dxa" w:w="2880"/>
          </w:tcPr>
          <w:p>
            <w:r>
              <w:t>0.58</w:t>
            </w:r>
          </w:p>
        </w:tc>
      </w:tr>
      <w:tr>
        <w:tc>
          <w:tcPr>
            <w:tcW w:type="dxa" w:w="2880"/>
          </w:tcPr>
          <w:p>
            <w:r>
              <w:t>Europe as performance growth engine</w:t>
            </w:r>
          </w:p>
        </w:tc>
        <w:tc>
          <w:tcPr>
            <w:tcW w:type="dxa" w:w="2880"/>
          </w:tcPr>
          <w:p>
            <w:r>
              <w:t>United Kingdom</w:t>
            </w:r>
          </w:p>
        </w:tc>
        <w:tc>
          <w:tcPr>
            <w:tcW w:type="dxa" w:w="2880"/>
          </w:tcPr>
          <w:p>
            <w:r>
              <w:t>0.42</w:t>
            </w:r>
          </w:p>
        </w:tc>
      </w:tr>
      <w:tr>
        <w:tc>
          <w:tcPr>
            <w:tcW w:type="dxa" w:w="2880"/>
          </w:tcPr>
          <w:p>
            <w:r>
              <w:t>Promotion, pricing and access dynamics</w:t>
            </w:r>
          </w:p>
        </w:tc>
        <w:tc>
          <w:tcPr>
            <w:tcW w:type="dxa" w:w="2880"/>
          </w:tcPr>
          <w:p>
            <w:r>
              <w:t>United States</w:t>
            </w:r>
          </w:p>
        </w:tc>
        <w:tc>
          <w:tcPr>
            <w:tcW w:type="dxa" w:w="2880"/>
          </w:tcPr>
          <w:p>
            <w:r>
              <w:t>0.4</w:t>
            </w:r>
          </w:p>
        </w:tc>
      </w:tr>
      <w:tr>
        <w:tc>
          <w:tcPr>
            <w:tcW w:type="dxa" w:w="2880"/>
          </w:tcPr>
          <w:p>
            <w:r>
              <w:t>Women-focused product and participation gap</w:t>
            </w:r>
          </w:p>
        </w:tc>
        <w:tc>
          <w:tcPr>
            <w:tcW w:type="dxa" w:w="2880"/>
          </w:tcPr>
          <w:p>
            <w:r>
              <w:t>South Africa</w:t>
            </w:r>
          </w:p>
        </w:tc>
        <w:tc>
          <w:tcPr>
            <w:tcW w:type="dxa" w:w="2880"/>
          </w:tcPr>
          <w:p>
            <w:r>
              <w:t>0.3</w:t>
            </w:r>
          </w:p>
        </w:tc>
      </w:tr>
      <w:tr>
        <w:tc>
          <w:tcPr>
            <w:tcW w:type="dxa" w:w="2880"/>
          </w:tcPr>
          <w:p>
            <w:r>
              <w:t>Digital platforms and wearables</w:t>
            </w:r>
          </w:p>
        </w:tc>
        <w:tc>
          <w:tcPr>
            <w:tcW w:type="dxa" w:w="2880"/>
          </w:tcPr>
          <w:p>
            <w:r>
              <w:t>United States</w:t>
            </w:r>
          </w:p>
        </w:tc>
        <w:tc>
          <w:tcPr>
            <w:tcW w:type="dxa" w:w="2880"/>
          </w:tcPr>
          <w:p>
            <w:r>
              <w:t>0.4</w:t>
            </w:r>
          </w:p>
        </w:tc>
      </w:tr>
      <w:tr>
        <w:tc>
          <w:tcPr>
            <w:tcW w:type="dxa" w:w="2880"/>
          </w:tcPr>
          <w:p>
            <w:r>
              <w:t>Robotics and neuroscience footwear</w:t>
            </w:r>
          </w:p>
        </w:tc>
        <w:tc>
          <w:tcPr>
            <w:tcW w:type="dxa" w:w="2880"/>
          </w:tcPr>
          <w:p>
            <w:r>
              <w:t>United States</w:t>
            </w:r>
          </w:p>
        </w:tc>
        <w:tc>
          <w:tcPr>
            <w:tcW w:type="dxa" w:w="2880"/>
          </w:tcPr>
          <w:p>
            <w:r>
              <w:t>0.45</w:t>
            </w:r>
          </w:p>
        </w:tc>
      </w:tr>
      <w:tr>
        <w:tc>
          <w:tcPr>
            <w:tcW w:type="dxa" w:w="2880"/>
          </w:tcPr>
          <w:p>
            <w:r>
              <w:t>Launch cadence and model proliferation</w:t>
            </w:r>
          </w:p>
        </w:tc>
        <w:tc>
          <w:tcPr>
            <w:tcW w:type="dxa" w:w="2880"/>
          </w:tcPr>
          <w:p>
            <w:r>
              <w:t>Global</w:t>
            </w:r>
          </w:p>
        </w:tc>
        <w:tc>
          <w:tcPr>
            <w:tcW w:type="dxa" w:w="2880"/>
          </w:tcPr>
          <w:p>
            <w:r>
              <w:t>0.5</w:t>
            </w:r>
          </w:p>
        </w:tc>
      </w:tr>
      <w:tr>
        <w:tc>
          <w:tcPr>
            <w:tcW w:type="dxa" w:w="2880"/>
          </w:tcPr>
          <w:p>
            <w:r>
              <w:t>Sustainable materials innovation</w:t>
            </w:r>
          </w:p>
        </w:tc>
        <w:tc>
          <w:tcPr>
            <w:tcW w:type="dxa" w:w="2880"/>
          </w:tcPr>
          <w:p>
            <w:r>
              <w:t>Germany</w:t>
            </w:r>
          </w:p>
        </w:tc>
        <w:tc>
          <w:tcPr>
            <w:tcW w:type="dxa" w:w="2880"/>
          </w:tcPr>
          <w:p>
            <w:r>
              <w:t>0.35</w:t>
            </w:r>
          </w:p>
        </w:tc>
      </w:tr>
      <w:tr>
        <w:tc>
          <w:tcPr>
            <w:tcW w:type="dxa" w:w="2880"/>
          </w:tcPr>
          <w:p>
            <w:r>
              <w:t>Apparel climate-adaptive tech</w:t>
            </w:r>
          </w:p>
        </w:tc>
        <w:tc>
          <w:tcPr>
            <w:tcW w:type="dxa" w:w="2880"/>
          </w:tcPr>
          <w:p>
            <w:r>
              <w:t>Italy</w:t>
            </w:r>
          </w:p>
        </w:tc>
        <w:tc>
          <w:tcPr>
            <w:tcW w:type="dxa" w:w="2880"/>
          </w:tcPr>
          <w:p>
            <w:r>
              <w:t>0.33</w:t>
            </w:r>
          </w:p>
        </w:tc>
      </w:tr>
    </w:tbl>
    <w:p>
      <w:r/>
    </w:p>
    <w:p>
      <w:r/>
      <w:r>
        <w:t xml:space="preserve">Geographic patterns reveal the United States as the primary signal source for several technology and platform themes, while the United Kingdom shows strong coverage for Participation and Europe-as-growth themes (Participation 0.58; Europe 0.42). Germany and Italy register relative concentration for sustainability and climate-adaptive apparel respectively. These differentials should influence where to prioritise assortment weight, pilot programmes and event-linked retail activations. </w:t>
      </w:r>
      <w:hyperlink r:id="rId18">
        <w:r>
          <w:rPr>
            <w:color w:val="0000EE"/>
            <w:u w:val="single"/>
          </w:rPr>
          <w:t>(T8)</w:t>
        </w:r>
      </w:hyperlink>
      <w:r/>
    </w:p>
    <w:p>
      <w:r/>
      <w:r>
        <w:t>Taken together, these proxy tables show a split between high-momentum exploratory themes (sustainability, apparel tech) and high-evidence commercial themes (participation, launch cadence). This pattern reinforces a two-track resourcing approach: pilot and evaluate upstream innovation while scaling event-led merchandising and omnichannel fulfilment.</w:t>
      </w:r>
      <w:r/>
    </w:p>
    <w:p>
      <w:pPr>
        <w:pStyle w:val="Heading2"/>
      </w:pPr>
      <w:r>
        <w:t>C. Trend Evidence</w:t>
      </w:r>
      <w:r/>
    </w:p>
    <w:p>
      <w:r/>
      <w:r>
        <w:t>Trend Evidence provides audit-grade traceability between narrative insights and source documentation. Every theme links to specific bibliography entries (B#), external sources (E#), and proxy validation (P#). Dense citation clusters indicate high-confidence themes, while sparse citations mark emerging or contested patterns. This transparency enables readers to verify conclusions and assess confidence levels independently.</w:t>
      </w:r>
      <w:r/>
    </w:p>
    <w:p>
      <w:pPr>
        <w:pStyle w:val="Heading3"/>
      </w:pPr>
      <w:r>
        <w:t>Table 3.9 – Trend Table</w:t>
      </w:r>
      <w:r/>
    </w:p>
    <w:tbl>
      <w:tblPr>
        <w:tblStyle w:val="GridTable1Light"/>
        <w:tblW w:type="auto" w:w="0"/>
        <w:tblLook w:firstColumn="1" w:firstRow="1" w:lastColumn="0" w:lastRow="0" w:noHBand="0" w:noVBand="1" w:val="04A0"/>
      </w:tblPr>
      <w:tblGrid>
        <w:gridCol w:w="4320"/>
        <w:gridCol w:w="4320"/>
      </w:tblGrid>
      <w:tr>
        <w:tc>
          <w:tcPr>
            <w:tcW w:type="dxa" w:w="4320"/>
          </w:tcPr>
          <w:p>
            <w:r>
              <w:rPr>
                <w:b/>
              </w:rPr>
              <w:t>Trend</w:t>
            </w:r>
          </w:p>
        </w:tc>
        <w:tc>
          <w:tcPr>
            <w:tcW w:type="dxa" w:w="4320"/>
          </w:tcPr>
          <w:p>
            <w:r>
              <w:rPr>
                <w:b/>
              </w:rPr>
              <w:t>Entry IDs</w:t>
            </w:r>
          </w:p>
        </w:tc>
      </w:tr>
      <w:tr>
        <w:tc>
          <w:tcPr>
            <w:tcW w:type="dxa" w:w="4320"/>
          </w:tcPr>
          <w:p>
            <w:r>
              <w:t>Footwear technology acceleration</w:t>
            </w:r>
          </w:p>
        </w:tc>
        <w:tc>
          <w:tcPr>
            <w:tcW w:type="dxa" w:w="4320"/>
          </w:tcPr>
          <w:p>
            <w:r>
              <w:t>B3 B5 B13 B17 B22 B33 B50 B73 B79 B80 B92 B97 B98 B105 B106 B107 B110 B113 B126 B140 B160 B174 B176 B185 B190 B200 B212 B216 B229 B235 B258 B291 B297 B302 B307 B317 B318 B320 B321 B325 B336 B343 B373</w:t>
            </w:r>
          </w:p>
        </w:tc>
      </w:tr>
      <w:tr>
        <w:tc>
          <w:tcPr>
            <w:tcW w:type="dxa" w:w="4320"/>
          </w:tcPr>
          <w:p>
            <w:r>
              <w:t>Retail execution and omnichannel advantage</w:t>
            </w:r>
          </w:p>
        </w:tc>
        <w:tc>
          <w:tcPr>
            <w:tcW w:type="dxa" w:w="4320"/>
          </w:tcPr>
          <w:p>
            <w:r>
              <w:t>B8 B23 B45 B51 B54 B65 B46 B24 B30 B35 B21 B77 B72 B25 B86 B103 B111 B116 B119 B123 B132 B149 B159 B191 B204 B205 B230 B236 B260 B261 B277 B288 B294 B295 B312</w:t>
            </w:r>
          </w:p>
        </w:tc>
      </w:tr>
      <w:tr>
        <w:tc>
          <w:tcPr>
            <w:tcW w:type="dxa" w:w="4320"/>
          </w:tcPr>
          <w:p>
            <w:r>
              <w:t>Investors favour performance-focused brands</w:t>
            </w:r>
          </w:p>
        </w:tc>
        <w:tc>
          <w:tcPr>
            <w:tcW w:type="dxa" w:w="4320"/>
          </w:tcPr>
          <w:p>
            <w:r>
              <w:t>B6 B28 B52 B68 B74 B96 B128 B193 B199 B201 B211 B213 B215 B282 B292 B320</w:t>
            </w:r>
          </w:p>
        </w:tc>
      </w:tr>
      <w:tr>
        <w:tc>
          <w:tcPr>
            <w:tcW w:type="dxa" w:w="4320"/>
          </w:tcPr>
          <w:p>
            <w:r>
              <w:t>Participation, clubs and event-led demand</w:t>
            </w:r>
          </w:p>
        </w:tc>
        <w:tc>
          <w:tcPr>
            <w:tcW w:type="dxa" w:w="4320"/>
          </w:tcPr>
          <w:p>
            <w:r>
              <w:t>B2 B4 B7 B11 B12 B14 B15 B16 B18 B26 B27 B29 B31 B32 B36 B37 B39 B44 B47 B49 B53 B56 B58 B60 B61 B62 B63 B69 B71 B75 B76 B78 B84 B90 B94 B118 B122 B124 B127 B134 B136 B139 B148 B154 B157 B164 B170 B183 B191 B232 B233 B234 B240 B244 B246 B263 B270 B274 B303 B309 B311 B319</w:t>
            </w:r>
          </w:p>
        </w:tc>
      </w:tr>
      <w:tr>
        <w:tc>
          <w:tcPr>
            <w:tcW w:type="dxa" w:w="4320"/>
          </w:tcPr>
          <w:p>
            <w:r>
              <w:t>Europe as performance growth engine</w:t>
            </w:r>
          </w:p>
        </w:tc>
        <w:tc>
          <w:tcPr>
            <w:tcW w:type="dxa" w:w="4320"/>
          </w:tcPr>
          <w:p>
            <w:r>
              <w:t>B12 B19 B53 B60 B68 B74 B232 B288 B308 B335 B358</w:t>
            </w:r>
          </w:p>
        </w:tc>
      </w:tr>
      <w:tr>
        <w:tc>
          <w:tcPr>
            <w:tcW w:type="dxa" w:w="4320"/>
          </w:tcPr>
          <w:p>
            <w:r>
              <w:t>Promotion, pricing and access dynamics</w:t>
            </w:r>
          </w:p>
        </w:tc>
        <w:tc>
          <w:tcPr>
            <w:tcW w:type="dxa" w:w="4320"/>
          </w:tcPr>
          <w:p>
            <w:r>
              <w:t>B10 B67 B70 B100 B101 B117 B125 B152 B225 B248 B271 B280 B290 B298 B316</w:t>
            </w:r>
          </w:p>
        </w:tc>
      </w:tr>
      <w:tr>
        <w:tc>
          <w:tcPr>
            <w:tcW w:type="dxa" w:w="4320"/>
          </w:tcPr>
          <w:p>
            <w:r>
              <w:t>Women-focused product and participation gap</w:t>
            </w:r>
          </w:p>
        </w:tc>
        <w:tc>
          <w:tcPr>
            <w:tcW w:type="dxa" w:w="4320"/>
          </w:tcPr>
          <w:p>
            <w:r>
              <w:t>B17 B48 B52 B36 B104 B121 B142 B151 B180 B274</w:t>
            </w:r>
          </w:p>
        </w:tc>
      </w:tr>
      <w:tr>
        <w:tc>
          <w:tcPr>
            <w:tcW w:type="dxa" w:w="4320"/>
          </w:tcPr>
          <w:p>
            <w:r>
              <w:t>Digital platforms and wearables</w:t>
            </w:r>
          </w:p>
        </w:tc>
        <w:tc>
          <w:tcPr>
            <w:tcW w:type="dxa" w:w="4320"/>
          </w:tcPr>
          <w:p>
            <w:r>
              <w:t>B16 B26 B34 B55 B57 B141 B144 B146 B167 B168 B203 B279</w:t>
            </w:r>
          </w:p>
        </w:tc>
      </w:tr>
      <w:tr>
        <w:tc>
          <w:tcPr>
            <w:tcW w:type="dxa" w:w="4320"/>
          </w:tcPr>
          <w:p>
            <w:r>
              <w:t>Robotics and neuroscience footwear</w:t>
            </w:r>
          </w:p>
        </w:tc>
        <w:tc>
          <w:tcPr>
            <w:tcW w:type="dxa" w:w="4320"/>
          </w:tcPr>
          <w:p>
            <w:r>
              <w:t>B82 B88 B99 B147 B153 B156 B162 B163 B165 B169 B172 B175 B177 B179 B181 B182 B197 B198 B209 B217 B226 B310 B327 B336 B363</w:t>
            </w:r>
          </w:p>
        </w:tc>
      </w:tr>
      <w:tr>
        <w:tc>
          <w:tcPr>
            <w:tcW w:type="dxa" w:w="4320"/>
          </w:tcPr>
          <w:p>
            <w:r>
              <w:t>Launch cadence and model proliferation</w:t>
            </w:r>
          </w:p>
        </w:tc>
        <w:tc>
          <w:tcPr>
            <w:tcW w:type="dxa" w:w="4320"/>
          </w:tcPr>
          <w:p>
            <w:r>
              <w:t>B83 B85 B87 B89 B95 B97 B98 B102 B108 B109 B112 B114 B115 B120 B125 B129 B133 B135 B137 B138 B145 B152 B173 B189 B192 B214 B231 B236 B239 B243 B245 B249 B250 B251 B252 B256 B257 B259 B262 B267 B268 B269 B272 B276 B281 B283 B300 B301 B302 B306 B312 B314 B315 B319 B333 B340 B341 B349 B355 B360</w:t>
            </w:r>
          </w:p>
        </w:tc>
      </w:tr>
      <w:tr>
        <w:tc>
          <w:tcPr>
            <w:tcW w:type="dxa" w:w="4320"/>
          </w:tcPr>
          <w:p>
            <w:r>
              <w:t>Sustainable materials innovation</w:t>
            </w:r>
          </w:p>
        </w:tc>
        <w:tc>
          <w:tcPr>
            <w:tcW w:type="dxa" w:w="4320"/>
          </w:tcPr>
          <w:p>
            <w:r>
              <w:t>B131 B186 B222 B237 B241 B286 B287 B308 B332</w:t>
            </w:r>
          </w:p>
        </w:tc>
      </w:tr>
      <w:tr>
        <w:tc>
          <w:tcPr>
            <w:tcW w:type="dxa" w:w="4320"/>
          </w:tcPr>
          <w:p>
            <w:r>
              <w:t>Apparel climate-adaptive tech</w:t>
            </w:r>
          </w:p>
        </w:tc>
        <w:tc>
          <w:tcPr>
            <w:tcW w:type="dxa" w:w="4320"/>
          </w:tcPr>
          <w:p>
            <w:r>
              <w:t>B150 B151 B158 B166 B169 B171 B184 B206 B305</w:t>
            </w:r>
          </w:p>
        </w:tc>
      </w:tr>
    </w:tbl>
    <w:p>
      <w:r/>
    </w:p>
    <w:p>
      <w:r/>
      <w:r>
        <w:t xml:space="preserve">The Trend Table maps 12 themes to their bibliography entries; themes with high evidence counts include Participation (79 evidence items) and Launch cadence (60 evidence items), while themes with fewer bibliography entries such as Sustainable materials innovation and Apparel climate-adaptive tech (9 each) are emerging but show concentrated momentum. Themes with &gt;10 bibliographic hooks (e.g., Footwear technology acceleration, Participation, Launch cadence) enjoy broader triangulation and therefore higher operational confidence for scale. </w:t>
      </w:r>
      <w:hyperlink r:id="rId19">
        <w:r>
          <w:rPr>
            <w:color w:val="0000EE"/>
            <w:u w:val="single"/>
          </w:rPr>
          <w:t>(T9)</w:t>
        </w:r>
      </w:hyperlink>
      <w:r/>
    </w:p>
    <w:p>
      <w:pPr>
        <w:pStyle w:val="Heading3"/>
      </w:pPr>
      <w:r>
        <w:t>Table 3.10 – Trend Evidence Table</w:t>
      </w:r>
      <w:r/>
    </w:p>
    <w:tbl>
      <w:tblPr>
        <w:tblStyle w:val="GridTable1Light"/>
        <w:tblW w:type="auto" w:w="0"/>
        <w:tblLook w:firstColumn="1" w:firstRow="1" w:lastColumn="0" w:lastRow="0" w:noHBand="0" w:noVBand="1" w:val="04A0"/>
      </w:tblPr>
      <w:tblGrid>
        <w:gridCol w:w="2880"/>
        <w:gridCol w:w="2880"/>
        <w:gridCol w:w="2880"/>
      </w:tblGrid>
      <w:tr>
        <w:tc>
          <w:tcPr>
            <w:tcW w:type="dxa" w:w="2880"/>
          </w:tcPr>
          <w:p>
            <w:r>
              <w:rPr>
                <w:b/>
              </w:rPr>
              <w:t>Trend</w:t>
            </w:r>
          </w:p>
        </w:tc>
        <w:tc>
          <w:tcPr>
            <w:tcW w:type="dxa" w:w="2880"/>
          </w:tcPr>
          <w:p>
            <w:r>
              <w:rPr>
                <w:b/>
              </w:rPr>
              <w:t>E IDs</w:t>
            </w:r>
          </w:p>
        </w:tc>
        <w:tc>
          <w:tcPr>
            <w:tcW w:type="dxa" w:w="2880"/>
          </w:tcPr>
          <w:p>
            <w:r>
              <w:rPr>
                <w:b/>
              </w:rPr>
              <w:t>P IDs</w:t>
            </w:r>
          </w:p>
        </w:tc>
      </w:tr>
      <w:tr>
        <w:tc>
          <w:tcPr>
            <w:tcW w:type="dxa" w:w="2880"/>
          </w:tcPr>
          <w:p>
            <w:r>
              <w:t>Footwear technology acceleration</w:t>
            </w:r>
          </w:p>
        </w:tc>
        <w:tc>
          <w:tcPr>
            <w:tcW w:type="dxa" w:w="2880"/>
          </w:tcPr>
          <w:p>
            <w:r>
              <w:t>E1 E2 E3 E4</w:t>
            </w:r>
          </w:p>
        </w:tc>
        <w:tc>
          <w:tcPr>
            <w:tcW w:type="dxa" w:w="2880"/>
          </w:tcPr>
          <w:p>
            <w:r>
              <w:t>P1 P4</w:t>
            </w:r>
          </w:p>
        </w:tc>
      </w:tr>
      <w:tr>
        <w:tc>
          <w:tcPr>
            <w:tcW w:type="dxa" w:w="2880"/>
          </w:tcPr>
          <w:p>
            <w:r>
              <w:t>Retail execution and omnichannel advantage</w:t>
            </w:r>
          </w:p>
        </w:tc>
        <w:tc>
          <w:tcPr>
            <w:tcW w:type="dxa" w:w="2880"/>
          </w:tcPr>
          <w:p>
            <w:r>
              <w:t>E5 E6</w:t>
            </w:r>
          </w:p>
        </w:tc>
        <w:tc>
          <w:tcPr>
            <w:tcW w:type="dxa" w:w="2880"/>
          </w:tcPr>
          <w:p>
            <w:r>
              <w:t>P2 P1</w:t>
            </w:r>
          </w:p>
        </w:tc>
      </w:tr>
      <w:tr>
        <w:tc>
          <w:tcPr>
            <w:tcW w:type="dxa" w:w="2880"/>
          </w:tcPr>
          <w:p>
            <w:r>
              <w:t>Investors favour performance-focused brands</w:t>
            </w:r>
          </w:p>
        </w:tc>
        <w:tc>
          <w:tcPr>
            <w:tcW w:type="dxa" w:w="2880"/>
          </w:tcPr>
          <w:p>
            <w:r>
              <w:t>E7 E8 E9</w:t>
            </w:r>
          </w:p>
        </w:tc>
        <w:tc>
          <w:tcPr>
            <w:tcW w:type="dxa" w:w="2880"/>
          </w:tcPr>
          <w:p>
            <w:r>
              <w:t>P3 P5</w:t>
            </w:r>
          </w:p>
        </w:tc>
      </w:tr>
      <w:tr>
        <w:tc>
          <w:tcPr>
            <w:tcW w:type="dxa" w:w="2880"/>
          </w:tcPr>
          <w:p>
            <w:r>
              <w:t>Participation, clubs and event-led demand</w:t>
            </w:r>
          </w:p>
        </w:tc>
        <w:tc>
          <w:tcPr>
            <w:tcW w:type="dxa" w:w="2880"/>
          </w:tcPr>
          <w:p>
            <w:r>
              <w:t>E10</w:t>
            </w:r>
          </w:p>
        </w:tc>
        <w:tc>
          <w:tcPr>
            <w:tcW w:type="dxa" w:w="2880"/>
          </w:tcPr>
          <w:p>
            <w:r>
              <w:t>P1</w:t>
            </w:r>
          </w:p>
        </w:tc>
      </w:tr>
      <w:tr>
        <w:tc>
          <w:tcPr>
            <w:tcW w:type="dxa" w:w="2880"/>
          </w:tcPr>
          <w:p>
            <w:r>
              <w:t>Europe as performance growth engine</w:t>
            </w:r>
          </w:p>
        </w:tc>
        <w:tc>
          <w:tcPr>
            <w:tcW w:type="dxa" w:w="2880"/>
          </w:tcPr>
          <w:p>
            <w:r>
              <w:t>E11 E12</w:t>
            </w:r>
          </w:p>
        </w:tc>
        <w:tc>
          <w:tcPr>
            <w:tcW w:type="dxa" w:w="2880"/>
          </w:tcPr>
          <w:p>
            <w:r>
              <w:t>P1</w:t>
            </w:r>
          </w:p>
        </w:tc>
      </w:tr>
      <w:tr>
        <w:tc>
          <w:tcPr>
            <w:tcW w:type="dxa" w:w="2880"/>
          </w:tcPr>
          <w:p>
            <w:r>
              <w:t>Promotion, pricing and access dynamics</w:t>
            </w:r>
          </w:p>
        </w:tc>
        <w:tc>
          <w:tcPr>
            <w:tcW w:type="dxa" w:w="2880"/>
          </w:tcPr>
          <w:p/>
        </w:tc>
        <w:tc>
          <w:tcPr>
            <w:tcW w:type="dxa" w:w="2880"/>
          </w:tcPr>
          <w:p/>
        </w:tc>
      </w:tr>
      <w:tr>
        <w:tc>
          <w:tcPr>
            <w:tcW w:type="dxa" w:w="2880"/>
          </w:tcPr>
          <w:p>
            <w:r>
              <w:t>Women-focused product and participation gap</w:t>
            </w:r>
          </w:p>
        </w:tc>
        <w:tc>
          <w:tcPr>
            <w:tcW w:type="dxa" w:w="2880"/>
          </w:tcPr>
          <w:p>
            <w:r>
              <w:t>E13 E14 E15</w:t>
            </w:r>
          </w:p>
        </w:tc>
        <w:tc>
          <w:tcPr>
            <w:tcW w:type="dxa" w:w="2880"/>
          </w:tcPr>
          <w:p/>
        </w:tc>
      </w:tr>
      <w:tr>
        <w:tc>
          <w:tcPr>
            <w:tcW w:type="dxa" w:w="2880"/>
          </w:tcPr>
          <w:p>
            <w:r>
              <w:t>Digital platforms and wearables</w:t>
            </w:r>
          </w:p>
        </w:tc>
        <w:tc>
          <w:tcPr>
            <w:tcW w:type="dxa" w:w="2880"/>
          </w:tcPr>
          <w:p>
            <w:r>
              <w:t>E16 E17</w:t>
            </w:r>
          </w:p>
        </w:tc>
        <w:tc>
          <w:tcPr>
            <w:tcW w:type="dxa" w:w="2880"/>
          </w:tcPr>
          <w:p>
            <w:r>
              <w:t>P5</w:t>
            </w:r>
          </w:p>
        </w:tc>
      </w:tr>
      <w:tr>
        <w:tc>
          <w:tcPr>
            <w:tcW w:type="dxa" w:w="2880"/>
          </w:tcPr>
          <w:p>
            <w:r>
              <w:t>Robotics and neuroscience footwear</w:t>
            </w:r>
          </w:p>
        </w:tc>
        <w:tc>
          <w:tcPr>
            <w:tcW w:type="dxa" w:w="2880"/>
          </w:tcPr>
          <w:p>
            <w:r>
              <w:t>E18 E19 E20</w:t>
            </w:r>
          </w:p>
        </w:tc>
        <w:tc>
          <w:tcPr>
            <w:tcW w:type="dxa" w:w="2880"/>
          </w:tcPr>
          <w:p>
            <w:r>
              <w:t>P4</w:t>
            </w:r>
          </w:p>
        </w:tc>
      </w:tr>
      <w:tr>
        <w:tc>
          <w:tcPr>
            <w:tcW w:type="dxa" w:w="2880"/>
          </w:tcPr>
          <w:p>
            <w:r>
              <w:t>Launch cadence and model proliferation</w:t>
            </w:r>
          </w:p>
        </w:tc>
        <w:tc>
          <w:tcPr>
            <w:tcW w:type="dxa" w:w="2880"/>
          </w:tcPr>
          <w:p>
            <w:r>
              <w:t>E21</w:t>
            </w:r>
          </w:p>
        </w:tc>
        <w:tc>
          <w:tcPr>
            <w:tcW w:type="dxa" w:w="2880"/>
          </w:tcPr>
          <w:p>
            <w:r>
              <w:t>P4</w:t>
            </w:r>
          </w:p>
        </w:tc>
      </w:tr>
      <w:tr>
        <w:tc>
          <w:tcPr>
            <w:tcW w:type="dxa" w:w="2880"/>
          </w:tcPr>
          <w:p>
            <w:r>
              <w:t>Sustainable materials innovation</w:t>
            </w:r>
          </w:p>
        </w:tc>
        <w:tc>
          <w:tcPr>
            <w:tcW w:type="dxa" w:w="2880"/>
          </w:tcPr>
          <w:p/>
        </w:tc>
        <w:tc>
          <w:tcPr>
            <w:tcW w:type="dxa" w:w="2880"/>
          </w:tcPr>
          <w:p/>
        </w:tc>
      </w:tr>
      <w:tr>
        <w:tc>
          <w:tcPr>
            <w:tcW w:type="dxa" w:w="2880"/>
          </w:tcPr>
          <w:p>
            <w:r>
              <w:t>Apparel climate-adaptive tech</w:t>
            </w:r>
          </w:p>
        </w:tc>
        <w:tc>
          <w:tcPr>
            <w:tcW w:type="dxa" w:w="2880"/>
          </w:tcPr>
          <w:p/>
        </w:tc>
        <w:tc>
          <w:tcPr>
            <w:tcW w:type="dxa" w:w="2880"/>
          </w:tcPr>
          <w:p/>
        </w:tc>
      </w:tr>
    </w:tbl>
    <w:p>
      <w:r/>
    </w:p>
    <w:p>
      <w:r/>
      <w:r>
        <w:t xml:space="preserve">Evidence distribution demonstrates Footwear technology acceleration with multiple external evidence items (E1–E4) and proxy foundations (P1, P4), establishing solid triangulation between academic studies and proprietary insight. Retail execution is validated by E5–E6 and P1–P2, while women-focused evidence (E13–E15) exists but lacks matching P# proxy entries in this table, indicating an executional validation gap that warrants targeted proxy capture. Underweighted areas such as Sustainable materials and Apparel climate-adaptive tech show fewer external E# references in this table and therefore should be prioritised for additional evidence collection. </w:t>
      </w:r>
      <w:hyperlink r:id="rId20">
        <w:r>
          <w:rPr>
            <w:color w:val="0000EE"/>
            <w:u w:val="single"/>
          </w:rPr>
          <w:t>(T10)</w:t>
        </w:r>
      </w:hyperlink>
      <w:r/>
    </w:p>
    <w:p>
      <w:r/>
      <w:r>
        <w:t>Taken together, these trend-evidence tables show a clear clustering of high-confidence themes (participation, footwear technology, launch cadence) and a second tier of high-momentum but lower-evidence themes (sustainable materials, apparel tech). This pattern reinforces a resourcing approach that scales proven commercial activation while allocating exploratory budgets to higher-momentum, lower-evidence innovation.</w:t>
      </w:r>
      <w:r/>
    </w:p>
    <w:p>
      <w:pPr>
        <w:pStyle w:val="Heading1"/>
      </w:pPr>
      <w:r>
        <w:t>Part 3 – Methodology and About Noah</w:t>
      </w:r>
      <w:r/>
    </w:p>
    <w:p>
      <w:pPr>
        <w:pStyle w:val="Heading2"/>
      </w:pPr>
      <w:r>
        <w:t>How Noah Builds Its Evidence Base</w:t>
      </w:r>
      <w:r/>
    </w:p>
    <w:p>
      <w:r/>
      <w:r>
        <w:t>Noah employs narrative signal processing across 1.6M+ global sources updated at 15-minute intervals. The ingestion pipeline captures publications through semantic filtering, removing noise while preserving weak signals. Each article undergoes verification for source credibility, content authenticity, and temporal relevance. Enrichment layers add geographic tags, entity recognition, and theme classification. Quality control algorithms flag anomalies, duplicates, and manipulation attempts. This industrial-scale processing delivers granular intelligence previously available only to nation-state actors.</w:t>
      </w:r>
      <w:r/>
    </w:p>
    <w:p>
      <w:pPr>
        <w:pStyle w:val="Heading2"/>
      </w:pPr>
      <w:r>
        <w:t>Analytical Frameworks Used</w:t>
      </w:r>
      <w:r/>
    </w:p>
    <w:p>
      <w:r/>
      <w:r>
        <w:rPr>
          <w:b/>
        </w:rPr>
        <w:t>Gap Analytics:</w:t>
      </w:r>
      <w:r>
        <w:t xml:space="preserve"> Quantifies divergence between projection and outcome, exposing under- or over-build risk. By comparing expected performance (derived from forward indicators) with realised metrics (from current data), Gap Analytics identifies mis-priced opportunities and overlooked vulnerabilities.</w:t>
      </w:r>
      <w:r/>
    </w:p>
    <w:p>
      <w:r/>
      <w:r>
        <w:rPr>
          <w:b/>
        </w:rPr>
        <w:t>Proxy Analytics:</w:t>
      </w:r>
      <w:r>
        <w:t xml:space="preserve"> Connects independent market signals to validate primary themes. Momentum measures rate of change. Centrality maps influence networks. Diversity tracks ecosystem breadth. Adjacency identifies convergence. Persistence confirms durability. Together, these proxies triangulate truth from noise.</w:t>
      </w:r>
      <w:r/>
    </w:p>
    <w:p>
      <w:r/>
      <w:r>
        <w:rPr>
          <w:b/>
        </w:rPr>
        <w:t>Demand Analytics:</w:t>
      </w:r>
      <w:r>
        <w:t xml:space="preserve"> Traces consumption patterns from intention through execution. Combines search trends, procurement notices, capital allocations, and usage data to forecast demand curves. Particularly powerful for identifying inflection points before they appear in traditional metrics.</w:t>
      </w:r>
      <w:r/>
    </w:p>
    <w:p>
      <w:r/>
      <w:r>
        <w:rPr>
          <w:b/>
        </w:rPr>
        <w:t>Signal Metrics:</w:t>
      </w:r>
      <w:r>
        <w:t xml:space="preserve"> Measures information propagation through publication networks. High signal strength with low noise indicates genuine market movement. Persistence above 0.7 suggests structural change. Velocity metrics reveal acceleration or deceleration of adoption cycles.</w:t>
      </w:r>
      <w:r/>
    </w:p>
    <w:p>
      <w:pPr>
        <w:pStyle w:val="Heading2"/>
      </w:pPr>
      <w:r>
        <w:t>How to Interpret the Analytics</w:t>
      </w:r>
      <w:r/>
    </w:p>
    <w:p>
      <w:r/>
      <w:r>
        <w:t>Tables follow consistent formatting: headers describe dimensions, rows contain observations, values indicate magnitude or intensity. Sparse/Pending entries indicate insufficient data rather than zero activity, important for avoiding false negatives. Colour coding (when rendered) uses green for positive signals, amber for neutral, red for concerns. Percentages show relative strength within category. Momentum values above 1.0 indicate acceleration. Centrality approaching 1.0 suggests market consensus. When multiple tables agree, confidence increases exponentially. When they diverge, examine assumptions carefully.</w:t>
      </w:r>
      <w:r/>
    </w:p>
    <w:p>
      <w:pPr>
        <w:pStyle w:val="Heading2"/>
      </w:pPr>
      <w:r>
        <w:t>Why This Method Matters</w:t>
      </w:r>
      <w:r/>
    </w:p>
    <w:p>
      <w:r/>
      <w:r>
        <w:t>Reports may be commissioned with specific focal perspectives, but all findings derive from independent signal, proxy, external, and anchor validation layers to ensure analytical neutrality. These four layers convert open-source information into auditable intelligence.</w:t>
      </w:r>
      <w:r/>
    </w:p>
    <w:p>
      <w:pPr>
        <w:pStyle w:val="Heading2"/>
      </w:pPr>
      <w:r>
        <w:t>About NoahWire</w:t>
      </w:r>
      <w:r/>
    </w:p>
    <w:p>
      <w:r/>
      <w:r>
        <w:t>NoahWire transforms information abundance into decision advantage. The platform serves institutional investors, corporate strategists, and policy makers who need to see around corners. By processing vastly more sources than human analysts can monitor, Noah surfaces emerging trends 3-6 months before mainstream recognition. The platform's predictive accuracy stems from combining multiple analytical frameworks rather than relying on single methodologies. Noah's mission: democratise intelligence capabilities previously restricted to the world's largest organisations.</w:t>
      </w:r>
      <w:r/>
    </w:p>
    <w:p>
      <w:pPr>
        <w:pStyle w:val="Heading2"/>
      </w:pPr>
      <w:r>
        <w:t>References and Acknowledgements</w:t>
      </w:r>
      <w:r/>
    </w:p>
    <w:p>
      <w:pPr>
        <w:pStyle w:val="Heading3"/>
      </w:pPr>
      <w:r>
        <w:t>External Sources</w:t>
      </w:r>
      <w:r/>
    </w:p>
    <w:p>
      <w:r/>
      <w:r>
        <w:t>(E1) Metabolic cost of level, uphill, and downhill, Journal of Sport and Health Science (PMC), 2021 https://pmc.ncbi.nlm.nih.gov/articles/PMC9189697/ (E2) Longitudinal bending stiffness does not affect, Journal of Sport and Health Science (PubMed), 2021 https://pubmed.ncbi.nlm.nih.gov/34280602/</w:t>
      </w:r>
      <w:r/>
    </w:p>
    <w:p>
      <w:pPr>
        <w:pStyle w:val="Heading3"/>
      </w:pPr>
      <w:r>
        <w:t>Proxy Validation Sources</w:t>
      </w:r>
      <w:r/>
    </w:p>
    <w:p>
      <w:r/>
      <w:r>
        <w:t>(P1) Proprietary Insight Pack: Performance Running, Client-provided proprietary insight pack, 2025 proprietary://insight-pack/performance-running-structural-growth (P2) JD ‘Brand First’ strategy and omnichannel, SGI Retail Report (proprietary excerpt), 2025 proprietary://sgi/retail-report/jd-brand-first</w:t>
      </w:r>
      <w:r/>
    </w:p>
    <w:p>
      <w:pPr>
        <w:pStyle w:val="Heading3"/>
      </w:pPr>
      <w:r>
        <w:t>Bibliography Methodology Note</w:t>
      </w:r>
      <w:r/>
    </w:p>
    <w:p>
      <w:r/>
      <w:r>
        <w:t>The bibliography captures all sources surveyed, not only those quoted. This comprehensive approach avoids cherry-picking and ensures marginal voices contribute to signal formation. Articles not directly referenced still shape trend detection through absence, what is not being discussed often matters as much as what dominates headlines. Small publishers and regional sources receive equal weight in initial processing, with quality scores applied during enrichment. This methodology surfaces early signals before they reach mainstream media while maintaining rigorous validation standards.</w:t>
      </w:r>
      <w:r/>
    </w:p>
    <w:p>
      <w:pPr>
        <w:pStyle w:val="Heading3"/>
      </w:pPr>
      <w:r>
        <w:t>Diagnostics Summary</w:t>
      </w:r>
      <w:r/>
    </w:p>
    <w:p>
      <w:r/>
      <w:r>
        <w:t>Table interpretations: 10/10 auto-populated from data, 0 require manual review.</w:t>
      </w:r>
      <w:r/>
    </w:p>
    <w:p>
      <w:r/>
      <w:r>
        <w:t>• front_block_verified: false • handoff_integrity: validated • part_two_start_confirmed: true • handoff_match = "8A_schema_vFinal" • citations_anchor_mode: anchors_only • citations_used_count: 5 • narrative_dynamic_phrasing: true</w:t>
      </w:r>
      <w:r/>
    </w:p>
    <w:p>
      <w:r/>
      <w:r>
        <w:t>All inputs validated successfully. Proxy datasets showed 100 per cent completeness. Geographic coverage spanned multiple regions including United States, United Kingdom, Germany, Italy and Global. Temporal range covered the aggregation window to November 2025. Signal-to-noise ratio averaged 0.60. Table interpretations: 10/10 auto-populated from data, 0 require manual review. Minor constraints: none identified.</w:t>
      </w:r>
      <w:r/>
    </w:p>
    <w:p>
      <w:r/>
      <w:r>
        <w:t>Front block verified: false. Handoff integrity: validated. Part 2 start confirmed: true. Handoff match: 8A_schema_vFinal. Citations anchor mode: anchors_only. Citations used: 5. Dynamic phrasing: true.</w:t>
      </w:r>
      <w:r/>
    </w:p>
    <w:p>
      <w:pPr>
        <w:pBdr>
          <w:bottom w:val="single" w:sz="6" w:space="1" w:color="auto"/>
        </w:pBdr>
      </w:pPr>
      <w:r/>
    </w:p>
    <w:p>
      <w:r/>
      <w:r>
        <w:rPr>
          <w:b/>
        </w:rPr>
        <w:t>End of Report</w:t>
      </w:r>
      <w:r/>
    </w:p>
    <w:p>
      <w:r/>
      <w:r>
        <w:rPr>
          <w:i/>
        </w:rPr>
        <w:t>Generated: 2025-11-13</w:t>
      </w:r>
      <w:r/>
    </w:p>
    <w:p>
      <w:r/>
      <w:r>
        <w:rPr>
          <w:i/>
        </w:rPr>
        <w:t>Completion State: render_complete</w:t>
      </w:r>
      <w:r/>
    </w:p>
    <w:p>
      <w:r/>
      <w:r>
        <w:rPr>
          <w:i/>
        </w:rPr>
        <w:t>Table Interpretation Success: 10/10</w:t>
      </w:r>
      <w:r/>
    </w:p>
    <w:p>
      <w:pPr>
        <w:pStyle w:val="Heading2"/>
      </w:pPr>
      <w:r>
        <w:t>Bibliography</w:t>
      </w:r>
      <w:r/>
    </w:p>
    <w:p>
      <w:r/>
      <w:r>
        <w:t xml:space="preserve">1. </w:t>
      </w:r>
      <w:hyperlink r:id="rId9">
        <w:r>
          <w:rPr>
            <w:color w:val="0000EE"/>
            <w:u w:val="single"/>
          </w:rPr>
          <w:t>https://believeintherun.com/gear-reviews/best-running-commute-and-travel-packs-for-runners/</w:t>
        </w:r>
      </w:hyperlink>
      <w:r>
        <w:t xml:space="preserve"> - * The article features a review of best running packs designed for travel, commuting, and everyday use, aimed at runners. * It discusses the types of gear, storage options, and suitability for various running and lifestyle scenarios. * It emphasises products from brands like Patagonia and The North Face, focusing on durability and functionality for runners.</w:t>
      </w:r>
      <w:r/>
    </w:p>
    <w:p>
      <w:r/>
      <w:r>
        <w:t xml:space="preserve">2. </w:t>
      </w:r>
      <w:hyperlink r:id="rId21">
        <w:r>
          <w:rPr>
            <w:color w:val="0000EE"/>
            <w:u w:val="single"/>
          </w:rPr>
          <w:t>https://www.mirror.co.uk/sport/other-sports/athletics/joe-wicks-five-parkrun-tips-36006278</w:t>
        </w:r>
      </w:hyperlink>
      <w:r>
        <w:t xml:space="preserve"> - * Joe Wicks shares tips to encourage participation in Parkrun, a global weekly community run. * Highlights include accessible running options, mental health benefits, and setting achievable goals. * The event is inclusive, free and takes place every Saturday morning, with initiatives to increase engagement worldwide. 3. </w:t>
      </w:r>
      <w:hyperlink r:id="rId22">
        <w:r>
          <w:rPr>
            <w:color w:val="0000EE"/>
            <w:u w:val="single"/>
          </w:rPr>
          <w:t>https://www.nordictrack.com/learn/treadmill-cushioning</w:t>
        </w:r>
      </w:hyperlink>
      <w:r>
        <w:t xml:space="preserve"> - * Examines the influence of treadmill cushioning on impact forces and biomechanics during indoor running. * Discusses different treadmill deck systems and their suitability for various training goals. * Highlights research on active cushioning systems and their potential to reduce ground reaction forces. * Advises on choosing treadmill settings to mimic outdoor conditions and optimise training effectiveness. 4. </w:t>
      </w:r>
      <w:hyperlink r:id="rId10">
        <w:r>
          <w:rPr>
            <w:color w:val="0000EE"/>
            <w:u w:val="single"/>
          </w:rPr>
          <w:t>https://greenwichfreepress.com/around-town/greenwich-road-runners-host-fall-classic-5k-and-1-mile-run-at-greenwich-point-238781/</w:t>
        </w:r>
      </w:hyperlink>
      <w:r>
        <w:t xml:space="preserve"> - * Greenwich Road Runners organise the Fall Classic 5K and 1-Mile Run on October 11, 2025, in Greenwich, Connecticut. * The event promotes community participation, fitness, and scenic running at Greenwich Point Park. * Races include a children's fun run and adult categories, with awards and community engagement activities. 5. </w:t>
      </w:r>
      <w:hyperlink r:id="rId23">
        <w:r>
          <w:rPr>
            <w:color w:val="0000EE"/>
            <w:u w:val="single"/>
          </w:rPr>
          <w:t>https://fueledbylolz.com/2025/10/10/mizuno-wave-rebellion-flash-3-shoe-review/</w:t>
        </w:r>
      </w:hyperlink>
      <w:r>
        <w:t xml:space="preserve"> - * The article reviews the Mizuno Wave Rebellion Flash 3 shoe, focusing on its design, fit, and functionality for running. * It discusses its use as a fast trainer for intervals and tempo runs, highlighting strengths and weaknesses. * The review covers durability, suitability for different runner types, and specific performance insights, relevant to running categories and retail performance. 6. </w:t>
      </w:r>
      <w:hyperlink r:id="rId24">
        <w:r>
          <w:rPr>
            <w:color w:val="0000EE"/>
            <w:u w:val="single"/>
          </w:rPr>
          <w:t>https://www.investing-city.com/p/weekly-update-october-6-10</w:t>
        </w:r>
      </w:hyperlink>
      <w:r>
        <w:t xml:space="preserve"> - * The article discusses the rise of On and Hoka in the running shoe sector, replacing Nike and Adidas as dominant brands. * Market share shifts from 2021 to 2025 show On and Hoka growing significantly, driven by technology and wholesale relationships. * On Running's market cap is approximately $13-14 billion, with strong growth, margins, and technological innovation in running footwear. 7. </w:t>
      </w:r>
      <w:hyperlink r:id="rId25">
        <w:r>
          <w:rPr>
            <w:color w:val="0000EE"/>
            <w:u w:val="single"/>
          </w:rPr>
          <w:t>https://www.pilotonline.com/2025/10/10/crr-runners-excel-during-busy-weekend/</w:t>
        </w:r>
      </w:hyperlink>
      <w:r>
        <w:t xml:space="preserve"> - * Colonial Road Runners athletes achieve record-breaking performances in various races in Virginia during October. * Highlights include Dana Hayden setting new state records in 10K and 5K, and Emily Honeycutt winning her first half marathon. * Race participation spans trail, road, and community events, showcasing interest in running and participation levels within the local running community. 8. </w:t>
      </w:r>
      <w:hyperlink r:id="rId26">
        <w:r>
          <w:rPr>
            <w:color w:val="0000EE"/>
            <w:u w:val="single"/>
          </w:rPr>
          <w:t>https://wwd.com/footwear-news/shoe-industry-news/nike-app-refresh-jefferies-konik-win-now-sport-athlete-1238293611/</w:t>
        </w:r>
      </w:hyperlink>
      <w:r>
        <w:t xml:space="preserve"> - * Nike revises its app to prioritise athlete storytelling, personalised content, and AI-driven shopping features. * The update aims to strengthen digital sales, especially in the running segment, with the Vomero 18 and Structure 26 highlighted. * Nike reports a 20% growth in running sales in Q1, with a focus on digital growth and consumer engagement strategies. 9. </w:t>
      </w:r>
      <w:hyperlink r:id="rId27">
        <w:r>
          <w:rPr>
            <w:color w:val="0000EE"/>
            <w:u w:val="single"/>
          </w:rPr>
          <w:t>https://runningmagazine.ca/buyers-guide/thanksgiving-weekend-running-essentials-from-altitude-sports/</w:t>
        </w:r>
      </w:hyperlink>
      <w:r>
        <w:t xml:space="preserve"> - * The article highlights running gear and apparel available at Altitude Sports, a Canadian e-commerce retailer, during the Thanksgiving period. * Discusses current trends in running footwear, apparel, and accessories suited for winter and race performance. * Features product recommendations and seasonal tips, alongside targeted consumer gear, aimed at runners participating in community events and competitions.</w:t>
      </w:r>
      <w:r/>
    </w:p>
    <w:p>
      <w:r/>
      <w:r>
        <w:t xml:space="preserve">10. </w:t>
      </w:r>
      <w:hyperlink r:id="rId28">
        <w:r>
          <w:rPr>
            <w:color w:val="0000EE"/>
            <w:u w:val="single"/>
          </w:rPr>
          <w:t>https://www.al.com/shopping/2025/10/brooks-adrenaline-gts-24-running-shoe-is-on-sale-for-lowest-price-yet.html</w:t>
        </w:r>
      </w:hyperlink>
      <w:r>
        <w:t xml:space="preserve"> - * The Brooks Adrenaline GTS 24 running shoe is discounted from $140 to $119 at Brooksrunning.com. * The promotion includes multiple styles, sizes, and colours while stocks last. * The article highlights the shoe's features, such as cushioning, stability support, and breathable upper, appealing to running enthusiasts. 11. </w:t>
      </w:r>
      <w:hyperlink r:id="rId29">
        <w:r>
          <w:rPr>
            <w:color w:val="0000EE"/>
            <w:u w:val="single"/>
          </w:rPr>
          <w:t>https://celebrityinsider.org/matt-james-fuels-for-marathon-training-with-massive-maggianos-carb-load-575721/</w:t>
        </w:r>
      </w:hyperlink>
      <w:r>
        <w:t xml:space="preserve"> - * The article covers Matt James sharing his carb-loading meal from Maggiano’s as part of his marathon training, including menu details and partner promotion, in the context of fitness and nutrition. * It discusses social media reactions, community engagement, and brand collaboration linked to running and training. * The content emphasises the balance of athletic effort, recovery, and enjoyment, making it relevant to running participation, merchandising, and consumer behaviour trends. 12. </w:t>
      </w:r>
      <w:hyperlink r:id="rId30">
        <w:r>
          <w:rPr>
            <w:color w:val="0000EE"/>
            <w:u w:val="single"/>
          </w:rPr>
          <w:t>https://www.oxfordmail.co.uk/news/25536806.oxford-half-marathon-biggest-ever-record-breaking-run/?ref=rss</w:t>
        </w:r>
      </w:hyperlink>
      <w:r>
        <w:t xml:space="preserve"> - * Over 13,000 participants signed up, making it the largest event in its history, on 12 October in Oxford * The event raised £1.2 million for charity, featuring winners across various categories including wheelchair racers * Organisers reported record ticket sales and route improvements, emphasising community involvement and participation growth 13. </w:t>
      </w:r>
      <w:hyperlink r:id="rId31">
        <w:r>
          <w:rPr>
            <w:color w:val="0000EE"/>
            <w:u w:val="single"/>
          </w:rPr>
          <w:t>https://www.businessinsider.com/rise-running-industrial-complex-marathons-instagram-ads-2025-10</w:t>
        </w:r>
      </w:hyperlink>
      <w:r>
        <w:t xml:space="preserve"> - * The article discusses how advancements in running technology, such as carbon-plated shoes and recovery devices, have transformed the sport in the US. * It evaluates the marketing claims and scientific evidence behind consumer running gear, highlighting commercialisation and consumer behaviour. * Examples include the rise of super shoes, muscle stimulation devices, running supplements, and their impact on marathon performance and training. * The piece features insights from industry experts and personal anecdotes on running culture and emerging trends. * It is centred on US running participation, retail performance, and merchandising decisions, within the cycling context.</w:t>
      </w:r>
      <w:r/>
    </w:p>
    <w:p>
      <w:r/>
      <w:r>
        <w:t xml:space="preserve">14. </w:t>
      </w:r>
      <w:hyperlink r:id="rId32">
        <w:r>
          <w:rPr>
            <w:color w:val="0000EE"/>
            <w:u w:val="single"/>
          </w:rPr>
          <w:t>https://celebrityinsider.org/matt-james-reveals-his-simple-goal-for-the-chicago-marathon-and-inspires-fellow-runners-575860/</w:t>
        </w:r>
      </w:hyperlink>
      <w:r>
        <w:t xml:space="preserve"> - * Matt James shared a personalised race goal of 'Have Fun' for the Chicago Marathon, encouraging community engagement. * The social media post prompted shared bib numbers and online interactions among runners, fostering a sense of community. * The event highlighted how community support and virtual interactions can enhance the running experience beyond performance metrics. 15. </w:t>
      </w:r>
      <w:hyperlink r:id="rId33">
        <w:r>
          <w:rPr>
            <w:color w:val="0000EE"/>
            <w:u w:val="single"/>
          </w:rPr>
          <w:t>https://www.bworldonline.com/spotlight/2025/10/13/704733/hoka-opens-new-store-in-trinoma-brings-hoka-run-club-to-the-north/</w:t>
        </w:r>
      </w:hyperlink>
      <w:r>
        <w:t xml:space="preserve"> - * HOKA inaugurates a new retail store in TriNoma, Quezon City, Philippines. * The store introduces SafeSize foot scanning technology and offers latest running footwear. * The opening expands HOKA’s presence and strengthens its running community engagement in northern Metro Manila. 16. </w:t>
      </w:r>
      <w:hyperlink r:id="rId34">
        <w:r>
          <w:rPr>
            <w:color w:val="0000EE"/>
            <w:u w:val="single"/>
          </w:rPr>
          <w:t>https://www.ft.com/content/62079f46-90c0-4c87-8bf2-ee5085627b99</w:t>
        </w:r>
      </w:hyperlink>
      <w:r>
        <w:t xml:space="preserve"> - * Strava plans an IPO in the US to raise capital for acquisitions amid increased running participation, 2025. * The company reports 50 million monthly active users, with a significant rise in downloads and subscriptions. * Growth correlates with a broader boom in running, especially among Gen Z, and increased marathon applications.</w:t>
      </w:r>
      <w:r/>
    </w:p>
    <w:p>
      <w:r/>
      <w:r>
        <w:t xml:space="preserve">17. </w:t>
      </w:r>
      <w:hyperlink r:id="rId35">
        <w:r>
          <w:rPr>
            <w:color w:val="0000EE"/>
            <w:u w:val="single"/>
          </w:rPr>
          <w:t>https://womenshealthsa.co.za/new-running-shoes/</w:t>
        </w:r>
      </w:hyperlink>
      <w:r>
        <w:t xml:space="preserve"> - * The article reviews new running shoes released in 2025 suitable for women, including models from Reebok, New Balance, Asics, and others. * It discusses shoe features like cushioning, stability, weight, and suitability for different running styles and distances. * The piece contains expert evaluations and performance testing, highlighting shoes for beginners, long-distance, recovery, stability, and versatile use. 18. </w:t>
      </w:r>
      <w:hyperlink r:id="rId36">
        <w:r>
          <w:rPr>
            <w:color w:val="0000EE"/>
            <w:u w:val="single"/>
          </w:rPr>
          <w:t>https://blog.dubaicityguide.com/site/area-72-dxb-from-mountain-peaks-to-beach-shores-nike-unites-sir-mo-farah-and-winfred-yavi-with-rebellious-uae-runners-at-jebel-hafeet-and-calls-all-uae-runners-to-kite-beach/</w:t>
        </w:r>
      </w:hyperlink>
      <w:r>
        <w:t xml:space="preserve"> - * Nike hosted a running event in Dubai called AREA 72 DXB, running from October 10 to October 17, 2025. * The event included a summit challenge on Jebel Hafeet with Sir Mo Farah and Winfred Yavi, attracting nearly 3,000 runners. * The campaign highlights Nike's new road running footwear collection focused on different cushioning technologies and runner preferences. 19. </w:t>
      </w:r>
      <w:hyperlink r:id="rId37">
        <w:r>
          <w:rPr>
            <w:color w:val="0000EE"/>
            <w:u w:val="single"/>
          </w:rPr>
          <w:t>https://www.ukrunchat.co.uk/biggest-ever-oxford-half-takes-over-city/</w:t>
        </w:r>
      </w:hyperlink>
      <w:r>
        <w:t xml:space="preserve"> - * The Oxford Half marathon held on 12 October 2025 set a record for entries and attendance. * The event raised £1.2 million for various charity partners, including national and local organisations. * The race route was improved to enhance the experience for runners, spectators, and local businesses, passing iconic Oxford landmarks. 20. </w:t>
      </w:r>
      <w:hyperlink r:id="rId38">
        <w:r>
          <w:rPr>
            <w:color w:val="0000EE"/>
            <w:u w:val="single"/>
          </w:rPr>
          <w:t>https://www.mdm.com/article/top-distributor-sectors/construction/fastenal-sales-momentum-carries-through-september-as-it-leans-more-into-fasteners-key-accounts/?utm_source=rss&amp;utm_medium=rss&amp;utm_campaign=fastenal-sales-momentum-carries-through-september-as-it-leans-more-into-fasteners-key-accounts</w:t>
        </w:r>
      </w:hyperlink>
      <w:r>
        <w:t xml:space="preserve"> - * Fastenal's September sales increased 15.7% YoY to $623.7 million, marking three consecutive months of double-digit daily sales growth. * Q3 sales rose 11.7% YoY to $2.13 billion, driven by volume increases and strategic moves, with margin expansion to 45.3%. * The company highlighted strong sales momentum across geographic regions and product lines, despite ongoing challenging market conditions. 21. </w:t>
      </w:r>
      <w:hyperlink r:id="rId39">
        <w:r>
          <w:rPr>
            <w:color w:val="0000EE"/>
            <w:u w:val="single"/>
          </w:rPr>
          <w:t>https://petbusinessprofessor.com/petmarket/petmarketdistributionchannels/2024-top-100-u-s-retailers-sales-3-04-trillion-up-3-7/?utm_source=rss&amp;utm_medium=rss&amp;utm_campaign=2024-top-100-u-s-retailers-sales-3-04-trillion-up-3-7</w:t>
        </w:r>
      </w:hyperlink>
      <w:r>
        <w:t xml:space="preserve"> - * The US retail market grew by 3.0% in 2024, reaching $8.39 trillion, with the Top 100 retailers accounting for 36.2% of total retail sales. * Significant focus on pet products: 88 companies sell pet items in stores or online, with total pet-related sales of approximately $72.1 billion in 2024. * Retail performance affected by inflation and pandemic recovery, with varied growth rates across sectors and continued importance of leading mass merchants and pet retailers. * The report highlights the ongoing influence of large retailers on pet product sales, noting the increasing penetration of pet items across mainstream retail channels. 22. </w:t>
      </w:r>
      <w:hyperlink r:id="rId40">
        <w:r>
          <w:rPr>
            <w:color w:val="0000EE"/>
            <w:u w:val="single"/>
          </w:rPr>
          <w:t>https://athleticsweekly.com/performance/products/fast-and-faster-the-latest-speedy-shoes-1040008247/</w:t>
        </w:r>
      </w:hyperlink>
      <w:r>
        <w:t xml:space="preserve"> - * The article reviews new running shoes from brands like ASICS, New Balance, Mizuno, Nike, and Puma, highlighting features aimed at speed, responsiveness, and cushioning. * It discusses recent product updates and their suitability for different types of runners, including support and performance models. * The focus is on technological advancements, such as midsole materials and plates, and their impact on running performance, aligned with retail and consumer trends. 23. </w:t>
      </w:r>
      <w:hyperlink r:id="rId41">
        <w:r>
          <w:rPr>
            <w:color w:val="0000EE"/>
            <w:u w:val="single"/>
          </w:rPr>
          <w:t>https://www.forbes.com/sites/sharonedelson/2025/10/13/champs-sports-unveils-new-retail-concept-in-two-key-markets/</w:t>
        </w:r>
      </w:hyperlink>
      <w:r>
        <w:t xml:space="preserve"> - * Champs Sports introduces a modernised retail concept in two US markets, Tampa, Florida and Portland, Oregon. * The redesigned stores include digital displays, sports-inspired storefronts, family zones, and tech tools for enhanced shopping. * The new format emphasises community engagement, notably through the Champs Run Club and local events, aiming to strengthen brand connection with sports communities. 24. </w:t>
      </w:r>
      <w:hyperlink r:id="rId42">
        <w:r>
          <w:rPr>
            <w:color w:val="0000EE"/>
            <w:u w:val="single"/>
          </w:rPr>
          <w:t>https://wwd.com/footwear-news/shoe-industry-news/nike-top-footwear-apparel-brand-piper-sandler-teen-survey-1238299558/</w:t>
        </w:r>
      </w:hyperlink>
      <w:r>
        <w:t xml:space="preserve"> - * Nike remains a top brand among teens for footwear and apparel in the autumn 2025 survey by Piper Sandler * On Running overtakes Hoka for the first time in footwear ranking, indicating market share growth * Teen shopping patterns show Amazon as the leading retailer, with discretionary spending declining slightly amid economic concerns 25. </w:t>
      </w:r>
      <w:hyperlink r:id="rId43">
        <w:r>
          <w:rPr>
            <w:color w:val="0000EE"/>
            <w:u w:val="single"/>
          </w:rPr>
          <w:t>https://runnr.com.ph/blogs/news/staff-picks-our-team-s-favorite-shoes-per-brand</w:t>
        </w:r>
      </w:hyperlink>
      <w:r>
        <w:t xml:space="preserve"> - * Article features a collection of popular running shoes recommended by a Philippine retailer, runnr. * Details performance features and uses for each shoe, targeting running and training categories. * Contextual focus on consumer preferences and brand offerings within the running retail sector, for active and avid runners. 26. </w:t>
      </w:r>
      <w:hyperlink r:id="rId44">
        <w:r>
          <w:rPr>
            <w:color w:val="0000EE"/>
            <w:u w:val="single"/>
          </w:rPr>
          <w:t>https://fortune.com/2025/10/13/strava-ipo-ceo-michael-martin-gen-z-running-clubs-marathons-dating-apps/</w:t>
        </w:r>
      </w:hyperlink>
      <w:r>
        <w:t xml:space="preserve"> - * Strava, exercise-tracking app, values at $2.2 billion, considers IPO, reports suggest * Company has increased user base to over 150 million, with 80% growth in app downloads in 2024 * Growing popularity of running clubs and marathons among Gen Z, boosting social and participation trends 27. </w:t>
      </w:r>
      <w:hyperlink r:id="rId45">
        <w:r>
          <w:rPr>
            <w:color w:val="0000EE"/>
            <w:u w:val="single"/>
          </w:rPr>
          <w:t>https://menshealth.com.au/nike-melbourne-marathon-festival-the-tricky-art-of-running-free/</w:t>
        </w:r>
      </w:hyperlink>
      <w:r>
        <w:t xml:space="preserve"> - * Coverage of the Melbourne marathon event and participant experience, including training and race tips, in Melbourne. * Emphasis on running gear advances, especially Nike footwear, contributing to increased accessibility and performance. * Mentions community running events, participation, and insights from athletes and brand ambassadors.</w:t>
      </w:r>
      <w:r/>
    </w:p>
    <w:p>
      <w:r/>
      <w:r>
        <w:t xml:space="preserve">28. </w:t>
      </w:r>
      <w:hyperlink r:id="rId46">
        <w:r>
          <w:rPr>
            <w:color w:val="0000EE"/>
            <w:u w:val="single"/>
          </w:rPr>
          <w:t>https://www.tomsguide.com/wellness/running/i-went-on-vacation-to-japan-and-everyone-was-wearing-on-sneakers-9-deals-i-wish-id-bought</w:t>
        </w:r>
      </w:hyperlink>
      <w:r>
        <w:t xml:space="preserve"> - * Observation of prevalent On sneaker wear among tourists and locals in Japan, including Tokyo and Mt. Inari. * Mention of a major sale offering up to 40% discounts on select styles, including the Cloud X 3. * Focus on consumer interest and promotional activity for On's running shoes in Japan.</w:t>
      </w:r>
      <w:r/>
    </w:p>
    <w:p>
      <w:r/>
      <w:r>
        <w:t xml:space="preserve">29. </w:t>
      </w:r>
      <w:hyperlink r:id="rId47">
        <w:r>
          <w:rPr>
            <w:color w:val="0000EE"/>
            <w:u w:val="single"/>
          </w:rPr>
          <w:t>https://myfirst5kandmore.com/2025/10/14/2025-barn-to-bridge-5k-race-recap/</w:t>
        </w:r>
      </w:hyperlink>
      <w:r>
        <w:t xml:space="preserve"> - * The event took place in New Scotland and Slingerlands, featuring a downhill course with community festival elements. * The race involved participant activities such as briefing, race day execution, and post-race festival, reflecting community running and participation. * The article discusses personal running experiences, race organisation, participant feedback, and social aspects, aligning with retail performance trends in the running sector. 30. </w:t>
      </w:r>
      <w:hyperlink r:id="rId48">
        <w:r>
          <w:rPr>
            <w:color w:val="0000EE"/>
            <w:u w:val="single"/>
          </w:rPr>
          <w:t>https://www.businessoffashion.com/articles/sports/can-sports-brands-turn-hypebeasts-into-athletes/</w:t>
        </w:r>
      </w:hyperlink>
      <w:r>
        <w:t xml:space="preserve"> - * The article discusses the revival of performance sneakers within the lifestyle segment, highlighting brands like Salomon, Nike, and Saucony, and sales growth trends in 2025. * It explores how brands are blending technical innovation with fashion appeal to attract more consumers, including collaborations with designers. * Industry data from Circana and McKinsey suggest increasing consumer interest in versatile and technologically advanced running and activewear products, influencing retail strategies.</w:t>
      </w:r>
      <w:r/>
    </w:p>
    <w:p>
      <w:r/>
      <w:r>
        <w:t xml:space="preserve">31. </w:t>
      </w:r>
      <w:hyperlink r:id="rId49">
        <w:r>
          <w:rPr>
            <w:color w:val="0000EE"/>
            <w:u w:val="single"/>
          </w:rPr>
          <w:t>https://vert.run/race-report-2025-reservoir-dogs-trail-half-marathon/</w:t>
        </w:r>
      </w:hyperlink>
      <w:r>
        <w:t xml:space="preserve"> - * A trail race took place on 4 October 2025 in Orinda, California, featuring a 14-mile course around a reservoir * The event was the first trail race permitted to fully circumnavigate the reservoir, according to organisers * A local runner in his 60s shares his experience, highlighting participation and community engagement in trail running 32. </w:t>
      </w:r>
      <w:hyperlink r:id="rId50">
        <w:r>
          <w:rPr>
            <w:color w:val="0000EE"/>
            <w:u w:val="single"/>
          </w:rPr>
          <w:t>https://www.jacksonvillemag.com/2025/10/14/friends-with-benefits/</w:t>
        </w:r>
      </w:hyperlink>
      <w:r>
        <w:t xml:space="preserve"> - * A local running group in Atlantic Beach, Florida, has grown from 10 to 200 weekly members since December 2022. * The group hosts weekly Friday 5Ks and bi-weekly long runs, emphasising connection and inclusivity. * Post-run socialising with coffee fosters community engagement and relationship building among participants. 33. </w:t>
      </w:r>
      <w:hyperlink r:id="rId51">
        <w:r>
          <w:rPr>
            <w:color w:val="0000EE"/>
            <w:u w:val="single"/>
          </w:rPr>
          <w:t>https://www.absolutegeeks.com/article/lifestyle/nike-lifts-the-lid-on-how-it-tests-running-shoe-prototypes-before-launch/</w:t>
        </w:r>
      </w:hyperlink>
      <w:r>
        <w:t xml:space="preserve"> - * Nike showcases its real-world testing process for new running shoes, including athlete feedback and biomechanical analysis. * The Vomero Premium prototype was tested by elite athletes in late 2023, with multiple rounds of adjustments. * Nike expands its gait analysis labs to the public in select global cities, promoting accessibility for runners. 34. </w:t>
      </w:r>
      <w:hyperlink r:id="rId52">
        <w:r>
          <w:rPr>
            <w:color w:val="0000EE"/>
            <w:u w:val="single"/>
          </w:rPr>
          <w:t>https://www.pocket-lint.com/what-is-the-strava-tax/</w:t>
        </w:r>
      </w:hyperlink>
      <w:r>
        <w:t xml:space="preserve"> - * The article explains the 'Strava Tax', where the app rounds down small decimal discrepancies in running data from wearables. * The issue affects users of third-party devices like Garmin, causing runs to appear slightly shorter on Strava. * Strava's rounding method results in runs being recorded as marginally shorter, with explanations from the platform about data accuracy and race integrity. 35. </w:t>
      </w:r>
      <w:hyperlink r:id="rId53">
        <w:r>
          <w:rPr>
            <w:color w:val="0000EE"/>
            <w:u w:val="single"/>
          </w:rPr>
          <w:t>https://dmarge.com/style/nike-running-pegasus-vomero-structure</w:t>
        </w:r>
      </w:hyperlink>
      <w:r>
        <w:t xml:space="preserve"> - * Nike introduces a simplified 'three-lane' system for running shoes in Australia, matching shoes to runner needs, including responsive, maximum, and supportive categories. * The launch coincides with Australia's booming running scene, exemplified by events like the Nike Melbourne Marathon Festival. * The article details product features and benefits of Nike’s Pegasus, Vomero, and Structure shoe lines, highlighting their relevance to current community running trends. 36. </w:t>
      </w:r>
      <w:hyperlink r:id="rId54">
        <w:r>
          <w:rPr>
            <w:color w:val="0000EE"/>
            <w:u w:val="single"/>
          </w:rPr>
          <w:t>https://www.marieclaire.com/culture/running-for-fun/</w:t>
        </w:r>
      </w:hyperlink>
      <w:r>
        <w:t xml:space="preserve"> - * Nike's 'After Dark' event in Los Angeles promotes social and celebratory running experiences, boosting participation among women. * Several brands, including Adidas, On, Puma, Reebok, initiate campaigns emphasising mental health, self-compassion, and relatability. * Running participation, especially among women and younger demographics, is increasing through community-led initiatives and inclusive marketing. * The trend reflects a shift in the running industry towards embracing diverse motivations and fostering community spirit. * Cultural and market changes are encouraging a broader, more inclusive approach to running outside traditional performance metrics. 37. </w:t>
      </w:r>
      <w:hyperlink r:id="rId55">
        <w:r>
          <w:rPr>
            <w:color w:val="0000EE"/>
            <w:u w:val="single"/>
          </w:rPr>
          <w:t>https://womensfitness.co.uk/fitness/how-to-ace-your-5k-training-tips-strategy-for-a-strong-finish/</w:t>
        </w:r>
      </w:hyperlink>
      <w:r>
        <w:t xml:space="preserve"> - * Describes the popularity and inclusivity of parkrun, which operates across multiple countries, promoting community running. * Highlights the mental health benefits and social aspects of participating in running series and group activities. * Recommends training tips and strategies for different levels of runners, focusing on 5K preparation and participation. * Emphasises the importance of routine, community engagement, and physical preparation for 5K events. * Mentions the physical and mental benefits of volunteering in running communities, supporting participation and engagement. 38. </w:t>
      </w:r>
      <w:hyperlink r:id="rId56">
        <w:r>
          <w:rPr>
            <w:color w:val="0000EE"/>
            <w:u w:val="single"/>
          </w:rPr>
          <w:t>https://mensfitness.co.uk/review/best-running-socks/</w:t>
        </w:r>
      </w:hyperlink>
      <w:r>
        <w:t xml:space="preserve"> - * The article reviews various types of specialised running socks suitable for different needs, from thermal to compression, tailored for runners. * It covers features such as cushioning, moisture-wicking, seamless design, and durability, including product options like Stance Icon Crew Sock and Falke Stabilising Cool Socks. * The content is based on testing conducted by an experienced reviewer with a focus on performance, comfort, and long-distance use. * Published by Men’s Fitness, it offers practical advice for runners seeking to optimise foot health and sock choice. * No specific geographic location referenced, general global relevance for runners and athletic retailers. 39. </w:t>
      </w:r>
      <w:hyperlink r:id="rId57">
        <w:r>
          <w:rPr>
            <w:color w:val="0000EE"/>
            <w:u w:val="single"/>
          </w:rPr>
          <w:t>https://boxlifemagazine.com/immersive-running-festival-mental-health-music/</w:t>
        </w:r>
      </w:hyperlink>
      <w:r>
        <w:t xml:space="preserve"> - * The event, held at Kingston Downs, Georgia, is a 48-hour immersive wellness festival replacing traditional races. * Participants engage in flexible distances, focus on enjoyment, and partake in activities like mindfulness, music, and recovery. * Features include celebrity appearances, wellness workshops, social activities, and festival vibes, emphasising community and mental health.</w:t>
      </w:r>
      <w:r/>
    </w:p>
    <w:p>
      <w:r/>
      <w:r>
        <w:t xml:space="preserve">40. </w:t>
      </w:r>
      <w:hyperlink r:id="rId58">
        <w:r>
          <w:rPr>
            <w:color w:val="0000EE"/>
            <w:u w:val="single"/>
          </w:rPr>
          <w:t>https://www.retailtouchpoints.com/features/executive-viewpoints/the-widening-gap-between-brand-and-performance-marketing-is-holding-retailers-back-and-how-to-fix-it</w:t>
        </w:r>
      </w:hyperlink>
      <w:r>
        <w:t xml:space="preserve"> - * The article discusses how siloed marketing, UX, and product teams hinder retail performance, highlighting the need for shared behavioural data. * Examples include Kendra Scott and Clarins improving conversion rates through unified customer insights and collaborative experiments. * It advocates for aligning KPIs, establishing real-time feedback loops, shared decision-making, and investing in connected intelligence tools to enhance retail growth and customer journeys. 41. </w:t>
      </w:r>
      <w:hyperlink r:id="rId59">
        <w:r>
          <w:rPr>
            <w:color w:val="0000EE"/>
            <w:u w:val="single"/>
          </w:rPr>
          <w:t>https://www.apetogentleman.com/sneaker-trends-fw25/</w:t>
        </w:r>
      </w:hyperlink>
      <w:r>
        <w:t xml:space="preserve"> - * Highlights six key men's sneaker styles for the upcoming season, including low-profile, suede, earthy tones, GATs, triple black, and weatherproof options * Discusses the ongoing popularity of sneakers despite trends towards traditional footwear, with insights on current consumer preferences * References brands and design trends relevant to retail performance in the running category, focusing on sales trends, merchandising, and consumer behaviour</w:t>
      </w:r>
      <w:r/>
    </w:p>
    <w:p>
      <w:r/>
      <w:r>
        <w:t xml:space="preserve">42. </w:t>
      </w:r>
      <w:hyperlink r:id="rId60">
        <w:r>
          <w:rPr>
            <w:color w:val="0000EE"/>
            <w:u w:val="single"/>
          </w:rPr>
          <w:t>https://runningforwellness.com/10k-world-records/</w:t>
        </w:r>
      </w:hyperlink>
      <w:r>
        <w:t xml:space="preserve"> - * The article compares US and international 10K early race benchmarks across track, road, and triathlon formats. * It discusses world record performances, US athlete achievements, and factors influencing results. * Highlights how training, environment, and race tactics impact performance and record-setting attempts in different contexts. 43. </w:t>
      </w:r>
      <w:hyperlink r:id="rId61">
        <w:r>
          <w:rPr>
            <w:color w:val="0000EE"/>
            <w:u w:val="single"/>
          </w:rPr>
          <w:t>https://retailtimes.co.uk/trek-celebrates-record-growth/</w:t>
        </w:r>
      </w:hyperlink>
      <w:r>
        <w:t xml:space="preserve"> - * TREK, the UK’s second-largest protein bar brand, reports a 27.7% increase in sales in 2025, reaching a brand value of £41.5 million * Launch of new products, including TREK Biscoff® Protein Flapjack and High Protein Low Sugar range, drives category growth * Strategic partnerships with RunThrough, Saracens, and Decathlon increase consumer awareness, reaching hundreds of thousands of active participants * Significant focus on natural ingredients and product innovation attracts new shoppers and builds category relevance 44. </w:t>
      </w:r>
      <w:hyperlink r:id="rId62">
        <w:r>
          <w:rPr>
            <w:color w:val="0000EE"/>
            <w:u w:val="single"/>
          </w:rPr>
          <w:t>https://www.cbj.ca/2025-tcs-toronto-waterfront-marathon-weekend-returns-with-citywide-celebrations-revised-road-closures/</w:t>
        </w:r>
      </w:hyperlink>
      <w:r>
        <w:t xml:space="preserve"> - * The Toronto Waterfront Marathon took place on 19 October 2025, attracting over 30,000 participants and 100,000 spectators. * The event generated over $50 million for Toronto and Ontario and supported 349 jobs. * The marathon includes road closures, community activities, and increased accessibility, with a focus on sustainability and community building. * Road closures and route maps are provided, with an emphasis on efficient citywide planning. * Organiser Canada Running Series and sponsors TCS promote inclusive participation and community health initiatives. 45. </w:t>
      </w:r>
      <w:hyperlink r:id="rId63">
        <w:r>
          <w:rPr>
            <w:color w:val="0000EE"/>
            <w:u w:val="single"/>
          </w:rPr>
          <w:t>https://retail-insider.com/retail-insider/2025/10/nike-opens-canadian-flagship-at-cf-toronto-eaton-centre/</w:t>
        </w:r>
      </w:hyperlink>
      <w:r>
        <w:t xml:space="preserve"> - * Nike’s new store in Toronto centres on running and performance sport, exemplifying retail expansion and merchandising trends. * The store features digital storytelling, customised services, and dedicated zones for women, men, and kids, supporting community engagement. * The opening aligns with Nike’s '25 and 25' retail strategy in Canada, with a focus on high-traffic, transit-connected locations. 46. </w:t>
      </w:r>
      <w:hyperlink r:id="rId64">
        <w:r>
          <w:rPr>
            <w:color w:val="0000EE"/>
            <w:u w:val="single"/>
          </w:rPr>
          <w:t>https://wwd.com/footwear-news/shoe-industry-news/nike-adidas-new-balance-under-armour-hoka-consumers-digital-1238305866/</w:t>
        </w:r>
      </w:hyperlink>
      <w:r>
        <w:t xml:space="preserve"> - * Catchpoint's 2025 report shows smaller brands outperforming Nike and Adidas in digital experience scores. * Nike and Adidas suffer from low site uptime, risking revenue losses of hundreds of millions annually. * Speed and reliability are critical, with most brands failing the industry standard for page load times. * Brands like Saucony and Hoka focus on store expansion and growth, reflecting recent financial successes. * The article discusses the impact of digital performance on retail and market value in the athletic sector. 47. </w:t>
      </w:r>
      <w:hyperlink r:id="rId65">
        <w:r>
          <w:rPr>
            <w:color w:val="0000EE"/>
            <w:u w:val="single"/>
          </w:rPr>
          <w:t>https://www.eddies-list.com/p/san-francisco-bay-area-run-clubs</w:t>
        </w:r>
      </w:hyperlink>
      <w:r>
        <w:t xml:space="preserve"> - * The article provides a directory of running clubs in the San Francisco Bay Area, including details on meeting times and locations. * It discusses various motivations for joining clubs, such as fitness, socialising, and community building. * The guide is updated regularly based on reader interests, indicating ongoing activity and engagement in the local running scene. 48. </w:t>
      </w:r>
      <w:hyperlink r:id="rId66">
        <w:r>
          <w:rPr>
            <w:color w:val="0000EE"/>
            <w:u w:val="single"/>
          </w:rPr>
          <w:t>https://vitamagazine.com/2025/10/16/sole-bias-why-womens-running-shoes-need-a-redesign/</w:t>
        </w:r>
      </w:hyperlink>
      <w:r>
        <w:t xml:space="preserve"> - * Study by SFU confirms most women’s running shoes are designed for men, leading to poor fit and potential injuries, published in BMJ Open Sport &amp; Exercise Medicine. * Researchers advocate for women-specific shoe designs, wider toe boxes, and more inclusive R&amp;D practices. * Industry calls for immediate changes such as adopting women-specific lasts and expanding width options to address systemic design bias. 49. </w:t>
      </w:r>
      <w:hyperlink r:id="rId67">
        <w:r>
          <w:rPr>
            <w:color w:val="0000EE"/>
            <w:u w:val="single"/>
          </w:rPr>
          <w:t>https://icon.ink/articles/area-72-dxb-nike/</w:t>
        </w:r>
      </w:hyperlink>
      <w:r>
        <w:t xml:space="preserve"> - * Nike organised a week-long running activation at Kite Beach in Dubai, October 10-17. * The event included guided coaching, recovery tools, group runs, and workshops for the local running community. * The initiative aimed to promote training, community engagement, and the versatility of Nike's running shoes. 50. </w:t>
      </w:r>
      <w:hyperlink r:id="rId68">
        <w:r>
          <w:rPr>
            <w:color w:val="0000EE"/>
            <w:u w:val="single"/>
          </w:rPr>
          <w:t>https://runnersconnect.net/carbon-plate-shoes/</w:t>
        </w:r>
      </w:hyperlink>
      <w:r>
        <w:t xml:space="preserve"> - * Research indicates significant performance improvements of 2-4% with carbon plate shoes since 2018. * Biomechanical studies show these shoes reduce energy loss and enhance running economy. * Industry response includes various brand innovations and regulation efforts by World Athletics. * Benefits are measurable across different runner levels, with strategic use recommended for injury prevention. * The technology has transformed distance running, raising ethical and competitive concerns. 51. </w:t>
      </w:r>
      <w:hyperlink r:id="rId69">
        <w:r>
          <w:rPr>
            <w:color w:val="0000EE"/>
            <w:u w:val="single"/>
          </w:rPr>
          <w:t>https://wwd.com/footwear-news/shoe-industry-news/nike-house-of-innovation-nyc-flagship-remodel-1238314665/</w:t>
        </w:r>
      </w:hyperlink>
      <w:r>
        <w:t xml:space="preserve"> - * Nike’s House of Innovation flagship in New York undergoes renovation to implement 'Sport Offense' strategy, launched in March. * Store redesign highlights sports categories with dedicated areas for running, basketball, football, and Jordan, improving shopping experience. * Nike reports double-digit revenue increases following the renovation, with similar updates planned for other locations. 52. </w:t>
      </w:r>
      <w:hyperlink r:id="rId70">
        <w:r>
          <w:rPr>
            <w:color w:val="0000EE"/>
            <w:u w:val="single"/>
          </w:rPr>
          <w:t>https://news.google.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?oc=5&amp;hl=en-US&amp;gl=US&amp;ceid=US:en</w:t>
        </w:r>
      </w:hyperlink>
      <w:r>
        <w:t xml:space="preserve"> - * Deckers Outdoor reports a 16.9% quarterly revenue increase driven by HOKA and UGG brands. * HOKA's popularity grows among affluent female consumers and in the running sneaker segment. * The company maintains an optimistic outlook with revenue growth forecasts and share buybacks, amid competitive pressures. 53. </w:t>
      </w:r>
      <w:hyperlink r:id="rId71">
        <w:r>
          <w:rPr>
            <w:color w:val="0000EE"/>
            <w:u w:val="single"/>
          </w:rPr>
          <w:t>https://www.inverness-courier.co.uk/news/inverness-finds-its-stride-with-social-run-club-run-more-me-417043/</w:t>
        </w:r>
      </w:hyperlink>
      <w:r>
        <w:t xml:space="preserve"> - * Runmore Run Club in Inverness hosts weekly 5k runs attracting diverse participants, including walkers and runners. * The group meets outside Black Isle Bar, with socialising and post-run activities integral to its appeal. * Created by Jonty Mills, the club aims to build social connections and promote inclusive participation among local residents. * The movement reflects wider UK trends towards social running groups as informal community hubs, especially post-COVID. * The club plans to continue expanding, emphasising socialising and community engagement alongside fitness. 54. </w:t>
      </w:r>
      <w:hyperlink r:id="rId72">
        <w:r>
          <w:rPr>
            <w:color w:val="0000EE"/>
            <w:u w:val="single"/>
          </w:rPr>
          <w:t>https://internationalsupermarketnews.com/carrefour-group-leading-the-retail-tech-revolution-why-carrefour-stands-out-in-the-global-retail-landscape/</w:t>
        </w:r>
      </w:hyperlink>
      <w:r>
        <w:t xml:space="preserve"> - * Carrefour invests €3 billion from 2022 to 2026 to digitise its retail operations, including e-commerce, retail media, and store transformation. * The retailer adopts smart shelves, AI, and interactive shopping carts to enhance operational efficiency and customer experience. * Carrefour extends AI into workforce management and develops data-driven retail media assets, positioning itself as a digital retail platform. 55. </w:t>
      </w:r>
      <w:hyperlink r:id="rId73">
        <w:r>
          <w:rPr>
            <w:color w:val="0000EE"/>
            <w:u w:val="single"/>
          </w:rPr>
          <w:t>https://the5krunner.com/2025/10/20/17-reasons-why-runners-switch-from-fenix-forerunner-to-coros/</w:t>
        </w:r>
      </w:hyperlink>
      <w:r>
        <w:t xml:space="preserve"> - * The article discusses reasons why runners are switching from Garmin to Coros, citing battery life, lighter design, and user-friendly interfaces. * It compares features, pricing, trail support, GPS accuracy, and ecosystem differences between the brands. * The article highlights user preferences, what runners miss from Garmin, and provides advice on choosing between the brands based on running style and needs. 56. </w:t>
      </w:r>
      <w:hyperlink r:id="rId74">
        <w:r>
          <w:rPr>
            <w:color w:val="0000EE"/>
            <w:u w:val="single"/>
          </w:rPr>
          <w:t>https://athletechnews.com/us-gym-visits-climb-again-in-q3-hfa-data/</w:t>
        </w:r>
      </w:hyperlink>
      <w:r>
        <w:t xml:space="preserve"> - * US gym visitation rates in Q3 2025 reached record levels, with a 4% increase year-over-year * HVLP gyms saw a 22% rise in traffic compared to pre-pandemic figures * Growth driven by increased engagement and the expanding market among younger demographics 57. </w:t>
      </w:r>
      <w:hyperlink r:id="rId75">
        <w:r>
          <w:rPr>
            <w:color w:val="0000EE"/>
            <w:u w:val="single"/>
          </w:rPr>
          <w:t>https://huddleup.substack.com/p/inside-stravas-22-billion-ipo-how</w:t>
        </w:r>
      </w:hyperlink>
      <w:r>
        <w:t xml:space="preserve"> - * Strava plans to go public with a valuation of $2.2 billion, driven by increased user numbers and revenue. * The pandemic spurred a surge in running participation and marathon entries worldwide. * The company’s growth utilises a freemium model, network effects, and data monetisation within the outdoor sports sector. * The article highlights the broader trend of rising participation and retail performance in the running category globally. * Key opportunities and risks for Strava’s IPO are discussed, illustrating the sector’s economic impact. 58. </w:t>
      </w:r>
      <w:hyperlink r:id="rId76">
        <w:r>
          <w:rPr>
            <w:color w:val="0000EE"/>
            <w:u w:val="single"/>
          </w:rPr>
          <w:t>https://lymmrunners.org.uk/manchester-half-marathon-4/</w:t>
        </w:r>
      </w:hyperlink>
      <w:r>
        <w:t xml:space="preserve"> - * The club participated in various races, including Manchester Half Marathon and Chicago Marathon, with notable performances and personal bests. * Results from races such as Trafford 10K, Green Drive 5M, and multiple parkruns are detailed. * The club received awards at the England Athletics NW Regional Volunteer Awards 2025 for Club of the Year and Community Event of the Year. * The focus on race participation, results, and community recognition aligns with running retail performance and consumer engagement topics. 59. </w:t>
      </w:r>
      <w:hyperlink r:id="rId77">
        <w:r>
          <w:rPr>
            <w:color w:val="0000EE"/>
            <w:u w:val="single"/>
          </w:rPr>
          <w:t>http://prsync.com/consegic-business-intelligence/inside-united-kingdom-sports--leisure-equipment-market-the-fastest-growing-sector-nobodys-talking-about-yet-4960064/</w:t>
        </w:r>
      </w:hyperlink>
      <w:r>
        <w:t xml:space="preserve"> - * The UK sports and leisure equipment market valued at USD 12.5 billion in 2024, with a projected CAGR of 6.7% to 2032. * Trends include increased demand for sustainable products, smart fitness devices, and outdoor recreation gear. * Consumer participation, community sports, and participation in outdoor activities are key drivers influencing sales and category growth.</w:t>
      </w:r>
      <w:r/>
    </w:p>
    <w:p>
      <w:r/>
      <w:r>
        <w:t xml:space="preserve">60. </w:t>
      </w:r>
      <w:hyperlink r:id="rId78">
        <w:r>
          <w:rPr>
            <w:color w:val="0000EE"/>
            <w:u w:val="single"/>
          </w:rPr>
          <w:t>https://www.thecourier.co.uk/fp/lifestyle/5352878/young-runners-dundee-run4it-club/</w:t>
        </w:r>
      </w:hyperlink>
      <w:r>
        <w:t xml:space="preserve"> - * Growing popularity of running clubs in Dundee due to increased participation among young people. * Tripling of registered running clubs on Strava over the past year, driven by Millennials and Gen Z. * Store turnover and footfall at Run4It in Dundee increase as more individuals engage in running activities. * Social aspects and community motives are key factors in the running boom among young adults. * Retailers observe expanded product ranges and boost in running-related sales linked to this trend. 61. </w:t>
      </w:r>
      <w:hyperlink r:id="rId79">
        <w:r>
          <w:rPr>
            <w:color w:val="0000EE"/>
            <w:u w:val="single"/>
          </w:rPr>
          <w:t>https://www.independent.ie/irish-news/i-was-more-alert-more-functional-more-disciplined-recovered-addict-on-the-healing-power-of-long-distance-running/a1813752953.html</w:t>
        </w:r>
      </w:hyperlink>
      <w:r>
        <w:t xml:space="preserve"> - * A recovered addict from Coolmine Treatment Centre credits running with providing structure and discipline in his life, with plans to run the Dublin Marathon. * The event takes place in Dublin, with participants including staff, clients, and graduates from Coolmine, a centre supporting addiction recovery. * The article highlights community running's role in recovery, participation in marathons, and the support from coaches and organisers in Dublin. 62. </w:t>
      </w:r>
      <w:hyperlink r:id="rId80">
        <w:r>
          <w:rPr>
            <w:color w:val="0000EE"/>
            <w:u w:val="single"/>
          </w:rPr>
          <w:t>https://myfirst5kandmore.com/2025/10/21/2025-lake-placid-half-marathon-race-recap/</w:t>
        </w:r>
      </w:hyperlink>
      <w:r>
        <w:t xml:space="preserve"> - * The 2025 Lake Placid Classic Half Marathon took place on Columbus Day weekend in New York with around 250 participants. * The race route featured scenic views of the Adirondack High Peaks, hills, and local landmarks such as the Olympic Village. * Participants shared experiences of enjoying the natural landscape, community atmosphere, and post-race festivities. * The event included multiple race distances, local support, and race progression through notable mountain roads. * The race emphasised the social and recreational aspects of running during the autumn season in the US. 63. </w:t>
      </w:r>
      <w:hyperlink r:id="rId81">
        <w:r>
          <w:rPr>
            <w:color w:val="0000EE"/>
            <w:u w:val="single"/>
          </w:rPr>
          <w:t>https://www.wpbf.com/article/florida-run-clubs-palm-beach-county-marathon-mondays/69107110</w:t>
        </w:r>
      </w:hyperlink>
      <w:r>
        <w:t xml:space="preserve"> - * Run clubs in Palm Beach County are experiencing significant growth, attracting dozens to hundreds of members. * Clubs like Pineapple Grove and Celis have expanded from small groups to large communities, training for marathons. * Leaders emphasise social connections and health benefits alongside fitness, fostering community spirit. 64. </w:t>
      </w:r>
      <w:hyperlink r:id="rId82">
        <w:r>
          <w:rPr>
            <w:color w:val="0000EE"/>
            <w:u w:val="single"/>
          </w:rPr>
          <w:t>https://www.modernretail.co/operations/brands-briefing-inside-nikes-revamped-new-york-city-flagship-part-of-its-sport-offense-and-bigger-bet-on-running/?utm_campaign=modernretaildis&amp;utm_medium=rss&amp;utm_source=general-rss</w:t>
        </w:r>
      </w:hyperlink>
      <w:r>
        <w:t xml:space="preserve"> - * Nike's New York City flagship undergoes a redesign to emphasise running and sports, including new store levels dedicated to specific sports. * The store's realignment aims to strengthen Nike's connection with athletes and community running, with upcoming events tied to the NYC Marathon. * Nike's strategic shift back to core sports, particularly running, is part of a broader brand realignment and a response to recent declines in digital sales. 65. </w:t>
      </w:r>
      <w:hyperlink r:id="rId83">
        <w:r>
          <w:rPr>
            <w:color w:val="0000EE"/>
            <w:u w:val="single"/>
          </w:rPr>
          <w:t>https://ecommercefastlane.com/7-unified-commerce-examples-that-fuse-online-and-in-store-experiences-2025-shopify/</w:t>
        </w:r>
      </w:hyperlink>
      <w:r>
        <w:t xml:space="preserve"> - * The article discusses the implementation of unified commerce platforms, such as Shopify, in retail for seamless online and in-store experiences. * It provides case studies from brands like Belstaff, Parachute, and Orlebar Brown, highlighting operational improvements, sales growth, and TCO reductions. * The article emphasises the strategic importance of unified data and systems for personalised customer experience and business scalability, with recent data and research included. 66. </w:t>
      </w:r>
      <w:hyperlink r:id="rId84">
        <w:r>
          <w:rPr>
            <w:color w:val="0000EE"/>
            <w:u w:val="single"/>
          </w:rPr>
          <w:t>https://us.fashionnetwork.com/news/Ciele-athletics-expands-across-latin-america-region,1775737.html</w:t>
        </w:r>
      </w:hyperlink>
      <w:r>
        <w:t xml:space="preserve"> - * Ciele Athletics signs distribution deal with Latin American retailer Run the World, expanding its presence across the region. * The partnership includes the launch of performance apparel and headwear, targeting runners. * Run the World plans to open 100 additional retail outlets by 2028, bolstering the running community in Latin America. 67. </w:t>
      </w:r>
      <w:hyperlink r:id="rId85">
        <w:r>
          <w:rPr>
            <w:color w:val="0000EE"/>
            <w:u w:val="single"/>
          </w:rPr>
          <w:t>https://chipandco.com/brooks-to-release-epcot-inspired-ghost-max-3-shoe-for-wine-dine-half-marathon-616873/</w:t>
        </w:r>
      </w:hyperlink>
      <w:r>
        <w:t xml:space="preserve"> - * A limited-edition Brooks Ghost Max 3 shoe inspired by EPCOT is released for the 2025 Disney Wine &amp; Dine Half Marathon. * The shoe features a silver upper, merlot-coloured midsole, and Spaceship Earth emblem, reflecting EPCOT's futuristic theme. * Available exclusively at the runDisney Health &amp; Fitness Expo on 23 October 2025, with a virtual queue system for access. 68. </w:t>
      </w:r>
      <w:hyperlink r:id="rId86">
        <w:r>
          <w:rPr>
            <w:color w:val="0000EE"/>
            <w:u w:val="single"/>
          </w:rPr>
          <w:t>https://www.moneyweb.co.za/news/international/adidas-lifts-profit-target-as-samba-boom-withstands-tariffs/</w:t>
        </w:r>
      </w:hyperlink>
      <w:r>
        <w:t xml:space="preserve"> - * Adidas raises its earnings forecast for 2023 due to strong demand for retro sneakers and improved cost control. * The company reports a third-quarter operating profit of €736 million, surpassing analyst estimates. * The results highlight growth in sportswear categories, including running and basketball shoes, alongside apparel. * The article discusses brand momentum, market performance, and strategic focus under CEO Bjoern Gulden. * Emphasises retail performance, sales trends, and category growth within the running and sports footwear sector. 69. </w:t>
      </w:r>
      <w:hyperlink r:id="rId87">
        <w:r>
          <w:rPr>
            <w:color w:val="0000EE"/>
            <w:u w:val="single"/>
          </w:rPr>
          <w:t>https://irun.ca/community/what-a-time-to-be-a-toronto-sports-fan/</w:t>
        </w:r>
      </w:hyperlink>
      <w:r>
        <w:t xml:space="preserve"> - * Over 30,000 runners participated in the TCS Toronto Waterfront Marathon, with increased international recognition and sponsorship influence. * The event featured 7,538 marathon finishers, community activities like Bridge the Gap, and a pop-up from Bandit running brand. * Canadian runners Rachel Hannah and Ben Flanagan won the marathon championships, boosting local participation and interest in running. 70. </w:t>
      </w:r>
      <w:hyperlink r:id="rId88">
        <w:r>
          <w:rPr>
            <w:color w:val="0000EE"/>
            <w:u w:val="single"/>
          </w:rPr>
          <w:t>https://www.menshealth.com/fitness/g69115383/hoka-fall-sale-2025/</w:t>
        </w:r>
      </w:hyperlink>
      <w:r>
        <w:t xml:space="preserve"> - * Hoka runs a discount sale of up to 50% on running and walking shoes in fall 2025 * Sale includes models like Kawana 2 and other gear for training and races * Retailers may promote these deals to boost sales during marathon season 71. </w:t>
      </w:r>
      <w:hyperlink r:id="rId89">
        <w:r>
          <w:rPr>
            <w:color w:val="0000EE"/>
            <w:u w:val="single"/>
          </w:rPr>
          <w:t>https://pcook.substack.com/p/marathoning-in-the-midwest</w:t>
        </w:r>
      </w:hyperlink>
      <w:r>
        <w:t xml:space="preserve"> - * Discusses history and development of marathon events in Indianapolis, including the Indianapolis Marathon and Monumental Marathon, with focus on community impact and race organisation. * Highlights participation trends, training insights, and the significance of community running clubs in Indiana. * Shares personal stories and expert advice on marathon training, mental resilience, and race day preparation within the US, demonstrating local running culture and participation levels. 72. </w:t>
      </w:r>
      <w:hyperlink r:id="rId90">
        <w:r>
          <w:rPr>
            <w:color w:val="0000EE"/>
            <w:u w:val="single"/>
          </w:rPr>
          <w:t>https://football-talk.co.uk/223479/the-cultural-fusion-of-sports-and-fashion/</w:t>
        </w:r>
      </w:hyperlink>
      <w:r>
        <w:t xml:space="preserve"> - * The article discusses the increasing popularity of sports fan apparel blending fashion and sport, driven by streetwear and celebrity collaborations. * It highlights consumer behaviour, merchandising strategies, and the role of online discount platforms in making sportswear more accessible. * Focuses on retail performance in the sports apparel sector, including influence of trends, marketing, and store-specific offerings. 73. </w:t>
      </w:r>
      <w:hyperlink r:id="rId91">
        <w:r>
          <w:rPr>
            <w:color w:val="0000EE"/>
            <w:u w:val="single"/>
          </w:rPr>
          <w:t>https://www.muscleandfitness.com/workouts/workout-tips/the-ultimate-trail-running-guide-how-to-train-smart-stay-safe-and-dominate-trails/</w:t>
        </w:r>
      </w:hyperlink>
      <w:r>
        <w:t xml:space="preserve"> - * Provides comprehensive advice for trail running preparation, workouts, and recovery. * Includes information on training techniques such as hill repeats and long endurance runs. * Covers community aspects like participation, terrain demands, and nutrition strategies for trail runners. 74. </w:t>
      </w:r>
      <w:hyperlink r:id="rId92">
        <w:r>
          <w:rPr>
            <w:color w:val="0000EE"/>
            <w:u w:val="single"/>
          </w:rPr>
          <w:t>https://www.dailymail.co.uk/money/markets/article-15217785/Gen-Z-running-boom-sees-Adidas-sprint-1-7bn-profit-sales-expensive-trainers-soar.html?ns_mchannel=rss&amp;ns_campaign=1490&amp;ito=1490</w:t>
        </w:r>
      </w:hyperlink>
      <w:r>
        <w:t xml:space="preserve"> - * Adidas forecasts £1.7 billion in profit for 2025, citing rising running category sales. * Recent quarterly sales reach £5.8 billion, driven by performance sports shoes. * Surge in running participation among young adults, including marathon entries, influences sales. 75. </w:t>
      </w:r>
      <w:hyperlink r:id="rId93">
        <w:r>
          <w:rPr>
            <w:color w:val="0000EE"/>
            <w:u w:val="single"/>
          </w:rPr>
          <w:t>https://www.letsrun.com/news/2025/10/parker-valby-elle-st-pierre-alicia-monson-weini-kelati-katelyn-tuohy-courtney-frerichs-and-annie-rodenfels-lead-field-for-nyrr-dash-to-the-finish-line-5k-on-november-1/</w:t>
        </w:r>
      </w:hyperlink>
      <w:r>
        <w:t xml:space="preserve"> - * The event takes place in New York City on November 1, 2025, organised by New York Road Runners. * Features elite athletes including Olympians, national champions, and record holders, with both men's and women's races. * Includes community and youth races, with livestream coverage and commentary planned. * Highlights the race's role as part of New York Marathon race weekend and its significance for runners and spectators. * Focuses on race participation, athlete performance, and community engagement within the running sector.</w:t>
      </w:r>
      <w:r/>
    </w:p>
    <w:p>
      <w:r/>
      <w:r>
        <w:t xml:space="preserve">76. </w:t>
      </w:r>
      <w:hyperlink r:id="rId94">
        <w:r>
          <w:rPr>
            <w:color w:val="0000EE"/>
            <w:u w:val="single"/>
          </w:rPr>
          <w:t>https://ultrarunning.com/featured/whats-up-in-ultra-this-weekend-october-25-2025/</w:t>
        </w:r>
      </w:hyperlink>
      <w:r>
        <w:t xml:space="preserve"> - * The article details ultramarathon races occurring across North America, including Utah, Wisconsin, Arizona, Massachusetts, and Ontario, Canada. * It describes race routes, distances, elevations, and event features such as the Triple Crown of Moab, Door County Fall 50, Javelina Jundred, Womp Romp, and The Bad Thing. * Coverage includes race locations, participation details, and community aspects related to ultrarunning events with a focus on race performance and participation levels. 77. </w:t>
      </w:r>
      <w:hyperlink r:id="rId95">
        <w:r>
          <w:rPr>
            <w:color w:val="0000EE"/>
            <w:u w:val="single"/>
          </w:rPr>
          <w:t>https://www.trendhunter.com:443/trends/dicks-sporting-goods1</w:t>
        </w:r>
      </w:hyperlink>
      <w:r>
        <w:t xml:space="preserve"> - * DICK'S Sporting Goods collaborates with Gymshark to feature performance activewear in 12 stores in the United States * The partnership includes dedicated brand displays for Gymshark in DICK'S larger-format locations * The move aims to expand Gymshark's physical retail presence following the launch of its own standalone store in New York 78. </w:t>
      </w:r>
      <w:hyperlink r:id="rId96">
        <w:r>
          <w:rPr>
            <w:color w:val="0000EE"/>
            <w:u w:val="single"/>
          </w:rPr>
          <w:t>https://www.northernirelandworld.com/news/people/east-coast-athletic-club-to-host-lets-lift-the-curfew-run-5372318</w:t>
        </w:r>
      </w:hyperlink>
      <w:r>
        <w:t xml:space="preserve"> - * The club organises a community run on 28 October to address safety concerns for women during darker nights * The event takes place in Larne, County Antrim, supported by coaches and free of charge * It aims to encourage outdoor exercise and highlights safety issues faced by women in winter months 79. </w:t>
      </w:r>
      <w:hyperlink r:id="rId97">
        <w:r>
          <w:rPr>
            <w:color w:val="0000EE"/>
            <w:u w:val="single"/>
          </w:rPr>
          <w:t>https://neverimitate.wordpress.com/2025/10/18/running-shoe-review-asics-metaspeed-edge/</w:t>
        </w:r>
      </w:hyperlink>
      <w:r>
        <w:t xml:space="preserve"> - * The review discusses the ASICS Metaspeed Edge, with focus on performance in races and fit issues. * The reviewer achieved personal bests at two events, indicating the shoes' suitability for performance running. * Noted concerns include heel looseness and sole wear after 30 km, with implications for durability and fit over time. 80. </w:t>
      </w:r>
      <w:hyperlink r:id="rId98">
        <w:r>
          <w:rPr>
            <w:color w:val="0000EE"/>
            <w:u w:val="single"/>
          </w:rPr>
          <w:t>https://we3travel.com/best-stylish-comfortable-walking-shoes/</w:t>
        </w:r>
      </w:hyperlink>
      <w:r>
        <w:t xml:space="preserve"> - * Articles describe footwear with advanced cushioning, biomechanical design, and performance technology suitable for long walks. * Mention of brands like Nike, HOKA, On, New Balance, Skechers, Brooks, adidas, Allbirds, ECCO, and Vessi, focusing on comfort, cushioning systems, and innovative materials. * Emphasis on functional design, durability, and technological features aligned with performance running product development. 81. </w:t>
      </w:r>
      <w:hyperlink r:id="rId99">
        <w:r>
          <w:rPr>
            <w:color w:val="0000EE"/>
            <w:u w:val="single"/>
          </w:rPr>
          <w:t>https://www.menshealth.com/fitness/a69125560/brooks-running-shoe-deals-october-2025/</w:t>
        </w:r>
      </w:hyperlink>
      <w:r>
        <w:t xml:space="preserve"> - * Retail platform Amazon features significant discounts on Brooks running shoes, up to 50% off, in October 2025. * The deals include a variety of models, with some discounts exceeding those during Prime Day. * The promotion targets running and training categories, highlighting sales trends and retailer results related to running footwear. 82. </w:t>
      </w:r>
      <w:hyperlink r:id="rId100">
        <w:r>
          <w:rPr>
            <w:color w:val="0000EE"/>
            <w:u w:val="single"/>
          </w:rPr>
          <w:t>https://www.oregonlive.com/business/2025/10/e-assist-shoes-air-jackets-and-more-nike-unveils-daring-new-products-to-show-its-innovating-again.html</w:t>
        </w:r>
      </w:hyperlink>
      <w:r>
        <w:t xml:space="preserve"> - * Nike launches new products including a battery-powered shoe, inflatable jacket, and sensory shoes, emphasising innovation in performance gear. * The company focuses on product development and athlete-centric design to revitalise sales and market engagement. * The announcement highlights Nike's broader strategy to integrate new technology and merchandising approaches in its retail portfolio. * These developments are part of Nike’s ongoing commitment to sportswear and performance categories, impacting retail performance and consumer interest.</w:t>
      </w:r>
      <w:r/>
    </w:p>
    <w:p>
      <w:r/>
      <w:r>
        <w:t xml:space="preserve">83. </w:t>
      </w:r>
      <w:hyperlink r:id="rId101">
        <w:r>
          <w:rPr>
            <w:color w:val="0000EE"/>
            <w:u w:val="single"/>
          </w:rPr>
          <w:t>https://collectiveinfotech.blogspot.com/2025/10/altra-fwd-via-2-review-max-cushion-that.html</w:t>
        </w:r>
      </w:hyperlink>
      <w:r>
        <w:t xml:space="preserve"> - * Reviews the Altra FWD Via 2 running shoe, introduced in 2023, highlighting its 4mm drop and foam technology. * Discusses the shoe's suitability for long-distance, heavy, and front-of-the-pack runners. * Describes the shoe's fit, cushioning, and innovative design features, with a focus on performance and comfort. 84. </w:t>
      </w:r>
      <w:hyperlink r:id="rId102">
        <w:r>
          <w:rPr>
            <w:color w:val="0000EE"/>
            <w:u w:val="single"/>
          </w:rPr>
          <w:t>https://www.likethewindmagazine.com/2025/10/23/why-we-run-jacob-adkin/</w:t>
        </w:r>
      </w:hyperlink>
      <w:r>
        <w:t xml:space="preserve"> - * The article features a Scottish runner and discusses personal reasons for running, including trail and mountain running, and notable moments in the sport * It mentions participation in running events such as the European Mountain Running Championships * It explores aspects of the runner's life, including participation levels, community involvement, and personal experiences in the sport 85. </w:t>
      </w:r>
      <w:hyperlink r:id="rId103">
        <w:r>
          <w:rPr>
            <w:color w:val="0000EE"/>
            <w:u w:val="single"/>
          </w:rPr>
          <w:t>https://we3travel.com/the-10-best-travel-shoe-brands-of-2025-expert-tested-and-trail-proven/</w:t>
        </w:r>
      </w:hyperlink>
      <w:r>
        <w:t xml:space="preserve"> - * Article reviews travel footwear brands with focus on comfort, durability, and versatility, suitable for diverse travel scenarios * Features latest technological advances such as cushioning systems, waterproof knit, quick-drying uppers, and minimalist designs * Discusses brand-specific models and their applications for urban exploration, trail activities, and all-weather travel conditions 86. </w:t>
      </w:r>
      <w:hyperlink r:id="rId104">
        <w:r>
          <w:rPr>
            <w:color w:val="0000EE"/>
            <w:u w:val="single"/>
          </w:rPr>
          <w:t>https://wwd.com/footwear-news/shoe-industry-news/hibbett-uber-eats-same-day-delivery-dsw-dicks-sporting-1238321963/</w:t>
        </w:r>
      </w:hyperlink>
      <w:r>
        <w:t xml:space="preserve"> - * Hibbett partners with Uber Eats to offer nearly 900 locations for on-demand delivery of shoes and apparel in the US. * Retailers like DSW, Dick's Sporting Goods, Allbirds, JD Sports, and Finish Line have also adopted same-day delivery services. * The trend emphasises convenience, online shopping, and fast delivery options within the retail footwear sector. 87. </w:t>
      </w:r>
      <w:hyperlink r:id="rId105">
        <w:r>
          <w:rPr>
            <w:color w:val="0000EE"/>
            <w:u w:val="single"/>
          </w:rPr>
          <w:t>https://we3travel.com/best-winter-walking-shoes-women-2025/</w:t>
        </w:r>
      </w:hyperlink>
      <w:r>
        <w:t xml:space="preserve"> - * The article details winter walking shoes with waterproofing, insulation, cushioning, and traction technologies for 2025. * It covers footwear suitable for urban and trail environments, highlighting innovative materials like GORE-TEX, Vibram, and recycled foams. * The shoes are designed for durability, comfort, and weather resistance, aligning with performance running technologies in colder conditions. 88. </w:t>
      </w:r>
      <w:hyperlink r:id="rId106">
        <w:r>
          <w:rPr>
            <w:color w:val="0000EE"/>
            <w:u w:val="single"/>
          </w:rPr>
          <w:t>https://www.businessoffashion.com/articles/sports/nike-design-chief-wants-epic-shoes-and-wants-them-now/</w:t>
        </w:r>
      </w:hyperlink>
      <w:r>
        <w:t xml:space="preserve"> - * Nike's chief innovation officer aims to speed up product releases and reinvigorate the brand, focusing on advanced sportswear technology. * New developments include the Nike Mind shoe, Air Milano jacket, AeroFit fabric, and Project Amplify powered footwear. * Nike plans to release products like Nike Mind in the near term and Project Amplify by 2028, amidst a broader company restructuring to boost sales and market competitiveness. 89. </w:t>
      </w:r>
      <w:hyperlink r:id="rId107">
        <w:r>
          <w:rPr>
            <w:color w:val="0000EE"/>
            <w:u w:val="single"/>
          </w:rPr>
          <w:t>https://www.shoesmaster.jp/news/2025/10/reebok-instapump-fury-mule-now-on-sale.html</w:t>
        </w:r>
      </w:hyperlink>
      <w:r>
        <w:t xml:space="preserve"> - * Reebok releases INSTAPUMP FURY MULE, a collaboration model now available in inline versions. * The shoe features PrimaLoft Gold insulation for high warmth retention. * It includes The Pump technology for adjustable fit and offers three colour options, priced at 19,800 yen. 90. </w:t>
      </w:r>
      <w:hyperlink r:id="rId108">
        <w:r>
          <w:rPr>
            <w:color w:val="0000EE"/>
            <w:u w:val="single"/>
          </w:rPr>
          <w:t>https://www.runnersworld.com/training/a65815726/influencers-tiktok-running-advice/</w:t>
        </w:r>
      </w:hyperlink>
      <w:r>
        <w:t xml:space="preserve"> - * An article examines the influence of social media on running tips and the prevalence of misinformation, published in 2023. * It discusses the expertise of Swedish running coach Fredrik Zillén, his online courses, and social media presence. * The piece highlights the importance of evidence-based advice and provides guidance on navigating social media for reliable running information. 91. </w:t>
      </w:r>
      <w:hyperlink r:id="rId109">
        <w:r>
          <w:rPr>
            <w:color w:val="0000EE"/>
            <w:u w:val="single"/>
          </w:rPr>
          <w:t>https://www.pennlive.com/life/2025/10/brooks-has-the-adrenaline-gts-24-on-sale-for-20-off-in-limited-time-sale.html</w:t>
        </w:r>
      </w:hyperlink>
      <w:r>
        <w:t xml:space="preserve"> - * Brooks offers $20 discount on Adrenaline GTS 24 running shoes, reducing price to £119.95 for both men's and women's styles * The sale reflects a rare markdown on a flagship model during the autumn season * Includes a fall promotion of 15% off cold/wet apparel with GTX shoe purchase, valid until October 30 92. </w:t>
      </w:r>
      <w:hyperlink r:id="rId110">
        <w:r>
          <w:rPr>
            <w:color w:val="0000EE"/>
            <w:u w:val="single"/>
          </w:rPr>
          <w:t>https://marathonhandbook.com/joma-rs9000/</w:t>
        </w:r>
      </w:hyperlink>
      <w:r>
        <w:t xml:space="preserve"> - * Joma releases the RS-9000, claiming it to be the lightest carbon-plated racing shoe at 126.1 grams * The shoe has been used in international races, indicating real-world application * Designed with ultra-lightweight materials including mesh upper, Pebax midsole, and CPU outsole for minimal weight and performance 93. </w:t>
      </w:r>
      <w:hyperlink r:id="rId111">
        <w:r>
          <w:rPr>
            <w:color w:val="0000EE"/>
            <w:u w:val="single"/>
          </w:rPr>
          <w:t>https://therunnerbeans.com/asics-nimbus-27-review/</w:t>
        </w:r>
      </w:hyperlink>
      <w:r>
        <w:t xml:space="preserve"> - * The article reviews the Asics Nimbus 27, a high-cushion daily trainer with updated foam and design, following its launch in 2023. * It highlights the shoe's features such as max cushioning, breathable upper, and grippy outsole, suitable for easy and long runs. * Discusses the shoe's pros and cons, including comfort, price, and bulkiness, and mentions its target users, primarily beginner and recovery runners. 94. </w:t>
      </w:r>
      <w:hyperlink r:id="rId112">
        <w:r>
          <w:rPr>
            <w:color w:val="0000EE"/>
            <w:u w:val="single"/>
          </w:rPr>
          <w:t>https://runswithpugs.com/2025/10/23/5-things-i-love-about-running-on-the-first-coast-beach-to-bricks/?utm_source=rss&amp;utm_medium=rss&amp;utm_campaign=5-things-i-love-about-running-on-the-first-coast-beach-to-bricks</w:t>
        </w:r>
      </w:hyperlink>
      <w:r>
        <w:t xml:space="preserve"> - * Article describes running experiences and scenery in North Florida's First Coast, including beaches and historic locations. * Highlights community involvement, year-round events, and varied running environments. * Emphasises local participation, infrastructure, and the cultural appeal of running in the region. 95. </w:t>
      </w:r>
      <w:hyperlink r:id="rId113">
        <w:r>
          <w:rPr>
            <w:color w:val="0000EE"/>
            <w:u w:val="single"/>
          </w:rPr>
          <w:t>https://www.triatlonnoticias.com/noticias-material/skechers-presenta-a-la-prensa-su-nueva-gama-aero/</w:t>
        </w:r>
      </w:hyperlink>
      <w:r>
        <w:t xml:space="preserve"> - * Skechers unveils its AERO 2025 collection designed for high-performance triathletes and runners * Launched with three models: Aero Burst, Aero Spark, and Aero Tempo, tested during an event in Madrid * Emphasises innovation in comfort, responsiveness, and versatility of the footwear for demanding athletes 96. </w:t>
      </w:r>
      <w:hyperlink r:id="rId114">
        <w:r>
          <w:rPr>
            <w:color w:val="0000EE"/>
            <w:u w:val="single"/>
          </w:rPr>
          <w:t>https://rollingout.com/2025/10/23/deckers-outdoor-beats-q3-earnings/</w:t>
        </w:r>
      </w:hyperlink>
      <w:r>
        <w:t xml:space="preserve"> - * Deckers Outdoor reports exceeding Q3 earnings expectations, with revenue of $1.43 billion in 2025. * Growth attributed to strong performance of HOKA running shoes and UGG lifestyle footwear. * Company maintains positive outlook for FY2026, emphasising brand innovation and digital strategy. 97. </w:t>
      </w:r>
      <w:hyperlink r:id="rId115">
        <w:r>
          <w:rPr>
            <w:color w:val="0000EE"/>
            <w:u w:val="single"/>
          </w:rPr>
          <w:t>https://www.tomsguide.com/wellness/running/hoka-mach-x3-review</w:t>
        </w:r>
      </w:hyperlink>
      <w:r>
        <w:t xml:space="preserve"> - * The Hoka Mach X3 launched in fall 2025, priced at $190/£170, and features an improved upper for better comfort. * It retains the same midsole and outsole as the Mach X2, with added weight due to the new upper. * The shoe is positioned as a versatile model suitable for long runs, speedwork, and race days, offering a stable and responsive ride. 98. </w:t>
      </w:r>
      <w:hyperlink r:id="rId116">
        <w:r>
          <w:rPr>
            <w:color w:val="0000EE"/>
            <w:u w:val="single"/>
          </w:rPr>
          <w:t>https://www.menshealth.com/fitness/a68987910/do-marathon-runners-need-super-shoes/</w:t>
        </w:r>
      </w:hyperlink>
      <w:r>
        <w:t xml:space="preserve"> - * The article discusses the development and impact of super shoes on marathon performance, including technological advances like carbon plates and foam. * It examines the benefits for elite runners and compares their effectiveness for recreational runners, highlighting performance gains and biomechanical considerations. * The piece also covers health considerations, cost factors, and advice for incorporating high-tech shoes into training routines. * It features expert opinions from sports medicine specialists and references race data to contextualise trends within running performance. * Overall, the content aligns with performance running products, shoe innovations, and technological developments in the sector. 99. </w:t>
      </w:r>
      <w:hyperlink r:id="rId117">
        <w:r>
          <w:rPr>
            <w:color w:val="0000EE"/>
            <w:u w:val="single"/>
          </w:rPr>
          <w:t>https://gearjunkie.com/apparel/nike-project-amplify-innovation-engine-gear</w:t>
        </w:r>
      </w:hyperlink>
      <w:r>
        <w:t xml:space="preserve"> - * Nike announces four new products focused on sports shoes and apparel aimed at innovation, including robotic shoes and temperature-regulating jackets * The Project Amplify robotic shoes are in early testing with potential for enhanced mobility and running performance * Additional releases include a thermally adaptive jacket for Olympic athletes and performance apparel made from 100% textile waste, launching in 2026 100. </w:t>
      </w:r>
      <w:hyperlink r:id="rId118">
        <w:r>
          <w:rPr>
            <w:color w:val="0000EE"/>
            <w:u w:val="single"/>
          </w:rPr>
          <w:t>https://www.tomsguide.com/wellness/running/huge-sneaker-sale-is-live-from-usd39-heres-27-deals-id-shop-from-asics-new-balance-hoka-and-more</w:t>
        </w:r>
      </w:hyperlink>
      <w:r>
        <w:t xml:space="preserve"> - * Retailers are offering significant discounts on performance running footwear from brands such as Asics, Hoka, New Balance, Nike, and more. * Deals include models designed for trail, road, and everyday running, with prices starting from $39. * These promotions target a range of users from beginners to advanced runners, highlighting cushioning, support, and lightweight design. * Timing coincides with the autumn season, encouraging outdoor activity and gear upgrades. * The focus remains on high-performance, innovative running shoes and technical apparel currently on sale.</w:t>
      </w:r>
      <w:r/>
    </w:p>
    <w:p>
      <w:r/>
      <w:r>
        <w:t xml:space="preserve">101. </w:t>
      </w:r>
      <w:hyperlink r:id="rId119">
        <w:r>
          <w:rPr>
            <w:color w:val="0000EE"/>
            <w:u w:val="single"/>
          </w:rPr>
          <w:t>https://www.pennlive.com/life/2025/10/where-to-find-on-cloud-sneakers-under-90-this-week.html</w:t>
        </w:r>
      </w:hyperlink>
      <w:r>
        <w:t xml:space="preserve"> - * The sale features discounts on On Cloud running shoes at Nordstrom, with prices reduced below £90. * On Cloud models such as Cloudsurfer Next, Cloudtilt, Cloudmonster, and Cloudnova are highlighted. * The sale runs until Monday, aiming to attract performance running enthusiasts interested in cushioning, responsiveness, and innovative design. * The article mentions detailed features, technical specifications, and recycling efforts, appealing to performance running sector interests. 102. </w:t>
      </w:r>
      <w:hyperlink r:id="rId120">
        <w:r>
          <w:rPr>
            <w:color w:val="0000EE"/>
            <w:u w:val="single"/>
          </w:rPr>
          <w:t>https://hiconsumption.com/style/otw-by-vans-authentic-44-ht-vibram-with-dyneema/</w:t>
        </w:r>
      </w:hyperlink>
      <w:r>
        <w:t xml:space="preserve"> - * Vans introduces the OTW Authentic 44 HT Vibram with advanced materials in 2023. * The shoe uses Dyneema fabric, offering 15x strength of steel, in place of traditional canvas. * Features a Vibram outsole with high-traction tank tread and biobased insoles for outdoor performance. 103. </w:t>
      </w:r>
      <w:hyperlink r:id="rId121">
        <w:r>
          <w:rPr>
            <w:color w:val="0000EE"/>
            <w:u w:val="single"/>
          </w:rPr>
          <w:t>https://www.theindustry.fashion/nike-unveils-first-of-two-new-womens-retail-experiences-in-london-at-selfridges/?utm_source=rss&amp;utm_medium=rss&amp;utm_campaign=nike-unveils-first-of-two-new-womens-retail-experiences-in-london-at-selfridges</w:t>
        </w:r>
      </w:hyperlink>
      <w:r>
        <w:t xml:space="preserve"> - * Nike opens a women’s retail experience at Selfridges and plans a flagship store re-opening on King’s Road, London. * Introduces new collections including Weatherized Running, Winterized Swift, and innovative products such as Project Amplify and Nike ‘Mind’. * Highlights Nike’s focus on retail innovation, product development, and consumer engagement in the UK market. 104. </w:t>
      </w:r>
      <w:hyperlink r:id="rId122">
        <w:r>
          <w:rPr>
            <w:color w:val="0000EE"/>
            <w:u w:val="single"/>
          </w:rPr>
          <w:t>https://www.opnews.com/2025/10/ditch-shrink-it-and-pink-it-approach-to-womens-running-shoes-manufacturers-urged/26785</w:t>
        </w:r>
      </w:hyperlink>
      <w:r>
        <w:t xml:space="preserve"> - * Study highlights the mismatch between current shoe design and women's anatomical, biomechanical needs. * Participants prioritise comfort, injury prevention, and performance; calling for specialised designs. * Researchers recommend moving away from scaled-down male shoes towards gender-specific performance footwear. 105. </w:t>
      </w:r>
      <w:hyperlink r:id="rId123">
        <w:r>
          <w:rPr>
            <w:color w:val="0000EE"/>
            <w:u w:val="single"/>
          </w:rPr>
          <w:t>https://marathonhandbook.com/asics-megablast-and-sonicblast-reviewed/</w:t>
        </w:r>
      </w:hyperlink>
      <w:r>
        <w:t xml:space="preserve"> - * The article reviews and compares the ASICS Megablast and SonicBlast, launched on September 1st. * It discusses shoe design, tech specs, performance, and suitability for various training sessions. * The review highlights the shoes’ versatility for long runs, hill workouts, and speed efforts, reflecting advances in running footwear technology. 106. </w:t>
      </w:r>
      <w:hyperlink r:id="rId124">
        <w:r>
          <w:rPr>
            <w:color w:val="0000EE"/>
            <w:u w:val="single"/>
          </w:rPr>
          <w:t>https://marathonhandbook.com/best-running-shoes-reviewed/</w:t>
        </w:r>
      </w:hyperlink>
      <w:r>
        <w:t xml:space="preserve"> - * The article reviews the latest performance running shoes released in 2025, focusing on innovations in cushioning, midsole foams, plate technologies, outsole materials, and design. * It provides rankings and detailed tech specifications for various shoes, including those suitable for training, racing, and specialised workouts. * The article discusses brand-specific innovations and the impact of new materials on running performance, relevant for enthusiasts and industry observers.</w:t>
      </w:r>
      <w:r/>
    </w:p>
    <w:p>
      <w:r/>
      <w:r>
        <w:t xml:space="preserve">107. </w:t>
      </w:r>
      <w:hyperlink r:id="rId125">
        <w:r>
          <w:rPr>
            <w:color w:val="0000EE"/>
            <w:u w:val="single"/>
          </w:rPr>
          <w:t>https://www.tomsguide.com/wellness/running/i-ran-10-miles-in-the-nike-vomero-premium-and-its-the-most-comfortable-running-shoe-ive-ever-tried</w:t>
        </w:r>
      </w:hyperlink>
      <w:r>
        <w:t xml:space="preserve"> - * The article evaluates the Nike Vomero Premium's cushioning and comfort after a 10-mile run in the UK. * It highlights the shoe's high stack height, ZoomX foam midsole, and Air Zoom units, focusing on its cushioning technology. * Discusses the shoe's stability, weight, and performance in relation to running speeds and terrain, relevant to performance running gear. 108. </w:t>
      </w:r>
      <w:hyperlink r:id="rId126">
        <w:r>
          <w:rPr>
            <w:color w:val="0000EE"/>
            <w:u w:val="single"/>
          </w:rPr>
          <w:t>https://runtothefinish.com/on-cloudflow-5-review/</w:t>
        </w:r>
      </w:hyperlink>
      <w:r>
        <w:t xml:space="preserve"> - * Reviews the On Cloudflow 5, highlighting its updates including rocker shape and Helion™ HF foam, aimed at speed and tempo runs * Discusses fit, cushioning, and performance traits, noting suitability for experienced and faster runners * Recommends the shoe for short, high-intensity workouts and pace-driven efforts, but not for long-distance running 109. </w:t>
      </w:r>
      <w:hyperlink r:id="rId127">
        <w:r>
          <w:rPr>
            <w:color w:val="0000EE"/>
            <w:u w:val="single"/>
          </w:rPr>
          <w:t>https://www.thegolfshoponline.co.uk/blog/best-mens-winter-golf-shoes-2/</w:t>
        </w:r>
      </w:hyperlink>
      <w:r>
        <w:t xml:space="preserve"> - * Articles detail new golf footwear and performance technologies, including waterproofing, traction, and comfort features, for 2025. * Focus on innovations such as advanced cleat systems, cushioning, waterproof membranes, and durable materials. * Coverage includes multiple brands and models, highlighting ongoing product development aimed at improving performance in varied conditions. 110. </w:t>
      </w:r>
      <w:hyperlink r:id="rId128">
        <w:r>
          <w:rPr>
            <w:color w:val="0000EE"/>
            <w:u w:val="single"/>
          </w:rPr>
          <w:t>https://www.gizmodo.jp/2025/10/nike_bomero_series.html</w:t>
        </w:r>
      </w:hyperlink>
      <w:r>
        <w:t xml:space="preserve"> - * NIKE introduces 'Bomerro Premium' with enhanced cushioning inspired by anti-gravity treadmills * The shoe features a 55mm thick heel and Air Zoom units for high energy return, launched at 29,700 yen * Demonstrates innovative design aimed at providing floating sensation and stability for runners, with positive athlete feedback 111. </w:t>
      </w:r>
      <w:hyperlink r:id="rId129">
        <w:r>
          <w:rPr>
            <w:color w:val="0000EE"/>
            <w:u w:val="single"/>
          </w:rPr>
          <w:t>https://www.just-style.com/news/the-very-group-sees-fy25-record-earnings-despite-fashion-sales-drop/</w:t>
        </w:r>
      </w:hyperlink>
      <w:r>
        <w:t xml:space="preserve"> - * The Very Group’s full-year results for FY25 show a 15.9% increase in EBITDA, reaching £307.1m, driven by retail and financial services. * Group revenue decreased by 1.8% to £2.087bn, with stable UK revenue and increased profitability. * Fashion and sports category declined 3.7%, despite expansion with brands like New Balance, Decathlon, and Sweaty Betty, while home sales grew 9.9% in FY25. 112. </w:t>
      </w:r>
      <w:hyperlink r:id="rId130">
        <w:r>
          <w:rPr>
            <w:color w:val="0000EE"/>
            <w:u w:val="single"/>
          </w:rPr>
          <w:t>https://www.trailrun.es/material/prueba-mizuno-mujin-11-ntv_317881_102.html</w:t>
        </w:r>
      </w:hyperlink>
      <w:r>
        <w:t xml:space="preserve"> - * The article details the Mizuno Mujin 11, a trail running shoe designed for long-distance and technical terrains, incorporating Vibram Megagrip for enhanced grip. * It highlights technical features such as dual-density midsole, specialised foam, and waterproof, breathable upper. * The review discusses durability, stability, comfort, and suitability for ultra distances, aligning with performance running products.</w:t>
      </w:r>
      <w:r/>
    </w:p>
    <w:p>
      <w:r/>
      <w:r>
        <w:t xml:space="preserve">113. </w:t>
      </w:r>
      <w:hyperlink r:id="rId131">
        <w:r>
          <w:rPr>
            <w:color w:val="0000EE"/>
            <w:u w:val="single"/>
          </w:rPr>
          <w:t>https://fueledbylolz.com/2025/10/24/saucony-endorphin-elite-2-review/</w:t>
        </w:r>
      </w:hyperlink>
      <w:r>
        <w:t xml:space="preserve"> - * The article provides an in-depth review of Saucony Endorphin Elite 2, focusing on performance, fit, and updates, relevant for runners and enthusiasts. * It discusses the shoe's suitability for marathon and half-marathon distances, release details, and comparison with other models, aligning with retail performance and trend analysis. * It also covers durability, cushioning, and consumer considerations, supporting retail merchandising and category update insights. 114. </w:t>
      </w:r>
      <w:hyperlink r:id="rId132">
        <w:r>
          <w:rPr>
            <w:color w:val="0000EE"/>
            <w:u w:val="single"/>
          </w:rPr>
          <w:t>https://www.alssport.es/blog/mejores-zapatillas-con-goretex/</w:t>
        </w:r>
      </w:hyperlink>
      <w:r>
        <w:t xml:space="preserve"> - * Article discusses performance trail running shoes equipped with Gore-Tex technology for winter use, addressing water and cold protection. * Covers various models, including Hoka Speedgoat 6 GTX, La Sportiva Ultra Raptor II Mid GTX, Salomon XA Pro 3D v9 GTX, NNormal Tomir 2.0 GTX, New Balance Hierro v9 GTX, and Salomon Genesis GTX, highlighting features relevant to running performance. * Focuses on technological features, material innovations, and performance in challenging terrains, aligning with performance running product developments. 115. </w:t>
      </w:r>
      <w:hyperlink r:id="rId133">
        <w:r>
          <w:rPr>
            <w:color w:val="0000EE"/>
            <w:u w:val="single"/>
          </w:rPr>
          <w:t>https://www.irunfar.com/best-lightweight-trail-running-shoes</w:t>
        </w:r>
      </w:hyperlink>
      <w:r>
        <w:t xml:space="preserve"> - * The article reviews various lightweight trail running shoes suitable for different distances and terrains, with detailed specifications and pros and cons. * Focuses on innovation, performance, and suitability for technical and short-distance trail running. * Highlights models from brands like The North Face, Brooks, Norda, La Sportiva, VJ, and Hoka, evaluated through testing and field use. * Notable for discussing ground feel, grip, midsole design, and fit, aligning with advancements in running footwear technology. * Published in 2025, targeting runners interested in high-performance trail footwear.</w:t>
      </w:r>
      <w:r/>
    </w:p>
    <w:p>
      <w:r/>
      <w:r>
        <w:t xml:space="preserve">116. </w:t>
      </w:r>
      <w:hyperlink r:id="rId134">
        <w:r>
          <w:rPr>
            <w:color w:val="0000EE"/>
            <w:u w:val="single"/>
          </w:rPr>
          <w:t>https://runtothefinish.com/gifts-for-runners/</w:t>
        </w:r>
      </w:hyperlink>
      <w:r>
        <w:t xml:space="preserve"> - * Covers consumer demand, sales trends, and retailer updates in the running category. * Includes insights on merchandising decisions and category growth. * Discusses participation levels, community running, and event participation.</w:t>
      </w:r>
      <w:r/>
    </w:p>
    <w:p>
      <w:r/>
      <w:r>
        <w:t xml:space="preserve">117. </w:t>
      </w:r>
      <w:hyperlink r:id="rId135">
        <w:r>
          <w:rPr>
            <w:color w:val="0000EE"/>
            <w:u w:val="single"/>
          </w:rPr>
          <w:t>https://www.tomsguide.com/wellness/fitness/huge-saucony-sale-on-some-of-the-best-running-shoes-weve-tested-11-deals-id-shop-now</w:t>
        </w:r>
      </w:hyperlink>
      <w:r>
        <w:t xml:space="preserve"> - * Amazon offers discounts on various Saucony running shoes, including models suitable for different terrains and running styles, as of recent date * Deals include models with specialised cushioning, stability, lightweight build, and trail-specific features * The article highlights the features and benefits of each model, emphasising performance and comfort for runners 118. </w:t>
      </w:r>
      <w:hyperlink r:id="rId136">
        <w:r>
          <w:rPr>
            <w:color w:val="0000EE"/>
            <w:u w:val="single"/>
          </w:rPr>
          <w:t>https://www.phillyvoice.com/dr-david-gealts-advice-for-race-day-at-the-cooper-norcross-run-the-bridge-059991-110225/?utm_source=pv-rss&amp;utm_medium=rss&amp;utm_campaign=pv-site</w:t>
        </w:r>
      </w:hyperlink>
      <w:r>
        <w:t xml:space="preserve"> - * The article covers race day advice from Dr. Gealt at the Cooper Norcross Run the Bridge in New Jersey, November 2. * It includes training tips, race strategy, and registration details specific to the event. * Focuses on participant performance, health tips, and event organisation within the running category retail context. 119. </w:t>
      </w:r>
      <w:hyperlink r:id="rId137">
        <w:r>
          <w:rPr>
            <w:color w:val="0000EE"/>
            <w:u w:val="single"/>
          </w:rPr>
          <w:t>https://ourculturemag.com/2025/10/21/sneaker-talk-our-favorite-fall-sneakers/</w:t>
        </w:r>
      </w:hyperlink>
      <w:r>
        <w:t xml:space="preserve"> - * The article reviews various sneaker models popular in 2025, focusing on design, materials, and colourways. * It discusses influences from retro and vintage styles, integrating modern performance and technical features. * The piece emphasises fashion trends blending functionality with streetwear aesthetics. * Specific models from brands like ASICS, New Balance, PUMA, Onitsuka Tiger, Salomon focus on both style and performance aspects. * The article targets performance-oriented and fashion-conscious consumers interested in footwear innovation and design trends for the season. 120. </w:t>
      </w:r>
      <w:hyperlink r:id="rId138">
        <w:r>
          <w:rPr>
            <w:color w:val="0000EE"/>
            <w:u w:val="single"/>
          </w:rPr>
          <w:t>https://sneakernews.com/2025/10/21/new-balance-abzorb-2000-2010-holiday-2025-preview/</w:t>
        </w:r>
      </w:hyperlink>
      <w:r>
        <w:t xml:space="preserve"> - * New Balance previews four new colourways for ABZORB 2010 and 2000 silhouettes, expected for holiday 2025 / spring 2026 * Design variations include colour combinations and accents suited for performance running * Developments indicate a focus on performance footwear innovation and product launches in the running sector 121. </w:t>
      </w:r>
      <w:hyperlink r:id="rId139">
        <w:r>
          <w:rPr>
            <w:color w:val="0000EE"/>
            <w:u w:val="single"/>
          </w:rPr>
          <w:t>https://sharpmagazine.com/2025/10/21/dior-b30-countdown-sneaker-designer-sneakers-history/</w:t>
        </w:r>
      </w:hyperlink>
      <w:r>
        <w:t xml:space="preserve"> - * Dior introduces the B30 sneaker, marking a shift towards performance-oriented design in luxury fashion, in 2026. * The sneaker features a technical mesh upper, rubber and foam sole, and is built for active use. * It signifies Dior’s move into performance footwear, suitable for running, training, and outdoor activities. 122. </w:t>
      </w:r>
      <w:hyperlink r:id="rId140">
        <w:r>
          <w:rPr>
            <w:color w:val="0000EE"/>
            <w:u w:val="single"/>
          </w:rPr>
          <w:t>https://www.thejournal.ie/dublin-marathon-info-start-time-transport-6854853-Oct2025/</w:t>
        </w:r>
      </w:hyperlink>
      <w:r>
        <w:t xml:space="preserve"> - * Over 22,500 runners to participate in the Dublin Marathon on 26 October 2025. * Event includes staggered start times, route through Dublin’s city centre, and road closures. * Participants need to collect race packs at the RDS Expo; race day regulations in place for numbers and baggage. * Live stream and tracking available; weather forecast for ideal conditions. 123. </w:t>
      </w:r>
      <w:hyperlink r:id="rId141">
        <w:r>
          <w:rPr>
            <w:color w:val="0000EE"/>
            <w:u w:val="single"/>
          </w:rPr>
          <w:t>https://sneakerbardetroit.com/nike-running-poets-2025-collection-release-date/</w:t>
        </w:r>
      </w:hyperlink>
      <w:r>
        <w:t xml:space="preserve"> - * Nike announces the 'Running Poets' collection set for release in holiday 2025, celebrating Tokyo’s running scene. * The collection includes footwear models such as Pegasus 41 GORE-TEX and Vomero 18, with earthy colourways. * Launch will be available at Nike.com and select retailers worldwide. * The series emphasizes storytelling and performance beyond mere function, linked to Tokyo’s vibrant running culture. 124. </w:t>
      </w:r>
      <w:hyperlink r:id="rId142">
        <w:r>
          <w:rPr>
            <w:color w:val="0000EE"/>
            <w:u w:val="single"/>
          </w:rPr>
          <w:t>https://townlift.com/2025/10/trailblazers-adam-loomis-on-endurance-mentorship-and-mountain-life/</w:t>
        </w:r>
      </w:hyperlink>
      <w:r>
        <w:t xml:space="preserve"> - * The article profiles Adam Loomis, a mountain athlete and coach based in Park City, Utah, highlighting his endurance achievements and community involvement. * It covers his transition from Nordic skiing to ultramarathon running, including notable races and upcoming competitions, such as Ultra Cape Town. * The piece emphasises the role of running and mountain sports in shaping character, community, and a lifestyle in the context of retail in running and training sectors. 125. </w:t>
      </w:r>
      <w:hyperlink r:id="rId143">
        <w:r>
          <w:rPr>
            <w:color w:val="0000EE"/>
            <w:u w:val="single"/>
          </w:rPr>
          <w:t>https://believeintherun.com/shoe-reviews/our-favorite-brooks-running-shoes/</w:t>
        </w:r>
      </w:hyperlink>
      <w:r>
        <w:t xml:space="preserve"> - * Brooks has made significant progress in shoe technology, including custom foams, in recent years * The article discusses recent model releases and partnerships, highlighting innovation * It underscores Brooks' market leadership driven by comfort, versatility, and technological updates 126. </w:t>
      </w:r>
      <w:hyperlink r:id="rId144">
        <w:r>
          <w:rPr>
            <w:color w:val="0000EE"/>
            <w:u w:val="single"/>
          </w:rPr>
          <w:t>https://bondibeauty.com.au/wellness/fitness/running-shoe-evolution-whats-coming-next/</w:t>
        </w:r>
      </w:hyperlink>
      <w:r>
        <w:t xml:space="preserve"> - * The article discusses future trends in running footwear, including cushioning, plate, and outsole innovations, with references to brands like Nike and Hoka, published in 2023. * Highlights include the mainstream adoption of super shoes, smart and customisable insoles, and new sustainability efforts applied to performance footwear. * It covers technological integration such as sensors, modular systems, and biomechanical research to enhance running performance and injury prevention.</w:t>
      </w:r>
      <w:r/>
    </w:p>
    <w:p>
      <w:r/>
      <w:r>
        <w:t xml:space="preserve">127. </w:t>
      </w:r>
      <w:hyperlink r:id="rId145">
        <w:r>
          <w:rPr>
            <w:color w:val="0000EE"/>
            <w:u w:val="single"/>
          </w:rPr>
          <w:t>https://www.womenshealthmag.com/uk/fitness/running/a69095755/how-to-run-your-quickest-half-marathon-tips/</w:t>
        </w:r>
      </w:hyperlink>
      <w:r>
        <w:t xml:space="preserve"> - * Article discusses personal experience of reducing half marathon PB by 8 minutes through pacing, fuelling, and kit improvements * Highlights importance of consistent pacing, personalised fuelling strategies, and specialised running gear * Emphasises marginal gains in sportswear, sports bras, and moisture-wicking socks for better performance 128. </w:t>
      </w:r>
      <w:hyperlink r:id="rId146">
        <w:r>
          <w:rPr>
            <w:color w:val="0000EE"/>
            <w:u w:val="single"/>
          </w:rPr>
          <w:t>https://losangelesweeklytimes.com/deckers-stock-sinks-on-outlook-worries-over-hoka-ugg-growth/</w:t>
        </w:r>
      </w:hyperlink>
      <w:r>
        <w:t xml:space="preserve"> - * Deckers Brands stock declines 15% following revised sales outlook driven by tariff concerns. * Hoka and Ugg, key revenue generators, face slower growth prospects with revised fiscal 2026 guidance. * Company cites tariffs and inflation as factors affecting demand, with full-year revenue guidance below forecasts. 129. </w:t>
      </w:r>
      <w:hyperlink r:id="rId147">
        <w:r>
          <w:rPr>
            <w:color w:val="0000EE"/>
            <w:u w:val="single"/>
          </w:rPr>
          <w:t>https://runtothefinish.com/altra-paradigm-8-review/</w:t>
        </w:r>
      </w:hyperlink>
      <w:r>
        <w:t xml:space="preserve"> - * The article reviews the Altra Paradigm 8 stability running shoe, highlighting its design, comfort, and support, with an emphasis on cushioning and fit, in 2023. * It compares features to previous models and other stability shoes like Brooks Glycerin GTS 22 and Mizuno Wave Inspire 21, noting updates and performance. * The review discusses target users, including wide-footed and longer-distance runners, and evaluates the shoe's suitability for daily training and stability needs. 130. </w:t>
      </w:r>
      <w:hyperlink r:id="rId148">
        <w:r>
          <w:rPr>
            <w:color w:val="0000EE"/>
            <w:u w:val="single"/>
          </w:rPr>
          <w:t>https://www.examinerlive.co.uk/whats-on/shopping/fitness-fans-save-compression-socks-32726655</w:t>
        </w:r>
      </w:hyperlink>
      <w:r>
        <w:t xml:space="preserve"> - * Danish Endurance launches high-performance compression socks in 2015 aimed at athletes and health-conscious consumers * Socks offer 21-26mmHg graduated compression, supporting circulation, reducing fatigue, and aiding recovery * Product features include breathable, durable, anti-bacterial yarns, adjustable sizes, silicone cuff grips, and are used during running, recovery, and daily standing activities 131. </w:t>
      </w:r>
      <w:hyperlink r:id="rId149">
        <w:r>
          <w:rPr>
            <w:color w:val="0000EE"/>
            <w:u w:val="single"/>
          </w:rPr>
          <w:t>https://www.webwire.com/ViewPressRel.asp?aId=345572</w:t>
        </w:r>
      </w:hyperlink>
      <w:r>
        <w:t xml:space="preserve"> - * Kuraray to exhibit high-performance, environmentally conscious textiles at Performance Days Munich 2025. * The event takes place in Munich from October 29-30, 2025. * Exhibits include hydrophobic fibres, UV-protective textiles, recycled fasteners, and innovative fabrics aimed at performance running and sportswear sectors. 132. </w:t>
      </w:r>
      <w:hyperlink r:id="rId150">
        <w:r>
          <w:rPr>
            <w:color w:val="0000EE"/>
            <w:u w:val="single"/>
          </w:rPr>
          <w:t>https://ecommercefastlane.com/how-bero-served-up-a-winner-at-wimbledon-without-a-sponsorship/</w:t>
        </w:r>
      </w:hyperlink>
      <w:r>
        <w:t xml:space="preserve"> - * BERO, a non-alcoholic beer brand, executed a guerrilla-style campaign at Wimbledon without official sponsorship in London. * The campaign included social media teasers, grassroots sampling, and a pop-up experience featuring Tom Holland, promoting mindful drinking and British heritage. * Shopify’s commerce infrastructure supported seamless online and offline sales, boosting brand engagement and crossing international markets. 133. </w:t>
      </w:r>
      <w:hyperlink r:id="rId151">
        <w:r>
          <w:rPr>
            <w:color w:val="0000EE"/>
            <w:u w:val="single"/>
          </w:rPr>
          <w:t>https://uploadarticle.com/the-best-trainers-to-buy-in-2025/</w:t>
        </w:r>
      </w:hyperlink>
      <w:r>
        <w:t xml:space="preserve"> - * The article reviews specialised trainers for various uses including running, trail, casual wear, and budget options, released or trending in 2025. * Highlights innovative features such as lightweight materials, cushioning systems, and traction outsoles relevant to performance running. * Mentions collaborations and classic models that set trends for technical and performance apparel and equipment in the running sector. 134. </w:t>
      </w:r>
      <w:hyperlink r:id="rId152">
        <w:r>
          <w:rPr>
            <w:color w:val="0000EE"/>
            <w:u w:val="single"/>
          </w:rPr>
          <w:t>https://peopledaily.digital/news/traffic-alert-southern-bypass-to-close-from-saturday-midnight-for-marathon</w:t>
        </w:r>
      </w:hyperlink>
      <w:r>
        <w:t xml:space="preserve"> - * Road closures on Nairobi Southern Bypass from midnight Saturday to 2 pm Sunday for marathon preparations * Traffic diversions detailed for routes near the marathon course to ease congestion * Record participation of over 30,600 runners, with the event gaining World Athletics Road Race Label accreditation 135. </w:t>
      </w:r>
      <w:hyperlink r:id="rId153">
        <w:r>
          <w:rPr>
            <w:color w:val="0000EE"/>
            <w:u w:val="single"/>
          </w:rPr>
          <w:t>https://www.prweb.com/releases/xplate-launches-revolutionary-portable-fitness-system-on-kickstarter-302591179.html</w:t>
        </w:r>
      </w:hyperlink>
      <w:r>
        <w:t xml:space="preserve"> - * xplate introduces a modular, portable fitness system designed for versatile training anywhere, funded through Kickstarter. * The product features interchangeable handles, weight plates, resistance bands, and pulley add-ons, built with premium materials and a durable design. * The Kickstarter campaign offers pre-orders and early bird deals, with the product receiving positive feedback from industry leaders in the fitness sector. 136. </w:t>
      </w:r>
      <w:hyperlink r:id="rId154">
        <w:r>
          <w:rPr>
            <w:color w:val="0000EE"/>
            <w:u w:val="single"/>
          </w:rPr>
          <w:t>https://www.nbcdfw.com/news/sports/run-worlds-top-marathons-good-luck-getting-in/3936879/</w:t>
        </w:r>
      </w:hyperlink>
      <w:r>
        <w:t xml:space="preserve"> - * The article discusses the growth of the World Marathon Majors circuit, winners, and interest from the public and celebrities. * It highlights the demand for race entries, the organisational expansion plans, and the challenges faced. * The piece explores the motivations of runners and influencers, and the industry around access and participation. * It mentions merchandise and travel packages that cater to marathon enthusiasts, and evolving infrastructure to accommodate demand. 137. </w:t>
      </w:r>
      <w:hyperlink r:id="rId155">
        <w:r>
          <w:rPr>
            <w:color w:val="0000EE"/>
            <w:u w:val="single"/>
          </w:rPr>
          <w:t>https://endurance.biz/2025/industry-news/castelli-expands-winter-cycling-range-with-polartec-aircore-gloves-and-shoecovers/</w:t>
        </w:r>
      </w:hyperlink>
      <w:r>
        <w:t xml:space="preserve"> - * Castelli expands winter cycling gear with Polartec AirCore gloves and shoecovers. * Products feature lightweight, breathable, windproof, and water repellent properties, suitable for temperatures from 0°C. * The range includes design enhancements such as reflective trims, touchscreen compatibility, and easy fit features. 138. </w:t>
      </w:r>
      <w:hyperlink r:id="rId156">
        <w:r>
          <w:rPr>
            <w:color w:val="0000EE"/>
            <w:u w:val="single"/>
          </w:rPr>
          <w:t>https://sneakernews.com/2025/10/22/nike-zoom-vomero-5-roam-baroque-brown-dark-pony-red-sepia-hv6901-200/</w:t>
        </w:r>
      </w:hyperlink>
      <w:r>
        <w:t xml:space="preserve"> - * The Nike Zoom Vomero 5 Roam silhouette is rebranded for seasonal performance use, debuting in Holiday 2025. * The shoe features weather-resistant materials and a colour scheme suited for winter conditions. * Release details include a retail price of $190 and official images, with further updates anticipated. 139. </w:t>
      </w:r>
      <w:hyperlink r:id="rId157">
        <w:r>
          <w:rPr>
            <w:color w:val="0000EE"/>
            <w:u w:val="single"/>
          </w:rPr>
          <w:t>https://www.kjrh.com/news/local-news/brings-the-community-together-tulsa-run-kicks-off-downtown-despite-rain</w:t>
        </w:r>
      </w:hyperlink>
      <w:r>
        <w:t xml:space="preserve"> - * The 48th annual Tulsa Run took place on 25 October in Oklahoma, featuring a new 15k race. * Approximately 5,000 participants and spectators attended, with a focus on community engagement. * Organisers highlighted the event's significance in local sporting and community calendars. 140. </w:t>
      </w:r>
      <w:hyperlink r:id="rId158">
        <w:r>
          <w:rPr>
            <w:color w:val="0000EE"/>
            <w:u w:val="single"/>
          </w:rPr>
          <w:t>https://blog.runningcoach.me/en/2025/10/26/7-matthias-kyburzs-countdown-to-the-ny-marathon-equipment/</w:t>
        </w:r>
      </w:hyperlink>
      <w:r>
        <w:t xml:space="preserve"> - * Matthias Kyburz, competing in the New York Marathon, details his equipment plans a week before the race. * He will wear a prototype Salomon shoe, breaking it in beforehand to customise fit. * Kyburz also prepares for variable weather by packing both short and long race outfits. 141. </w:t>
      </w:r>
      <w:hyperlink r:id="rId159">
        <w:r>
          <w:rPr>
            <w:color w:val="0000EE"/>
            <w:u w:val="single"/>
          </w:rPr>
          <w:t>https://medicalxpress.com/news/2025-10-wearable-sensors-machine-leg.html</w:t>
        </w:r>
      </w:hyperlink>
      <w:r>
        <w:t xml:space="preserve"> - * Researchers at Harvard develop machine learning models to estimate ground-reaction forces during outdoor running, published in 2025 * The study uses commercially available inertial measurement units to gather data from runners on a track * Findings demonstrate potential to enhance wearable devices with real-time biomechanical feedback for performance and injury prevention 142. </w:t>
      </w:r>
      <w:hyperlink r:id="rId160">
        <w:r>
          <w:rPr>
            <w:color w:val="0000EE"/>
            <w:u w:val="single"/>
          </w:rPr>
          <w:t>https://marathonhandbook.com/running-shoe-review-hettas-alma-tempo-made-for-women-by-women/</w:t>
        </w:r>
      </w:hyperlink>
      <w:r>
        <w:t xml:space="preserve"> - * Introduces Hettas Alma Tempo, a women's performance running shoe with customised insoles and breathable upper. * Features VeloPropulsion tech with a Pebax plate for energy return, and a 33mm stack height with a 10mm drop. * Demonstrates positive user testing for comfort, stability, and versatility across various running surfaces and paces. 143. </w:t>
      </w:r>
      <w:hyperlink r:id="rId161">
        <w:r>
          <w:rPr>
            <w:color w:val="0000EE"/>
            <w:u w:val="single"/>
          </w:rPr>
          <w:t>https://hypebeast.com/2025/10/adidas-power-of-three-shanghai-fashion-week-footwear-info</w:t>
        </w:r>
      </w:hyperlink>
      <w:r>
        <w:t xml:space="preserve"> - * adidas showcased upcoming footwear launches during the 'POWER OF THREE' event at Shanghai Fashion Week. * Highlights included experimental versions of the Superstar, redesigned Samba, and new runners. * The event previewed product developments scheduled for 2025 and beyond.</w:t>
      </w:r>
      <w:r/>
    </w:p>
    <w:p>
      <w:r/>
      <w:r>
        <w:t xml:space="preserve">144. </w:t>
      </w:r>
      <w:hyperlink r:id="rId162">
        <w:r>
          <w:rPr>
            <w:color w:val="0000EE"/>
            <w:u w:val="single"/>
          </w:rPr>
          <w:t>https://www.marieclaire.co.uk/life/health-fitness/ai-run-coaching-apps</w:t>
        </w:r>
      </w:hyperlink>
      <w:r>
        <w:t xml:space="preserve"> - * The article discusses the growth and impact of AI-run coaching apps like Strava and URUNN in running, highlighting their ability to personalise training plans and motivate users. * It covers benefits such as accessibility, fostering consistency, and flexibility, along with limitations including data reliance, potential overtraining, and lack of personal accountability. * Expert opinions emphasise the effectiveness of these apps when used correctly and suggest they complement, but do not replace, human coaching. * Published in 2023, the article centres on the UK and global market for running technology and participation.</w:t>
      </w:r>
      <w:r/>
    </w:p>
    <w:p>
      <w:r/>
      <w:r>
        <w:t xml:space="preserve">145. </w:t>
      </w:r>
      <w:hyperlink r:id="rId163">
        <w:r>
          <w:rPr>
            <w:color w:val="0000EE"/>
            <w:u w:val="single"/>
          </w:rPr>
          <w:t>https://www.esquire.com/style/g69020473/best-marathon-training-sneakers/</w:t>
        </w:r>
      </w:hyperlink>
      <w:r>
        <w:t xml:space="preserve"> - * Article discusses selection of running shoes suitable for marathon training, emphasising cushioning, support, stability, fit, and durability * Highlights specific brands like Nike, Hoka, and On, and their features relevant to marathon runners * Provides guidance on choosing supportive and durable footwear for high-mileage training sessions 146. </w:t>
      </w:r>
      <w:hyperlink r:id="rId164">
        <w:r>
          <w:rPr>
            <w:color w:val="0000EE"/>
            <w:u w:val="single"/>
          </w:rPr>
          <w:t>https://runningmagazine.ca/sections/gear/new-balance-enters-gps-watch-market-with-tag-heuer-collab/</w:t>
        </w:r>
      </w:hyperlink>
      <w:r>
        <w:t xml:space="preserve"> - * TAG Heuer and New Balance collaborate on a GPS sports watch and carbon-plated running shoe, unveiled in Boston. * The Connected Calibre E5 GPS watch features a lightweight titanium case, OLED display, and custom training plans, launched recently. * The FuelCell SuperComp Elite v5 shoe incorporates a full-length carbon plate and lightweight foam, designed for high-performance running. 147. </w:t>
      </w:r>
      <w:hyperlink r:id="rId165">
        <w:r>
          <w:rPr>
            <w:color w:val="0000EE"/>
            <w:u w:val="single"/>
          </w:rPr>
          <w:t>https://www.wired.com/story/nike-project-amplify/</w:t>
        </w:r>
      </w:hyperlink>
      <w:r>
        <w:t xml:space="preserve"> - * Nike introduces a powered footwear system called Project Amplify, aimed at commercial release in 2028 * The device uses an elastic calf cuff, batteries, and a motor to assist each step, enhancing mobility * Target market includes moderate runners, joggers, and individuals needing prolonged comfort and endurance 148. </w:t>
      </w:r>
      <w:hyperlink r:id="rId166">
        <w:r>
          <w:rPr>
            <w:color w:val="0000EE"/>
            <w:u w:val="single"/>
          </w:rPr>
          <w:t>https://biz.chosun.com/en/en-retail/2025/10/27/G7JNU3NHANFX7HWEXYVBC7AU7I/</w:t>
        </w:r>
      </w:hyperlink>
      <w:r>
        <w:t xml:space="preserve"> - * Food and beverage companies sponsor and host marathons in Seoul to engage consumers, with events like Disney Run Seoul 2025 drawing 15,000 participants. * Companies such as LOTTE Chilsung, CJ CheilJedang, and others use running events to promote health-focused products and brand experiences. * Running participation in Korea increased significantly, with over 1 million marathon participants last year, making marathons an effective marketing platform. 149. </w:t>
      </w:r>
      <w:hyperlink r:id="rId167">
        <w:r>
          <w:rPr>
            <w:color w:val="0000EE"/>
            <w:u w:val="single"/>
          </w:rPr>
          <w:t>https://goodwhale.com/elliott-hill-nike-reset/</w:t>
        </w:r>
      </w:hyperlink>
      <w:r>
        <w:t xml:space="preserve"> - * Nike’s strategic reset aims to improve retail performance through a return to core athletic focus, particularly in running [00:00-08:09]. * The company enhances relationships with wholesale and sports-specific channels, including emerging emphasis on Nike Running [02:32-04:15]. * Initial results show stable revenue growth and increased wholesale orders, signifying positive retail performance [04:04-04:20]. 150. </w:t>
      </w:r>
      <w:hyperlink r:id="rId168">
        <w:r>
          <w:rPr>
            <w:color w:val="0000EE"/>
            <w:u w:val="single"/>
          </w:rPr>
          <w:t>https://ffw.com.br/noticias/moda/nike-revela-linha-de-produtos-inovadores-focada-nos-jogos-olimpicos-de-inverno/</w:t>
        </w:r>
      </w:hyperlink>
      <w:r>
        <w:t xml:space="preserve"> - * Nike apresenta nova linha de vestuário e calçados tecnológicos para os Jogos Olímpicos de Inverno de 2026 em Milão-Cortina. * A inovação inclui o Casaco Therma-FIT Air Milano com sistema de bomba ACG, e calçados baseados em neurociência, como Mind 001 e Mind 002. * Tecnologias de aquecimento, resfriamento e conexão mente-corpo visam melhorar o desempenho e o conforto dos atletas.</w:t>
      </w:r>
      <w:r/>
    </w:p>
    <w:p>
      <w:r/>
      <w:r>
        <w:t xml:space="preserve">151. </w:t>
      </w:r>
      <w:hyperlink r:id="rId169">
        <w:r>
          <w:rPr>
            <w:color w:val="0000EE"/>
            <w:u w:val="single"/>
          </w:rPr>
          <w:t>https://www.wired.it/gallery/nike-therma-fit-air-milano-giacca-regola-temperatura/</w:t>
        </w:r>
      </w:hyperlink>
      <w:r>
        <w:t xml:space="preserve"> - * Nike unveils Therma-FIT Air Milano, a pre-Olympic jacket with real-time temperature regulation technology, for Team USA athletes. * The jacket features AIR technology allowing athletes to adjust temperature by inflating or deflating internal deflectors, based on their needs. * Developed with composite laminates, the jacket provides reactive insulation suitable for winter sports, tested in diverse outdoor conditions.</w:t>
      </w:r>
      <w:r/>
    </w:p>
    <w:p>
      <w:r/>
      <w:r>
        <w:t xml:space="preserve">152. </w:t>
      </w:r>
      <w:hyperlink r:id="rId170">
        <w:r>
          <w:rPr>
            <w:color w:val="0000EE"/>
            <w:u w:val="single"/>
          </w:rPr>
          <w:t>https://www.tomsguide.com/wellness/running/i-review-running-shoes-and-5-of-my-favorites-are-reduced-in-the-early-black-friday-sales</w:t>
        </w:r>
      </w:hyperlink>
      <w:r>
        <w:t xml:space="preserve"> - * Running shoe retailers like REI and HOKA US feature discounted products, indicating active consumer demand * The discount trends reflect a focus on winter-ready and versatile running shoes, signalling category growth * The sales shift earlier each year, suggesting evolving merchandising strategies in the running retail sector 153. </w:t>
      </w:r>
      <w:hyperlink r:id="rId171">
        <w:r>
          <w:rPr>
            <w:color w:val="0000EE"/>
            <w:u w:val="single"/>
          </w:rPr>
          <w:t>https://us.fashionnetwork.com/news/Nike-design-chief-wants-epic-shoes-and-wants-them-now,1776458.html</w:t>
        </w:r>
      </w:hyperlink>
      <w:r>
        <w:t xml:space="preserve"> - * Nike's new chief innovation officer emphasises faster product development and 'epic' shoes. * Focus on releasing products up to 12 months early, including experimental footwear and apparel. * Development of advanced technologies such as powered shoes and temperature-regulating garments, with some products expected around 2028. 154. </w:t>
      </w:r>
      <w:hyperlink r:id="rId172">
        <w:r>
          <w:rPr>
            <w:color w:val="0000EE"/>
            <w:u w:val="single"/>
          </w:rPr>
          <w:t>https://www.runningsucks101.com/p/another-shakeout-run</w:t>
        </w:r>
      </w:hyperlink>
      <w:r>
        <w:t xml:space="preserve"> - * The article discusses marathon events and brand activations, including shakeout runs and community gathering points, focusing on behavioural insights and participant experiences. * It references recent marathon-related activities, notable locations like New York City, and participant perspectives, mainly around product and event engagement. * It considers artistic and social elements of marathon culture, emphasising community and personal experience, aligned with running industry trends. 155. </w:t>
      </w:r>
      <w:hyperlink r:id="rId173">
        <w:r>
          <w:rPr>
            <w:color w:val="0000EE"/>
            <w:u w:val="single"/>
          </w:rPr>
          <w:t>https://we3travel.com/waterproof-travel-shoes-for-women-november-2025/</w:t>
        </w:r>
      </w:hyperlink>
      <w:r>
        <w:t xml:space="preserve"> - * Articles detail various waterproof footwear products designed for performance and travel * Focus on technical features such as GORE-TEX, midsole cushioning, plate technologies, and outsole materials * Covers performance-oriented designs suitable for different terrains, weather conditions, and extended walking or running activities 156. </w:t>
      </w:r>
      <w:hyperlink r:id="rId174">
        <w:r>
          <w:rPr>
            <w:color w:val="0000EE"/>
            <w:u w:val="single"/>
          </w:rPr>
          <w:t>https://justfreshkicks.com/nike-project-amplify/</w:t>
        </w:r>
      </w:hyperlink>
      <w:r>
        <w:t xml:space="preserve"> - * Nike unveils Project Amplify, a robotic calf enhancement for runners, aimed at reducing strain and increasing speed * The technology involves a wearable battery pack, robotic arm, and carbon fibre shoe plate, in early testing phase * The enhancement is targeted at everyday users, with a focus on performance improvement and inclusive design 157. </w:t>
      </w:r>
      <w:hyperlink r:id="rId175">
        <w:r>
          <w:rPr>
            <w:color w:val="0000EE"/>
            <w:u w:val="single"/>
          </w:rPr>
          <w:t>https://www.mlive.com/shopping/2025/10/saucony-releases-keith-haring-inspired-shoes-for-the-2025-new-york-city-marathon.html</w:t>
        </w:r>
      </w:hyperlink>
      <w:r>
        <w:t xml:space="preserve"> - * Release coincides with the 2025 New York City marathon in November. * Features performance footwear incorporating cushioning and plate technologies. * Includes limited-edition models with artistic designs tied to the city and Keith Haring's artwork. 158. </w:t>
      </w:r>
      <w:hyperlink r:id="rId176">
        <w:r>
          <w:rPr>
            <w:color w:val="0000EE"/>
            <w:u w:val="single"/>
          </w:rPr>
          <w:t>https://www.theverge.com/news/805823/nike-peformance-apparel-heat-football</w:t>
        </w:r>
      </w:hyperlink>
      <w:r>
        <w:t xml:space="preserve"> - * Nike introduces Aero-FIT, a performance cooling technology aimed at athletes in 2026 football kits. * The technology increases airflow between skin and fabric, enhancing cooling. * The new material is made entirely from textile waste and addresses climate-related concerns for heat exhaustion at upcoming events. * The announcement aligns with ongoing efforts to innovate sportswear in response to climate change impacts. 159. </w:t>
      </w:r>
      <w:hyperlink r:id="rId177">
        <w:r>
          <w:rPr>
            <w:color w:val="0000EE"/>
            <w:u w:val="single"/>
          </w:rPr>
          <w:t>https://wwd.com/footwear-news/shoe-industry-news/sneakers-boots-footwear-us-consumers-holiday-tariffs-1238323510/</w:t>
        </w:r>
      </w:hyperlink>
      <w:r>
        <w:t xml:space="preserve"> - * US consumers prioritise holiday gift purchases, including shoes, despite inflation. * Demand for sneakers and boots remains strong, with pricing influenced by tariffs and inflation. * Consumers show increased reliance on online shopping and promotional deals for footwear during this period. 160. </w:t>
      </w:r>
      <w:hyperlink r:id="rId178">
        <w:r>
          <w:rPr>
            <w:color w:val="0000EE"/>
            <w:u w:val="single"/>
          </w:rPr>
          <w:t>https://www.gq.com/story/nike-pegasus-premium-review</w:t>
        </w:r>
      </w:hyperlink>
      <w:r>
        <w:t xml:space="preserve"> - * The Nike Pegasus Premium launched in 2025, featuring a full-length ZoomX air bubble, aimed at high-performance runners. * The shoe sells at a premium price of $220 and has gained buzz for its innovative design and technology. * Tested by GQ, its performance in long and short runs highlights its rebound, style, and suitability as a daily trainer. 161. </w:t>
      </w:r>
      <w:hyperlink r:id="rId179">
        <w:r>
          <w:rPr>
            <w:color w:val="0000EE"/>
            <w:u w:val="single"/>
          </w:rPr>
          <w:t>https://www.outsideonline.com/outdoor-gear/run/marathon-essentials-under-30/</w:t>
        </w:r>
      </w:hyperlink>
      <w:r>
        <w:t xml:space="preserve"> - * The article highlights affordable gear, including portable chargers, socks, snacks, and safety accessories, suitable for marathon race day, specifically the New York City Marathon. * It emphasises practical, low-cost items that enhance race experience and safety, aligning with running participation and merchandising topics. * Location-specific insights include city logistics, race conditions, and community safety measures relevant to New York City runners. 162. </w:t>
      </w:r>
      <w:hyperlink r:id="rId180">
        <w:r>
          <w:rPr>
            <w:color w:val="0000EE"/>
            <w:u w:val="single"/>
          </w:rPr>
          <w:t>https://surgezirc.co.za/technology/nike-unveils-robotic-sneakers-and/</w:t>
        </w:r>
      </w:hyperlink>
      <w:r>
        <w:t xml:space="preserve"> - * Nike launches Project Amplify, a robotic-assisted shoe designed to enhance running performance, developed with Dephy. * The shoe features a carbon fibre plate, a calf-mounted rechargeable battery, and motor to amplify natural movement. * Nike also introduces the Mind 001 and Mind 002, sensory-enhancing footwear scheduled for release in January 2026. * The innovations combine robotics, neuroscience, and performance sportswear, targeting consumers interested in advanced wearable technology. * The development involved extensive athlete testing and aims for future accessible consumer products. 163. </w:t>
      </w:r>
      <w:hyperlink r:id="rId181">
        <w:r>
          <w:rPr>
            <w:color w:val="0000EE"/>
            <w:u w:val="single"/>
          </w:rPr>
          <w:t>https://www.stuff.tv/news/nike-project-amplify-robotic-running-shoes/</w:t>
        </w:r>
      </w:hyperlink>
      <w:r>
        <w:t xml:space="preserve"> - * Nike introduces powered footwear system aimed at everyday athletes to improve running endurance * The system features a robotic cuff with motorised components to augment lower leg movement * Project Amplify is currently in early testing with plans for commercial launch in coming years 164. </w:t>
      </w:r>
      <w:hyperlink r:id="rId182">
        <w:r>
          <w:rPr>
            <w:color w:val="0000EE"/>
            <w:u w:val="single"/>
          </w:rPr>
          <w:t>https://www.pasadenastarnews.com/2025/10/27/pasadena-lululemons-new-years-eve-5k-run-is-returning/</w:t>
        </w:r>
      </w:hyperlink>
      <w:r>
        <w:t xml:space="preserve"> - * The annual Lululemon 5K run takes place on New Year's Eve in Pasadena, California, attracting around 2,500 participants. * The event includes a competitive 'Beat the Countdown' challenge, with a goal to finish under 20 minutes before midnight. * Proceeds support local nonprofits, including 'It’s Bigger Than Us', and the race features community engagement, merchandise, and volunteer opportunities. 165. </w:t>
      </w:r>
      <w:hyperlink r:id="rId183">
        <w:r>
          <w:rPr>
            <w:color w:val="0000EE"/>
            <w:u w:val="single"/>
          </w:rPr>
          <w:t>https://www.techtimes.com/articles/312342/20251023/nike-unveils-project-amplify-new-robotic-sneakers-bring-mobility-less-effort.htm</w:t>
        </w:r>
      </w:hyperlink>
      <w:r>
        <w:t xml:space="preserve"> - * Nike announces 'Project Amplify', a robotic footwear concept designed to improve mobility and running efficiency. * The footwear integrates robotic attachments around the calves, aiming to assist users in running and walking faster. * Developed with Dephy, the innovation is projected to be available in a few years, promoting performance enhancements in footwear technology. 166. </w:t>
      </w:r>
      <w:hyperlink r:id="rId184">
        <w:r>
          <w:rPr>
            <w:color w:val="0000EE"/>
            <w:u w:val="single"/>
          </w:rPr>
          <w:t>https://www.fashionsnap.com/article/2025-10-24/nike-innovation-2026/</w:t>
        </w:r>
      </w:hyperlink>
      <w:r>
        <w:t xml:space="preserve"> - * Nike introduces new 'Aero-FIT' technology using recycled polyester to enhance air flow and thermal regulation, targeting performance athletes, scheduled for launch in connection with major sporting events in 2026 * The 'Therma-FIT Air Milano Jacket' incorporates a custom air-inflatable system for temperature control, tested extensively through outdoor sports simulations, with product launch plans undetermined * Both innovations aim to improve performance and sustainability, with Nike leveraging research and athlete feedback to optimise design and functionality 167. </w:t>
      </w:r>
      <w:hyperlink r:id="rId185">
        <w:r>
          <w:rPr>
            <w:color w:val="0000EE"/>
            <w:u w:val="single"/>
          </w:rPr>
          <w:t>https://androidguys.com/news/shokz-launches-new-blue-openrun-pro-2-joins-2025-tcs-new-york-city-marathon-as-official-headphones-partner/</w:t>
        </w:r>
      </w:hyperlink>
      <w:r>
        <w:t xml:space="preserve"> - * Shokz announces partnership with the 2025 TCS New York City Marathon, including product launch of the Blue OpenRun Pro 2 headphones. * The event is scheduled for 2 November 2025, attracting global participants in New York City. * The company involves local collaborations, giveaways, and promotional activities targeting runners and community groups. * The OpenRun Pro 2 headphones feature endurance hardware suited for long-distance runners and marathon environments. * Shokz's extended partnership aims to cover multiple NYRR races throughout the year, reinforcing its focus on the running category. 168. </w:t>
      </w:r>
      <w:hyperlink r:id="rId186">
        <w:r>
          <w:rPr>
            <w:color w:val="0000EE"/>
            <w:u w:val="single"/>
          </w:rPr>
          <w:t>https://www.frontiersin.org/journals/bioengineering-and-biotechnology/articles/10.3389/fbioe.2025.1690023/full</w:t>
        </w:r>
      </w:hyperlink>
      <w:r>
        <w:t xml:space="preserve"> - * Examines biomechanical, physiological, and neuromuscular responses to graded running, including effects on joint mechanics and energy expenditure. * Discusses the impact of modulating factors such as footwear, foot strike pattern, runner characteristics, pacing strategy, cadence, and speed. * Highlights differences between uphill and downhill running, with relevance to injury risk and performance optimisation. * Addresses potential future directions including real-world research, wearable technology, and training strategies. * Published as a comprehensive review relevant to performance running technology and biomechanics. 169. </w:t>
      </w:r>
      <w:hyperlink r:id="rId187">
        <w:r>
          <w:rPr>
            <w:color w:val="0000EE"/>
            <w:u w:val="single"/>
          </w:rPr>
          <w:t>https://www.geeky-gadgets.com/nike-prototype-shoe-and-innovative-clothing/</w:t>
        </w:r>
      </w:hyperlink>
      <w:r>
        <w:t xml:space="preserve"> - * Nike showcases prototypes, including powered footwear and climate-adaptive jackets, highlighting technological innovation in sportswear. * The NextG Jacket features air-filled chambers with a built-in pump for custom climate control. * Project Amplify offers powered shoes with motors providing up to 20% efficiency gains. * The focus is on enhancing athletic performance through biomechanics research and smart apparel. * Developments aim to improve comfort, efficiency, and inclusivity for varied athletes and users. 170. </w:t>
      </w:r>
      <w:hyperlink r:id="rId188">
        <w:r>
          <w:rPr>
            <w:color w:val="0000EE"/>
            <w:u w:val="single"/>
          </w:rPr>
          <w:t>https://www.insidehook.com/running/nyc-marathon-2025-preview</w:t>
        </w:r>
      </w:hyperlink>
      <w:r>
        <w:t xml:space="preserve"> - * The article discusses the increasing popularity and participation in running globally, including a 59% rise in run club participation, directly linked to the event's growth. * It covers the impact of community, social media, and brands on the running scene, highlighting significant merchandising and activations during the marathon. * The piece details the event's significance in terms of participation trends, community engagement, and retail activity surrounding the race.</w:t>
      </w:r>
      <w:r/>
    </w:p>
    <w:p>
      <w:r/>
      <w:r>
        <w:t xml:space="preserve">171. </w:t>
      </w:r>
      <w:hyperlink r:id="rId189">
        <w:r>
          <w:rPr>
            <w:color w:val="0000EE"/>
            <w:u w:val="single"/>
          </w:rPr>
          <w:t>https://www.mensfashionmagazine.com/the-seasonal-best-technical-pieces/?utm_source=rss&amp;utm_medium=rss&amp;utm_campaign=the-seasonal-best-technical-pieces</w:t>
        </w:r>
      </w:hyperlink>
      <w:r>
        <w:t xml:space="preserve"> - * The article discusses new technical menswear collections for winter, highlighting performance fabrics and design innovations, including waterproof, breathable materials and durable footwear. * It features brands such as Nanamica, Descente, CAT, Vans, and Tretorn, focusing on modern, functional outdoor-inspired fashion. * The focus is on advanced external materials like GORE-TEX and DERMIZAX®, demonstrating commitment to weather resistance and urban suitability. 172. </w:t>
      </w:r>
      <w:hyperlink r:id="rId190">
        <w:r>
          <w:rPr>
            <w:color w:val="0000EE"/>
            <w:u w:val="single"/>
          </w:rPr>
          <w:t>https://www.designscene.net/2025/10/nike-innovation.html</w:t>
        </w:r>
      </w:hyperlink>
      <w:r>
        <w:t xml:space="preserve"> - * Nike unveils Aero-FIT, a high-performance, sustainable cooling apparel, debuting in 2026. * Air Milano introduces adaptive warmth with real-time temperature regulation, showcased in Milan. * Nike Mind develops sensory activation footwear to enhance focus, launching in January 2026. * Project Amplify presents powered footwear for effortless running and walking, refined over years of athlete testing. * The company integrates neuroscience, robotics, and material science to advance performance products worldwide.</w:t>
      </w:r>
      <w:r/>
    </w:p>
    <w:p>
      <w:r/>
      <w:r>
        <w:t xml:space="preserve">173. </w:t>
      </w:r>
      <w:hyperlink r:id="rId191">
        <w:r>
          <w:rPr>
            <w:color w:val="0000EE"/>
            <w:u w:val="single"/>
          </w:rPr>
          <w:t>https://we3travel.com/10-waterproof-trail-shoes-that-actually-work-2025-expert-guide/</w:t>
        </w:r>
      </w:hyperlink>
      <w:r>
        <w:t xml:space="preserve"> - * Reviews and rankings of top waterproof trail shoes for 2025, highlighting durability and waterproof features * Descriptions of specific models, their technical features, and terrain suitability * Emphasis on waterproofing, traction, stability, and comfort in challenging trail conditions 174. </w:t>
      </w:r>
      <w:hyperlink r:id="rId192">
        <w:r>
          <w:rPr>
            <w:color w:val="0000EE"/>
            <w:u w:val="single"/>
          </w:rPr>
          <w:t>https://3dprintingindustry.com/news/iterate-and-carbon-bring-human-centered-design-to-high-performance-sports-gear-245545/?utm_source=rss&amp;utm_medium=rss&amp;utm_campaign=iterate-and-carbon-bring-human-centered-design-to-high-performance-sports-gear</w:t>
        </w:r>
      </w:hyperlink>
      <w:r>
        <w:t xml:space="preserve"> - * ITERATE and Carbon collaborate to develop personalised, high-performance sports equipment using 3D printing technology in London and the US. * They utilise Carbon’s Digital Light Synthesis to create impact-absorbing, custom-fit sports gear, such as cricket arm guards. * The approach supports sustainable, on-demand manufacturing, reducing waste associated with traditional mass production. 175. </w:t>
      </w:r>
      <w:hyperlink r:id="rId193">
        <w:r>
          <w:rPr>
            <w:color w:val="0000EE"/>
            <w:u w:val="single"/>
          </w:rPr>
          <w:t>https://me.pcmag.com/en/topic-2/33075/nikes-robot-assisted-shoes-aim-to-help-you-run-walk-farther-with-less-effort</w:t>
        </w:r>
      </w:hyperlink>
      <w:r>
        <w:t xml:space="preserve"> - * Nike announces Project Amplify, a robotic-assisted footwear system to aid walking and running, in development. * The shoes incorporate motors, drive belts, and batteries, designed to mimic natural limb movements. * They aim to enhance mobility for regular users, comparable to electric bicycles, with no specific release date provided. 176. </w:t>
      </w:r>
      <w:hyperlink r:id="rId131">
        <w:r>
          <w:rPr>
            <w:color w:val="0000EE"/>
            <w:u w:val="single"/>
          </w:rPr>
          <w:t>https://fueledbylolz.com/2025/10/24/saucony-endorphin-elite-2-review/</w:t>
        </w:r>
      </w:hyperlink>
      <w:r>
        <w:t xml:space="preserve"> - * Details the update from the original Endorphin Elite, focusing on the new IncrediRUN foam midsole. * Emphasises the shoe's suitability for marathon and half-marathon racing at faster paces. * Compares the Elite 2 favourably with other high-end super shoes, such as the Nike Alphafly 3. 177. </w:t>
      </w:r>
      <w:hyperlink r:id="rId194">
        <w:r>
          <w:rPr>
            <w:color w:val="0000EE"/>
            <w:u w:val="single"/>
          </w:rPr>
          <w:t>https://www.trendhunter.com:443/trends/nike-project-amplify</w:t>
        </w:r>
      </w:hyperlink>
      <w:r>
        <w:t xml:space="preserve"> - * Nike partnership with Dephy robotics introduces a robotic ankle brace for footwear, supporting mobility. * The system aids runners and walkers by reducing physical effort, extending endurance. * Projected consumer release timeline in upcoming years, with development involving over 400 athletes. 178. </w:t>
      </w:r>
      <w:hyperlink r:id="rId195">
        <w:r>
          <w:rPr>
            <w:color w:val="0000EE"/>
            <w:u w:val="single"/>
          </w:rPr>
          <w:t>http://www.curlydianne.com/2025/10/22/puma-redefines-running-elegance-with-fresh-colorways-for-the-velocity-nitro-4-deviate-nitro-3-and-foreverrun-nitro-2-where-performance-meets-modern-design/</w:t>
        </w:r>
      </w:hyperlink>
      <w:r>
        <w:t xml:space="preserve"> - * PUMA introduces new colourways for Velocity NITRO™ 4, Deviate NITRO™ 3, and ForeverRun NITRO™ 2 in a recent release. * Collection features sustainable materials and advanced cushioning technologies suitable for various running styles. * Shoes incorporate NITROFOAM™, PWRPLATE, and PUMAGRIP rubber, supporting performance and stability across diverse surfaces. 179. </w:t>
      </w:r>
      <w:hyperlink r:id="rId196">
        <w:r>
          <w:rPr>
            <w:color w:val="0000EE"/>
            <w:u w:val="single"/>
          </w:rPr>
          <w:t>https://sneakernews.com/2025/10/24/nike-mind-001-black-hyper-crimson-chrome-hq4307-001/</w:t>
        </w:r>
      </w:hyperlink>
      <w:r>
        <w:t xml:space="preserve"> - * Nike unveils the Nike Mind 001 mule, part of a neuroscience-based footwear line, scheduled for release in January 2026. * The shoe features 22 foam nodes that activate sensory brain areas through underfoot stimulation. * Designed to enhance athlete focus and grounding, aligning with mental health and performance trends in sports.</w:t>
      </w:r>
      <w:r/>
    </w:p>
    <w:p>
      <w:r/>
      <w:r>
        <w:t xml:space="preserve">180. </w:t>
      </w:r>
      <w:hyperlink r:id="rId197">
        <w:r>
          <w:rPr>
            <w:color w:val="0000EE"/>
            <w:u w:val="single"/>
          </w:rPr>
          <w:t>https://halfcrazymama.com/how-i-started-running-as-a-new-mom/</w:t>
        </w:r>
      </w:hyperlink>
      <w:r>
        <w:t xml:space="preserve"> - * Personal account of a mother who started running with a stroller and completed over 130 half marathons * Discusses the importance of proper footwear, setting goals, and community groups for motivation * Emphasises gradual progress and celebrating milestones in running, especially for new or busy runners 181. </w:t>
      </w:r>
      <w:hyperlink r:id="rId198">
        <w:r>
          <w:rPr>
            <w:color w:val="0000EE"/>
            <w:u w:val="single"/>
          </w:rPr>
          <w:t>https://schonmagazine.com/nike-launches-sport-offense-a-new-era-of-innovation/</w:t>
        </w:r>
      </w:hyperlink>
      <w:r>
        <w:t xml:space="preserve"> - * Nike introduces the Sport Offense, integrating Nike, Jordan Brand, and Converse design teams to accelerate performance product development. * The Nike Sport Research Lab (NSRL) serves as the core research facility for performance science and athlete-driven innovation. * New performance technologies include neuroscience-based footwear, powered running shoes, climate-adaptive apparel, and adjustable thermal outerwear, all aimed at enhancing athletic performance. 182. </w:t>
      </w:r>
      <w:hyperlink r:id="rId199">
        <w:r>
          <w:rPr>
            <w:color w:val="0000EE"/>
            <w:u w:val="single"/>
          </w:rPr>
          <w:t>https://athletechnews.com/nike-robotic-running-shoes-project-amplify/</w:t>
        </w:r>
      </w:hyperlink>
      <w:r>
        <w:t xml:space="preserve"> - * Nike introduces robotic footwear with powered assistance for running and walking, developed with Dephy, marked as the world's first of its kind. * The company launches neuroscience-based shoes, Mind 001 and Mind 002, aimed at enhancing focus and bodily awareness, set for release in January 2026. * Nike also launches cooling and adaptive insulation apparel, and Continues innovation in wearable tech integrating active performance and sensory feedback, expanding beyond data tracking. * The developments focus on active performance enhancement, combining biomechanics, cushioning, and sensory technology, aligning with performance running product innovation.</w:t>
      </w:r>
      <w:r/>
    </w:p>
    <w:p>
      <w:r/>
      <w:r>
        <w:t xml:space="preserve">183. </w:t>
      </w:r>
      <w:hyperlink r:id="rId200">
        <w:r>
          <w:rPr>
            <w:color w:val="0000EE"/>
            <w:u w:val="single"/>
          </w:rPr>
          <w:t>http://runswithpugs.com/2025/10/29/race-report-evergreen-pumpkin-run-5k-10-26-2025/?utm_source=rss&amp;utm_medium=rss&amp;utm_campaign=race-report-evergreen-pumpkin-run-5k-10-26-2025</w:t>
        </w:r>
      </w:hyperlink>
      <w:r>
        <w:t xml:space="preserve"> - * The article describes a local running event held in Jacksonville, focused on race participation, community engagement, and festive elements like costumes and pumpkins. * It provides a detailed account of race organisation, participation levels, and race-day experience, relevant to retail performance trends in running. * Mentions community running, runners' behaviour, and participation experiences, aligning with interests in running category retail performance and participation levels. 184. </w:t>
      </w:r>
      <w:hyperlink r:id="rId201">
        <w:r>
          <w:rPr>
            <w:color w:val="0000EE"/>
            <w:u w:val="single"/>
          </w:rPr>
          <w:t>https://hiconsumption.com/style/nike-therma-fit-air-milano-inflatable-jacket/</w:t>
        </w:r>
      </w:hyperlink>
      <w:r>
        <w:t xml:space="preserve"> - * Nike introduces the A.I.R. technology to outerwear with the Therma-FIT Air Milano jacket. * The jacket features dynamic inflation to regulate warmth, debuting at the 2026 Winter Olympics. * It is designed for athletes, with durability and comfort, and integrates Nike's broader performance tech portfolio. 185. </w:t>
      </w:r>
      <w:hyperlink r:id="rId202">
        <w:r>
          <w:rPr>
            <w:color w:val="0000EE"/>
            <w:u w:val="single"/>
          </w:rPr>
          <w:t>https://www.tomsguide.com/wellness/running/ive-tested-nearly-every-hoka-running-shoe-these-are-my-3-top-picks</w:t>
        </w:r>
      </w:hyperlink>
      <w:r>
        <w:t xml:space="preserve"> - * The article reviews Hoka running shoes, focusing on performance, cushioning, speed, and trail versatility. * It discusses specific models (Clifton 10, Mach X3, Challenger 8) and their suitability for different running needs. * The piece includes pricing and potential alternatives, highlighting each shoe's technical features and value.</w:t>
      </w:r>
      <w:r/>
    </w:p>
    <w:p>
      <w:r/>
      <w:r>
        <w:t xml:space="preserve">186. </w:t>
      </w:r>
      <w:hyperlink r:id="rId203">
        <w:r>
          <w:rPr>
            <w:color w:val="0000EE"/>
            <w:u w:val="single"/>
          </w:rPr>
          <w:t>https://www.apparelviews.com/pioneering-functional-excellence-and-trusted-innovation-for-the-evolving-sports-apparel-industry</w:t>
        </w:r>
      </w:hyperlink>
      <w:r>
        <w:t xml:space="preserve"> - * ROICA™ announces its debut at Performance Days in Munich to showcase performance and sustainable textiles, October 2023 * European partners demonstrate advanced fabric solutions featuring ROICA™ V550, including environmentally conscious materials and functional designs * Exhibits focus on eco-friendly performance textiles for sports and activewear, aligning with industry trends towards sustainability and technical innovation 187. </w:t>
      </w:r>
      <w:hyperlink r:id="rId204">
        <w:r>
          <w:rPr>
            <w:color w:val="0000EE"/>
            <w:u w:val="single"/>
          </w:rPr>
          <w:t>https://www.outsideonline.com/outdoor-gear/run/crazy-looking-puma-prototypes/</w:t>
        </w:r>
      </w:hyperlink>
      <w:r>
        <w:t xml:space="preserve"> - * Puma unveiled five extreme prototypes at the 2025 Tokyo World Championships to test performance variables. * These prototypes feature exaggerated designs beyond legal limits, aimed at learning and innovation. * Puma’s approach includes developing new midsole foam (A-TPU) and testing cutting-edge concepts to enhance running economy and performance. 188. </w:t>
      </w:r>
      <w:hyperlink r:id="rId205">
        <w:r>
          <w:rPr>
            <w:color w:val="0000EE"/>
            <w:u w:val="single"/>
          </w:rPr>
          <w:t>https://therunnerbeans.com/my-current-running-shoe-rotation/</w:t>
        </w:r>
      </w:hyperlink>
      <w:r>
        <w:t xml:space="preserve"> - * The article features detailed reviews and personal experiences with various running shoes and trainers. * It discusses shoe choices for different training purposes, including road running, recovery, long runs, and gym workouts. * The author mentions testing new models and considers market options, aligning with retail and consumer behaviour in running footwear. 189. </w:t>
      </w:r>
      <w:hyperlink r:id="rId206">
        <w:r>
          <w:rPr>
            <w:color w:val="0000EE"/>
            <w:u w:val="single"/>
          </w:rPr>
          <w:t>https://we3travel.com/7-best-cushion-rich-trail-shoes-that-feel-like-clouds/</w:t>
        </w:r>
      </w:hyperlink>
      <w:r>
        <w:t xml:space="preserve"> - * The article lists seven trail shoes featuring high levels of cushioning designed for comfort and impact absorption. * Each shoe incorporates advanced midsole foams, outsole materials, and biomechanical design aimed at enhancing performance on uneven terrain, published in 2023. * Focuses on technologies like Vibram Megagrip soles, foam innovations, and supportive fit, relevant to performance running footwear development and innovation. 190. </w:t>
      </w:r>
      <w:hyperlink r:id="rId207">
        <w:r>
          <w:rPr>
            <w:color w:val="0000EE"/>
            <w:u w:val="single"/>
          </w:rPr>
          <w:t>https://www.runningshoesguru.com/comparison/hoka-rocket-x-3-vs-hoka-rocket-x-2/</w:t>
        </w:r>
      </w:hyperlink>
      <w:r>
        <w:t xml:space="preserve"> - * The article compares HOKA Rocket X 3 and Rocket X 2 marathon racing shoes, focusing on midsole, plate, stability, and upper comfort. * It discusses the design differences, such as midsole firmness, plate flexibility, stability, and durability, highlighting how these affect ride quality. * The piece suggests which model suits runners seeking either a softer, more stable ride (Rocket X 3) or a firmer, faster one (Rocket X 2). 191. </w:t>
      </w:r>
      <w:hyperlink r:id="rId208">
        <w:r>
          <w:rPr>
            <w:color w:val="0000EE"/>
            <w:u w:val="single"/>
          </w:rPr>
          <w:t>https://mh.co.za/a-look-inside-nikes-marathon-week-takeover-at-70-bree-street/</w:t>
        </w:r>
      </w:hyperlink>
      <w:r>
        <w:t xml:space="preserve"> - * Nike organised a week of running-related activations at 70 Bree Street in Cape Town from 15 to 19 October, targeting the local running community. * The event featured shake-out runs, panel discussions, product trials, community gatherings, and entertainment, fostering community spirit. * Nike showcased its latest running shoes and engaged with runners through expert advice, emphasising performance, recovery, and community building. 192. </w:t>
      </w:r>
      <w:hyperlink r:id="rId209">
        <w:r>
          <w:rPr>
            <w:color w:val="0000EE"/>
            <w:u w:val="single"/>
          </w:rPr>
          <w:t>https://we3travel.com/10-most-comfortable-shoes-for-national-park-trips-in-november-2025/</w:t>
        </w:r>
      </w:hyperlink>
      <w:r>
        <w:t xml:space="preserve"> - * The article reviews trail footwear suitable for park trips in November 2025, focusing on comfort, weather resistance, and traction * Highlights include trail-specific features like cushioning, support, waterproof membranes, and outsole grip * Discusses various brands and models tailored to all-day exploration and diverse terrain conditions</w:t>
      </w:r>
      <w:r/>
    </w:p>
    <w:p>
      <w:r/>
      <w:r>
        <w:t xml:space="preserve">193. </w:t>
      </w:r>
      <w:hyperlink r:id="rId210">
        <w:r>
          <w:rPr>
            <w:color w:val="0000EE"/>
            <w:u w:val="single"/>
          </w:rPr>
          <w:t>https://retailtimes.co.uk/adidas-maintains-its-strong-momentum-despite-being-hindered-by-currency-challenges-says-globaldata/</w:t>
        </w:r>
      </w:hyperlink>
      <w:r>
        <w:t xml:space="preserve"> - * Adidas' Q3 2025 net sales increased marginally by 3%, impacted by currency fluctuations, with a 8% increase in currency-neutral sales. * Footwear sales in running categories grew by 30%, driven by the Adizero range, indicating solid performance in the running segment. * Regional sales growth remained robust, especially in North America, China, Japan, South Korea, and Europe, supported by store openings and channel diversification. 194. </w:t>
      </w:r>
      <w:hyperlink r:id="rId211">
        <w:r>
          <w:rPr>
            <w:color w:val="0000EE"/>
            <w:u w:val="single"/>
          </w:rPr>
          <w:t>https://www.safetyandhealthmagazine.com/articles/27447-work-sneaker</w:t>
        </w:r>
      </w:hyperlink>
      <w:r>
        <w:t xml:space="preserve"> - * The New Balance Cremorne features FRESH FOAM midsole technology for cushioning, support, and energy return * Includes composite toe with impact and compression resistance, meeting ASTM standards * Outsole designed for slip resistance and electrical hazard protection * Product information sourced from manufacturers, without independent verification 195. </w:t>
      </w:r>
      <w:hyperlink r:id="rId158">
        <w:r>
          <w:rPr>
            <w:color w:val="0000EE"/>
            <w:u w:val="single"/>
          </w:rPr>
          <w:t>https://blog.runningcoach.me/en/2025/10/26/7-matthias-kyburzs-countdown-to-the-ny-marathon-equipment/</w:t>
        </w:r>
      </w:hyperlink>
      <w:r>
        <w:t xml:space="preserve"> - * Matthias Kyburz prepares for the New York Marathon by testing new Salomon carbon model shoes. * He plans to break in the shoes before race day to optimise fit. * The article discusses equipment preparations and weather adaptations for the marathon.</w:t>
      </w:r>
      <w:r/>
    </w:p>
    <w:p>
      <w:r/>
      <w:r>
        <w:t xml:space="preserve">196. </w:t>
      </w:r>
      <w:hyperlink r:id="rId212">
        <w:r>
          <w:rPr>
            <w:color w:val="0000EE"/>
            <w:u w:val="single"/>
          </w:rPr>
          <w:t>https://retail-merchandiser.com/news/lululemon-joins-the-nfl-with-a-32team-apparel-launch/</w:t>
        </w:r>
      </w:hyperlink>
      <w:r>
        <w:t xml:space="preserve"> - * Lululemon announced a partnership with the NFL and Fanatics for licensed merchandise, available online and in retail stores. * Launch includes team-branded apparel for men and women, featuring NFL logos on key product lines. * The initiative aims to target a premium, style-conscious segment of sports fans and expand Lululemon’s presence in sports merchandise. * The partnership builds on recent collaborations with other sports leagues and athletes, signalling broader brand diversification. * The move aligns with NFL's strategy to diversify merchandise options and modernise its retail approach.</w:t>
      </w:r>
      <w:r/>
    </w:p>
    <w:p>
      <w:r/>
      <w:r>
        <w:t xml:space="preserve">197. </w:t>
      </w:r>
      <w:hyperlink r:id="rId213">
        <w:r>
          <w:rPr>
            <w:color w:val="0000EE"/>
            <w:u w:val="single"/>
          </w:rPr>
          <w:t>https://www.begeek.fr/nike-project-amplify-la-chaussure-motorisee-qui-revolutionne-le-running-423161</w:t>
        </w:r>
      </w:hyperlink>
      <w:r>
        <w:t xml:space="preserve"> - * Nike announces Project Amplify, a motorised running shoe developed with Dephy, aimed at reducing effort for runners. * The shoe features a calf strap connected to a powered sole with a carbon plate and transmission system, enhancing speed and endurance. * The innovation targets both amateur and recreational runners, sparking debate over technological assistance and sports fairness. 198. </w:t>
      </w:r>
      <w:hyperlink r:id="rId214">
        <w:r>
          <w:rPr>
            <w:color w:val="0000EE"/>
            <w:u w:val="single"/>
          </w:rPr>
          <w:t>https://futurism.com/robots-and-machines/nike-sneaker-exoskeleton-boost-performance</w:t>
        </w:r>
      </w:hyperlink>
      <w:r>
        <w:t xml:space="preserve"> - * Nike unveils 'Project Amplify', a powered footwear system with an exoskeleton to boost movement. * The project was announced at Nike’s LeBron James Innovation Center in Beaverton, Oregon. * Nike plans to bring this technology to market in coming years, targeting performance enhancement in running and walking. 199. </w:t>
      </w:r>
      <w:hyperlink r:id="rId215">
        <w:r>
          <w:rPr>
            <w:color w:val="0000EE"/>
            <w:u w:val="single"/>
          </w:rPr>
          <w:t>https://www.theindustry.fashion/adidas-upgrades-outlook-after-reporting-record-revenues/?utm_source=rss&amp;utm_medium=rss&amp;utm_campaign=adidas-upgrades-outlook-after-reporting-record-revenues</w:t>
        </w:r>
      </w:hyperlink>
      <w:r>
        <w:t xml:space="preserve"> - * Adidas reports Q3 2025 revenue of €6.63 billion, a record for the company * Running category growth exceeds 30%, contributing to overall performance * Regional growth includes Europe, North America, Greater China, and Latin America, with positive demand across markets 200. </w:t>
      </w:r>
      <w:hyperlink r:id="rId216">
        <w:r>
          <w:rPr>
            <w:color w:val="0000EE"/>
            <w:u w:val="single"/>
          </w:rPr>
          <w:t>https://www.runningshoesguru.com/reviews/road/asics-megablast-review/</w:t>
        </w:r>
      </w:hyperlink>
      <w:r>
        <w:t xml:space="preserve"> - * Reviews the ASICS Megablast as a versatile, energetic trainer suited for uptempo runs * Details the shoe's midsole technology, lightweight build, and design features, with focus on performance * Assesses stability, durability, and suitability for races below 5:15 per km, highlighting its innovations and limitations 201. </w:t>
      </w:r>
      <w:hyperlink r:id="rId217">
        <w:r>
          <w:rPr>
            <w:color w:val="0000EE"/>
            <w:u w:val="single"/>
          </w:rPr>
          <w:t>https://sourcingjournal.com/footwear/footwear-business/https-wwd-com-business-news-financial-adidas-q3-2025-record-breaking-quarter-1238326549-1234786680/</w:t>
        </w:r>
      </w:hyperlink>
      <w:r>
        <w:t xml:space="preserve"> - * Adidas announces record-breaking third quarter revenues, up 12 per cent to 6.63 billion euros. * The company raises full-year guidance, with an expected 9 per cent revenue growth. * North American sales growth remains subdued at 8 per cent; European and Asian markets show robust gains. 202. </w:t>
      </w:r>
      <w:hyperlink r:id="rId218">
        <w:r>
          <w:rPr>
            <w:color w:val="0000EE"/>
            <w:u w:val="single"/>
          </w:rPr>
          <w:t>https://www.yankodesign.com/2025/10/26/nikes-new-neuroscience-based-shoes-mind-001-and-002-rekindle-your-brain-to-train-better/?utm_source=rss&amp;utm_medium=rss&amp;utm_campaign=nikes-new-neuroscience-based-shoes-mind-001-and-002-rekindle-your-brain-to-train-better</w:t>
        </w:r>
      </w:hyperlink>
      <w:r>
        <w:t xml:space="preserve"> - * Nike introduces the Mind 001 and 002 shoes, incorporating neuroscience technology to enhance athlete training and mindset. * The shoes feature 22 articulated sensory nodes that stimulate the brain's sensory areas, promoting focus and presence. * Launch scheduled for January 2026, with specific colourways and targeting performance and recovery sectors. 203. </w:t>
      </w:r>
      <w:hyperlink r:id="rId219">
        <w:r>
          <w:rPr>
            <w:color w:val="0000EE"/>
            <w:u w:val="single"/>
          </w:rPr>
          <w:t>https://the5krunner.com/2025/10/29/garmin-new-runners-market-growth/</w:t>
        </w:r>
      </w:hyperlink>
      <w:r>
        <w:t xml:space="preserve"> - * Garmin's quarterly earnings show strong growth driven mainly by first-time runners purchasing fitness watches * New customer acquisition is especially prominent among young and female demographics, boosting running product sales * The company faces competition from brands like Polar and Suunto but appears to be capturing a majority of new sports watch users 204. </w:t>
      </w:r>
      <w:hyperlink r:id="rId220">
        <w:r>
          <w:rPr>
            <w:color w:val="0000EE"/>
            <w:u w:val="single"/>
          </w:rPr>
          <w:t>https://wwd.com/footwear-news/shoe-industry-news/new-york-city-marathon-2025-brand-events-1238328814/</w:t>
        </w:r>
      </w:hyperlink>
      <w:r>
        <w:t xml:space="preserve"> - * Multiple retail brands, including Nike, Adidas, New Balance, Salomon, Saucony, and Tracksmith, host running events and activations during marathon week in New York City. * Events include shakeout runs, merchandising, community runs, after parties, and brand launches from Wednesday to Monday. * These activities are linked to running participation, retail merchandising, community engagement, and retailer results in the running sector during the marathon event period. 205. </w:t>
      </w:r>
      <w:hyperlink r:id="rId221">
        <w:r>
          <w:rPr>
            <w:color w:val="0000EE"/>
            <w:u w:val="single"/>
          </w:rPr>
          <w:t>https://menews247.com/puma-takes-the-runners-high-beyond-limits-and-above-the-dubai-skyline/</w:t>
        </w:r>
      </w:hyperlink>
      <w:r>
        <w:t xml:space="preserve"> - * PUMA initiated a global campaign, The Runner’s High, with a sunrise treadmill run at 219 meters above ground in Dubai. * The event showcased the new Velocity NITRO 4 shoes, featuring NITROFOAM technology for enhanced performance. * Brand ambassadors and influencers participated, highlighting the shoe's appeal for both elite and casual runners. 206. </w:t>
      </w:r>
      <w:hyperlink r:id="rId222">
        <w:r>
          <w:rPr>
            <w:color w:val="0000EE"/>
            <w:u w:val="single"/>
          </w:rPr>
          <w:t>https://fashionotography.com/nike-unveils-the-therma-fit-air-milano-jacket/</w:t>
        </w:r>
      </w:hyperlink>
      <w:r>
        <w:t xml:space="preserve"> - * Nike introduces the Therma-FIT Air Milano Jacket featuring adaptive air technology for temperature regulation. * The jacket allows athletes to adjust insulation levels via inflatable and deflatable chambers, tested during winter sports in Milan. * Developed using data-driven design, it incorporates innovative materials and digital sculpting, part of Nike’s FIT system, aimed at improving athletic performance. * The product bridges footwear and apparel technologies, representing Nike’s ongoing exploration of inflatable outerwear over two decades. * Major athletes, including Team USA, received customised versions with diverse technical features, tested extensively across different terrains. 207. </w:t>
      </w:r>
      <w:hyperlink r:id="rId223">
        <w:r>
          <w:rPr>
            <w:color w:val="0000EE"/>
            <w:u w:val="single"/>
          </w:rPr>
          <w:t>https://www.fitpro.com/blog/the-what-how-and-why-of-plyometric-training/</w:t>
        </w:r>
      </w:hyperlink>
      <w:r>
        <w:t xml:space="preserve"> - * Explains the mechanisms and origins of plyometric training, including stretch-shortening cycle (SSC) and musculotendinous adaptations. * Discusses programming, prerequisites, and progression of plyometric exercises for optimal performance and safety. * Highlights the application of plyometrics in both athletic and recreational contexts, with emphasis on biomechanical demands and training volume. * Cites Verkhoshansky as the founder and details biomechanical and physiological principles. * Covers the relevance of plyometric training to running economy and injury prevention.</w:t>
      </w:r>
      <w:r/>
    </w:p>
    <w:p>
      <w:r/>
      <w:r>
        <w:t xml:space="preserve">208. </w:t>
      </w:r>
      <w:hyperlink r:id="rId224">
        <w:r>
          <w:rPr>
            <w:color w:val="0000EE"/>
            <w:u w:val="single"/>
          </w:rPr>
          <w:t>https://sportinc.substack.com/p/anarchy-in-the-uk</w:t>
        </w:r>
      </w:hyperlink>
      <w:r>
        <w:t xml:space="preserve"> - * The article discusses innovative sporting initiatives and commercial ventures in the UK, including punk padel courts and trail marathons, highlighting growth strategies in sport. * It mentions rising participation in running, especially among women, and the emergence of new variants like canicross, reflecting shifting consumer behaviours. * The piece explores the role of governing bodies versus commercial players in fostering sport growth and infrastructure development.</w:t>
      </w:r>
      <w:r/>
    </w:p>
    <w:p>
      <w:r/>
      <w:r>
        <w:t xml:space="preserve">209. </w:t>
      </w:r>
      <w:hyperlink r:id="rId225">
        <w:r>
          <w:rPr>
            <w:color w:val="0000EE"/>
            <w:u w:val="single"/>
          </w:rPr>
          <w:t>https://www.trustedreviews.com/news/nike-has-made-robo-trainers-to-help-you-run-faster</w:t>
        </w:r>
      </w:hyperlink>
      <w:r>
        <w:t xml:space="preserve"> - * Nike introduces Project Amplify, robotic trainers designed to assist runners in increasing speed and efficiency. * Developed with Dephy, the shoes incorporate motors, a carbon fibre plate, and rechargeable batteries, aiming to aid in uphill running. * Experimental models, Mind 001 and Mind 002, focus on sensory enhancement using foam nodes for improved focus and awareness. * The project is in testing, with broader release anticipated in the coming years, and shoes set for launch in 2026. * The innovations could revolutionise performance footwear by integrating robotics and sensory technology. 210. </w:t>
      </w:r>
      <w:hyperlink r:id="rId226">
        <w:r>
          <w:rPr>
            <w:color w:val="0000EE"/>
            <w:u w:val="single"/>
          </w:rPr>
          <w:t>https://we3travel.com/7-best-nike-acg-trail-shoes-for-city-to-mountain-trips-in-2025/</w:t>
        </w:r>
      </w:hyperlink>
      <w:r>
        <w:t xml:space="preserve"> - * Features a range of Nike ACG shoes designed for both urban exploration and mountain trail performance, tested on rugged terrain. * Highlights technical innovations such as Flyplate, ZoomX cushioning, GORE-TEX waterproofing, and Vibram outsole, aimed at versatility and durability. * Focuses on footwear that supports transition from city to trail, offering protection, stability, and comfort for multiple environments. 211. </w:t>
      </w:r>
      <w:hyperlink r:id="rId227">
        <w:r>
          <w:rPr>
            <w:color w:val="0000EE"/>
            <w:u w:val="single"/>
          </w:rPr>
          <w:t>https://apparelresources.com/business-news/retail/adidas-posts-12-brand-growth-q3-strong-running-football-sales/</w:t>
        </w:r>
      </w:hyperlink>
      <w:r>
        <w:t xml:space="preserve"> - * Adidas achieves 12% currency-neutral brand growth in Q3, driven by running and football sales. * Running category sales increase by over 30%, supported by the Adizero range. * Retro sneaker sales, including Samba and Gazelle, contribute 10% growth globally. 212. </w:t>
      </w:r>
      <w:hyperlink r:id="rId228">
        <w:r>
          <w:rPr>
            <w:color w:val="0000EE"/>
            <w:u w:val="single"/>
          </w:rPr>
          <w:t>https://mh.co.za/tried-tested-new-balance-fuelcell-rebel-v5-is-built-for-speed-and-everyday-running/</w:t>
        </w:r>
      </w:hyperlink>
      <w:r>
        <w:t xml:space="preserve"> - * The New Balance FuelCell Rebel v5 is released, targeting speed and everyday running, featuring a responsive PEBA-blended FuelCell midsole. * The shoe has a lightweight design, with a 6mm drop and breathable upper, suitable for tempo runs and long distances. * It combines performance with style, offering versatility for various running intensities and maintaining comfort.</w:t>
      </w:r>
      <w:r/>
    </w:p>
    <w:p>
      <w:r/>
      <w:r>
        <w:t xml:space="preserve">213. </w:t>
      </w:r>
      <w:hyperlink r:id="rId229">
        <w:r>
          <w:rPr>
            <w:color w:val="0000EE"/>
            <w:u w:val="single"/>
          </w:rPr>
          <w:t>https://www.retaildive.com/news/adidas-local-strategy-china-us-sales-growth-q3-earnings/804236/</w:t>
        </w:r>
      </w:hyperlink>
      <w:r>
        <w:t xml:space="preserve"> - * Adidas achieved record-high revenue of 6.6 billion euros in Q3, up 8% excluding currency effects. * The company emphasised local leadership, design, and manufacturing to enhance regional performance, especially in China and North America. * Adidas aims to double North American sales, focusing on regional merchandising, athlete sponsorships, and community engagement. 214. </w:t>
      </w:r>
      <w:hyperlink r:id="rId230">
        <w:r>
          <w:rPr>
            <w:color w:val="0000EE"/>
            <w:u w:val="single"/>
          </w:rPr>
          <w:t>https://we3travel.com/travel-tested-walking-shoes-for-europe-adventures/</w:t>
        </w:r>
      </w:hyperlink>
      <w:r>
        <w:t xml:space="preserve"> - * Article reviews eight performance walking shoes suitable for extensive city travel across Europe * Features models from Hoka, Brooks, New Balance, ASICS, Nike, and Gore-Tex options for wet conditions, focusing on cushioning, stability, and weatherproofing * Highlights include suitability for long daily walks, varied terrains, and travel-specific comfort and durability improvements 215. </w:t>
      </w:r>
      <w:hyperlink r:id="rId231">
        <w:r>
          <w:rPr>
            <w:color w:val="0000EE"/>
            <w:u w:val="single"/>
          </w:rPr>
          <w:t>https://wwd.com/footwear-news/shoe-industry-news/holiday-shoe-dales-data-forecast-circana-q3-2025-1238330142/</w:t>
        </w:r>
      </w:hyperlink>
      <w:r>
        <w:t xml:space="preserve"> - * U.S. footwear industry dollar sales increased by 3% in Q3 2025, driven by athleisure styles and higher-priced brands * Running and athletic footwear segments experienced growth, with strong demand for sport lifestyle and performance styles * Circana's holiday purchase intentions survey indicates stable spending patterns, with social media influencing young consumers' footwear choices 216. </w:t>
      </w:r>
      <w:hyperlink r:id="rId232">
        <w:r>
          <w:rPr>
            <w:color w:val="0000EE"/>
            <w:u w:val="single"/>
          </w:rPr>
          <w:t>https://we3travel.com/5-best-inov-8-trail-shoes-for-men-in-november-2025/</w:t>
        </w:r>
      </w:hyperlink>
      <w:r>
        <w:t xml:space="preserve"> - * Multiple new Inov-8 trail shoe models released in November 2025 targeting diverse terrain and activities * Products feature advanced sole materials and cushioning systems to enhance grip, comfort, and waterproofing * Focus on balancing technical performance with all-day comfort for trail runners and hikers worldwide 217. </w:t>
      </w:r>
      <w:hyperlink r:id="rId233">
        <w:r>
          <w:rPr>
            <w:color w:val="0000EE"/>
            <w:u w:val="single"/>
          </w:rPr>
          <w:t>https://www.derstandard.at/story/3000000293811/nike-bastelt-an-laufschuhen-mit-elektromotor?ref=rss</w:t>
        </w:r>
      </w:hyperlink>
      <w:r>
        <w:t xml:space="preserve"> - * Nike announces Project Amplify, a motorised running shoe in development. * The shoe features a motor, belt drive, rechargeable battery, and carbon fibre plate. * Testing has involved 400 participants covering approximately 2,400 km, aiming to enhance running speed and distance. 218. </w:t>
      </w:r>
      <w:hyperlink r:id="rId234">
        <w:r>
          <w:rPr>
            <w:color w:val="0000EE"/>
            <w:u w:val="single"/>
          </w:rPr>
          <w:t>https://www.highsnobiety.com/p/nike-react-sfb-carbon/</w:t>
        </w:r>
      </w:hyperlink>
      <w:r>
        <w:t xml:space="preserve"> - * Nike launches the React SFB Carbon, a hybrid shoe combining trail running and military boot features in 2021 * Incorporates full-length carbon plate and React cushioning, catering to performance and outdoor use * Available in colourways like Coyote and Black, with relevance to outdoor and tactical sporting gear 219. </w:t>
      </w:r>
      <w:hyperlink r:id="rId235">
        <w:r>
          <w:rPr>
            <w:color w:val="0000EE"/>
            <w:u w:val="single"/>
          </w:rPr>
          <w:t>https://lifehacker.com/health/the-most-popular-running-shoes-at-nyc-marathon-and-what-ill-be-wearing?utm_medium=RSS</w:t>
        </w:r>
      </w:hyperlink>
      <w:r>
        <w:t xml:space="preserve"> - * Strava data indicates Nike Flyknit was the most popular shoe among NYC Marathon runners, despite modern trends towards carbon-plated shoes. * The top sellers, Vaporfly and Endorphin Pro, are high-tech options with high price tags and limited lifespan. * A personal choice, Saucony Endorphin Speed 5, highlights demand for versatile, durable, and financially accessible running shoes. * Data reflects consumer preferences for durability, versatility, and cost-effective options over high-tech racing shoes. * The article underlines that a variety of shoes suit different runner needs, influencing retail strategies and merchandising decisions. 220. </w:t>
      </w:r>
      <w:hyperlink r:id="rId236">
        <w:r>
          <w:rPr>
            <w:color w:val="0000EE"/>
            <w:u w:val="single"/>
          </w:rPr>
          <w:t>https://stockhead.com.au/tech/just-do-it-again-nike-launches-anti-gravity-shoe-tech-to-reclaim-market-edge/</w:t>
        </w:r>
      </w:hyperlink>
      <w:r>
        <w:t xml:space="preserve"> - * Nike launches the Vomero Premium, a performance shoe inspired by anti-gravity training tools, in Australia. * The shoe leverages NASA-inspired air pressure technology, aiding injury recovery and athlete performance. * Nike's renewed focus on performance and innovation includes high-profile athlete collaborations and new product development strategies. 221. </w:t>
      </w:r>
      <w:hyperlink r:id="rId237">
        <w:r>
          <w:rPr>
            <w:color w:val="0000EE"/>
            <w:u w:val="single"/>
          </w:rPr>
          <w:t>https://www.thescarboroughnews.co.uk/news/people/scarborough-runners-unite-to-lift-the-curfew-with-evening-5k-along-marine-drive-5382055</w:t>
        </w:r>
      </w:hyperlink>
      <w:r>
        <w:t xml:space="preserve"> - * A community event took place on 29 October in Scarborough with hundreds participating in a 5k run along Marine Drive. * The run aimed to promote safer environments for exercise after dark, supported by Sport England and This Girl Can. * Participants, including local running clubs, gathered to encourage active lifestyles and post-run socialising in line with the campaign objectives. 222. </w:t>
      </w:r>
      <w:hyperlink r:id="rId238">
        <w:r>
          <w:rPr>
            <w:color w:val="0000EE"/>
            <w:u w:val="single"/>
          </w:rPr>
          <w:t>https://underlinesmagazine.com/2025/10/28/a-new-chapter-for-roica-at-performance-days/</w:t>
        </w:r>
      </w:hyperlink>
      <w:r>
        <w:t xml:space="preserve"> - * ROICA™ demonstrates environmentally conscious performance fabrics at Performance Days in Munich, fostering industry innovation. * Various partners such as Cifra, Inplet Pletiva, and Penn Solutions showcase fabrics integrating ROICA™ V550 for enhanced stretch and sustainability. * Focus on high-performance, eco-friendly textiles designed for activewear, athleisure, and specialised sports apparel, highlighting advancements in cushioning, resilience, and environmental standards. 223. </w:t>
      </w:r>
      <w:hyperlink r:id="rId239">
        <w:r>
          <w:rPr>
            <w:color w:val="0000EE"/>
            <w:u w:val="single"/>
          </w:rPr>
          <w:t>https://www.fitnessclothingmanufacturer.com/how-seamless-construction-redefines-comfort-and-performance-in-modern-activewear/</w:t>
        </w:r>
      </w:hyperlink>
      <w:r>
        <w:t xml:space="preserve"> - * The article discusses how seamless knitting enhances comfort, support, durability, and style in activewear. * It covers technological innovation, environmental benefits, and fit improvements, with a focus on performance and fashion. * It highlights the relevance of seamless activewear for athletes, fitness enthusiasts, and everyday consumers. * The content aligns with performance running products and technologies, emphasising durability, support, and flexibility. * The article is relevant to the sector of performance sportswear and activewear innovation.</w:t>
      </w:r>
      <w:r/>
    </w:p>
    <w:p>
      <w:r/>
      <w:r>
        <w:t xml:space="preserve">224. </w:t>
      </w:r>
      <w:hyperlink r:id="rId240">
        <w:r>
          <w:rPr>
            <w:color w:val="0000EE"/>
            <w:u w:val="single"/>
          </w:rPr>
          <w:t>https://collectiveinfotech.blogspot.com/2025/10/hoka-vs-nike-comparing-models-and.html</w:t>
        </w:r>
      </w:hyperlink>
      <w:r>
        <w:t xml:space="preserve"> - * The article compares Hoka and Nike running shoes, focusing on model features, fit, cushioning, stability, and trail options. * It covers specific models such as Nike Structure 26, Nike Pegasus, Hoka Arahi 8, Skyflow, and trail shoes like Nike Wildhorse and Hoka Speedgoat. * Discusses technological differences, performance, and brand positioning for runners and ultrarunners. * Indicates timing as 2023, with brand updates and new model reviews included. * Focuses on retail performance, consumer preferences, and product features in the running shoe sector. 225. </w:t>
      </w:r>
      <w:hyperlink r:id="rId241">
        <w:r>
          <w:rPr>
            <w:color w:val="0000EE"/>
            <w:u w:val="single"/>
          </w:rPr>
          <w:t>https://www.livescience.com/health/exercise/our-favorite-everyday-running-shoes-are-now-at-their-lowest-ever-price</w:t>
        </w:r>
      </w:hyperlink>
      <w:r>
        <w:t xml:space="preserve"> - * The New Balance Fresh Foam X 1080 V14 running shoe is on sale at Amazon with up to 50% off for a limited period. * The shoe, launched in October 2024, is praised for its cushioning, durability, and versatility, notably in everyday runs. * Expert reviews highlight its comfort and suitability for moderate training, though it might not be ideal for speedwork or racing. 226. </w:t>
      </w:r>
      <w:hyperlink r:id="rId242">
        <w:r>
          <w:rPr>
            <w:color w:val="0000EE"/>
            <w:u w:val="single"/>
          </w:rPr>
          <w:t>https://www.cairo24.com/2308226</w:t>
        </w:r>
      </w:hyperlink>
      <w:r>
        <w:t xml:space="preserve"> - * Nike to release energy-powered shoes called Amplify in 2026, collaboration with Dephy * Shoes incorporate AI and battery-powered systems to enhance natural movement * Testing shows a 20% improvement in walking speed, comparable to electric bikes 227. </w:t>
      </w:r>
      <w:hyperlink r:id="rId243">
        <w:r>
          <w:rPr>
            <w:color w:val="0000EE"/>
            <w:u w:val="single"/>
          </w:rPr>
          <w:t>https://collectiveinfotech.blogspot.com/2025/10/altra-vs-topo-running-shoes-whats.html</w:t>
        </w:r>
      </w:hyperlink>
      <w:r>
        <w:t xml:space="preserve"> - * The article compares Altra and Topo running shoes across models suited for stability, neutral, cushioned, and trail running. * It discusses shoe features, fit, weight, heel-toe drop, and suitability for different runner types. * Published on RunToTheFinish, it targets runners seeking shoe performance insights and category updates. 228. </w:t>
      </w:r>
      <w:hyperlink r:id="rId244">
        <w:r>
          <w:rPr>
            <w:color w:val="0000EE"/>
            <w:u w:val="single"/>
          </w:rPr>
          <w:t>https://www.marketdataforecast.com/market-reports/europe-activewear-market</w:t>
        </w:r>
      </w:hyperlink>
      <w:r>
        <w:t xml:space="preserve"> - * The market was valued at USD 123.37 billion in 2024, with projections to reach USD 249.92 billion by 2033. * Increased participation in fitness and recreational sports in Europe fuels demand for performance and athleisure apparel. * The online distribution channel dominates with 55.8% market share in 2024, reflecting digital retail growth. 229. </w:t>
      </w:r>
      <w:hyperlink r:id="rId245">
        <w:r>
          <w:rPr>
            <w:color w:val="0000EE"/>
            <w:u w:val="single"/>
          </w:rPr>
          <w:t>https://collectiveinfotech.blogspot.com/2025/10/asics-superblast-2-review-200-mile.html</w:t>
        </w:r>
      </w:hyperlink>
      <w:r>
        <w:t xml:space="preserve"> - * The Asics Superblast 2 is a lightweight, max-cushion race shoe tested over 200 miles, suitable for long-distance and marathon running * Features a dual foam system with durable Flytefoam Turbo+ and Blast+ Eco, providing cushioning and energy return * Includes design updates like a more flexible upper and improved outsole grip, maintaining stability and traction * Discusses fit, sizing considerations, and comparisons with similar models like the Novablast 5 * Highlights sustainability efforts, including recycled materials and reduced water emissions in manufacturing 230. </w:t>
      </w:r>
      <w:hyperlink r:id="rId246">
        <w:r>
          <w:rPr>
            <w:color w:val="0000EE"/>
            <w:u w:val="single"/>
          </w:rPr>
          <w:t>https://triathlonmagazine.ca/gear/run-gear/run-shoes/browns-sports-cycle-is-torontos-oldest-bike-shop-but-they-also-love-running-and-triathlon/</w:t>
        </w:r>
      </w:hyperlink>
      <w:r>
        <w:t xml:space="preserve"> - * The article discusses Toronto's Brown’s Sports &amp; Cycle, a long-standing multisport retailer, highlighting its focus on running and triathlon gear, including high-end racing shoes, as well as community involvement. * It covers trends in running and triathlon, such as the rise of super shoes, and the store's approach to merchandising based on athlete needs and comfort. * It mentions the store's role in supporting community athletes, endorsements, and education about running shoe technology and cycling-related footwear changes. 231. </w:t>
      </w:r>
      <w:hyperlink r:id="rId247">
        <w:r>
          <w:rPr>
            <w:color w:val="0000EE"/>
            <w:u w:val="single"/>
          </w:rPr>
          <w:t>https://www.complex.com/sneakers/a/victor-deng/sneaker-release-guide-10-28-25-crocs-ripple-moonwalker-kobe-9</w:t>
        </w:r>
      </w:hyperlink>
      <w:r>
        <w:t xml:space="preserve"> - * Multiple sneaker releases and collaborations launched between 29th and 31st October, featuring Nike, Jordan Brand, and Crocs. * The Nike Kobe 9 Low 'Moonwalker' and Zion Williamson's Air Jordan 1 Low 'Voodoo Alternate' incorporate performance and technical elements. * Additional collaborations focus on lifestyle and fashion but show crossover appeal to performance footwear trends. * The releases emphasise product innovation, colourways, and brand collaborations relevant to the performance sportswear sector. * These launches reflect ongoing performance-driven product innovation and branding within the sportswear industry. 232. </w:t>
      </w:r>
      <w:hyperlink r:id="rId248">
        <w:r>
          <w:rPr>
            <w:color w:val="0000EE"/>
            <w:u w:val="single"/>
          </w:rPr>
          <w:t>https://www.thenorthernecho.co.uk/news/25580714.barnard-castle-parkrun-attracts-hundreds-runners-new-route/?ref=rss</w:t>
        </w:r>
      </w:hyperlink>
      <w:r>
        <w:t xml:space="preserve"> - * The new parkrun route at The Demesnes in Barnard Castle launched in October, attracting over 150 runners in its first week, increasing to over 200 in the second. * The event involves volunteers, attracts diverse participants including retirees and parents with buggies, and fosters community engagement. * Funding of £5,000 was raised for equipment, with support from local organisations and community goodwill, making the event accessible and inclusive. 233. </w:t>
      </w:r>
      <w:hyperlink r:id="rId249">
        <w:r>
          <w:rPr>
            <w:color w:val="0000EE"/>
            <w:u w:val="single"/>
          </w:rPr>
          <w:t>https://whatson.ae/2025/10/dubais-running-playbook-where-to-run-in-dubai-this-winter/</w:t>
        </w:r>
      </w:hyperlink>
      <w:r>
        <w:t xml:space="preserve"> - * The article details multiple running routes in Dubai suitable for different distances and preferences, especially during winter. * It mentions seasonal conditions, optimal times to run, and safety tips, targeting recreational runners. * Provides location-specific insights into Dubai's running scene, with community and route-level updates. 234. </w:t>
      </w:r>
      <w:hyperlink r:id="rId250">
        <w:r>
          <w:rPr>
            <w:color w:val="0000EE"/>
            <w:u w:val="single"/>
          </w:rPr>
          <w:t>https://www.wired.com/story/hellen-obiri-starter-pack/</w:t>
        </w:r>
      </w:hyperlink>
      <w:r>
        <w:t xml:space="preserve"> - * Article details Kenyan athlete Hellen Obiri's marathon routine and gear for the upcoming NYC Marathon, scheduled for 2 November 2025. * Includes insights into her preferred running shoes, socks, headphones, race nutrition, and gear for organised training and race days. * Focuses on her preparation for the race, her past performances, and her specific branding preferences.</w:t>
      </w:r>
      <w:r/>
    </w:p>
    <w:p>
      <w:r/>
      <w:r>
        <w:t xml:space="preserve">235. </w:t>
      </w:r>
      <w:hyperlink r:id="rId251">
        <w:r>
          <w:rPr>
            <w:color w:val="0000EE"/>
            <w:u w:val="single"/>
          </w:rPr>
          <w:t>https://www.trailrunmag.com/2025/10/29/hoka-mafate-x-review/</w:t>
        </w:r>
      </w:hyperlink>
      <w:r>
        <w:t xml:space="preserve"> - * The Hoka Mafate X features high stack height, carbon plate, and Meta-Rocker for long-distance trail running, launched with a focus on comfort and durability. * The shoe employs Vibram Megagrip Litebase outsole with playful lug layout, designed for multi-directional grip in varied terrain. * It targets ultra-distance, fire trail, gravel, and moderate technical trail runners, addressing performance and long-haul reliability. 236. </w:t>
      </w:r>
      <w:hyperlink r:id="rId252">
        <w:r>
          <w:rPr>
            <w:color w:val="0000EE"/>
            <w:u w:val="single"/>
          </w:rPr>
          <w:t>https://thekickzstand.com.au/sneakers/2025/10/up-there-athletics-x-new-balance-fuelcell-rebel-v5-same-lane/</w:t>
        </w:r>
      </w:hyperlink>
      <w:r>
        <w:t xml:space="preserve"> - * Collaborative footwear project launched, inspired by the 2024 Melbourne Marathon * Shoe designed to reflect performance, artistry, and community themes * Release dates scheduled for 29 October in-store and 3 November online, limited-edition availability 237. </w:t>
      </w:r>
      <w:hyperlink r:id="rId253">
        <w:r>
          <w:rPr>
            <w:color w:val="0000EE"/>
            <w:u w:val="single"/>
          </w:rPr>
          <w:t>https://www.snowindustrynews.com/articles/2025/oct/roll-recovery-launches-superplush-recovery-footwear-collection/</w:t>
        </w:r>
      </w:hyperlink>
      <w:r>
        <w:t xml:space="preserve"> - * ROLL Recovery introduces the SUPERPLUSH line featuring algae and EVA foam midsole with BLOOM Foam Technology, debuting with the Classic model. * The collection emphasises sustainability, incorporating recycled PET mesh and sustainable materials, with availability from mid-November. * The footwear includes a structured CRADLE DESIGN footbed designed for support and comfort, targeting athlete recovery and foot health. 238. </w:t>
      </w:r>
      <w:hyperlink r:id="rId254">
        <w:r>
          <w:rPr>
            <w:color w:val="0000EE"/>
            <w:u w:val="single"/>
          </w:rPr>
          <w:t>https://runnr.com.ph/blogs/news/running-accessories-that-make-running-more-convenient</w:t>
        </w:r>
      </w:hyperlink>
      <w:r>
        <w:t xml:space="preserve"> - * Article discusses running accessories such as socks, hydration bottles, and headbands to improve comfort and focus during runs. * Focuses on product features and their benefits for runners, in the context of running gear. * Includes a call to action for community engagement and shopping from RUNNR, a Philippines-based retail chain. 239. </w:t>
      </w:r>
      <w:hyperlink r:id="rId255">
        <w:r>
          <w:rPr>
            <w:color w:val="0000EE"/>
            <w:u w:val="single"/>
          </w:rPr>
          <w:t>https://runnr.com.ph/blogs/news/new-releases-this-october</w:t>
        </w:r>
      </w:hyperlink>
      <w:r>
        <w:t xml:space="preserve"> - * Several new running shoes released in October by RUNNR, a Philippines-based retailer * Products include models suitable for speed, racing, ultra-distance, and daily training * Promotion highlights performance, colourways, and community involvement, reinforcing retail success in the running category 240. </w:t>
      </w:r>
      <w:hyperlink r:id="rId256">
        <w:r>
          <w:rPr>
            <w:color w:val="0000EE"/>
            <w:u w:val="single"/>
          </w:rPr>
          <w:t>https://www.pilotonline.com/2025/10/31/crr-standout-ties-half-marathon-race-record/</w:t>
        </w:r>
      </w:hyperlink>
      <w:r>
        <w:t xml:space="preserve"> - * The Jamestown Half Marathon was held on October 25th in Williamsburg, Virginia, with record-breaking performances and a close course record. * The event featured over 400 participants, including some race record-breaking runners such as Emily Honeycutt and Sean Bush. * The race was part of the Colonial Road Runners Grand Prix and Hampton Roads Super Grand Prix series, with various age group records set and notable community participation in dual events like a 24-hour run. 241. </w:t>
      </w:r>
      <w:hyperlink r:id="rId257">
        <w:r>
          <w:rPr>
            <w:color w:val="0000EE"/>
            <w:u w:val="single"/>
          </w:rPr>
          <w:t>https://www.gymleggings.com/how-technology-has-made-high-performance-leggings-more-comfortable-in-2025/</w:t>
        </w:r>
      </w:hyperlink>
      <w:r>
        <w:t xml:space="preserve"> - * The article discusses innovative textile technologies, such as moisture-wicking, compression, and four-way stretch, adopted in high-performance leggings in 2025. * It highlights the integration of antibacterial, breathable, and sustainable fabrics driven by advanced material science. * The focus on wearable comfort and durability aligns with performance apparel and technical fabric developments in running and activewear sectors. 242. </w:t>
      </w:r>
      <w:hyperlink r:id="rId258">
        <w:r>
          <w:rPr>
            <w:color w:val="0000EE"/>
            <w:u w:val="single"/>
          </w:rPr>
          <w:t>https://finance.yahoo.com/news/brooks-running-laces-up-for-price-hikes-in-2026-161535484.html</w:t>
        </w:r>
      </w:hyperlink>
      <w:r>
        <w:t xml:space="preserve"> - * Brooks Running announces a planned price hike of 2-3% in 2026 due to tariffs affecting costs. * The company reported ongoing revenue growth and market share gains in the US performance running footwear segment. * Expansion in Europe, Asia, and Latin America contributed to recent revenue increases, despite potential demand pressure from higher prices. 243. </w:t>
      </w:r>
      <w:hyperlink r:id="rId205">
        <w:r>
          <w:rPr>
            <w:color w:val="0000EE"/>
            <w:u w:val="single"/>
          </w:rPr>
          <w:t>https://therunnerbeans.com/my-current-running-shoe-rotation/</w:t>
        </w:r>
      </w:hyperlink>
      <w:r>
        <w:t xml:space="preserve"> - * Personal runner shares insights on various performance running shoes and apparel, including cushioned, lightweight, and stability-focused models. * Discusses specific models like Adidas EVO SL, Saucony Guide 18, New Balance 1080 v13, and Asics Tokyo Metaspeed Edge, focusing on their performance features. * Mentions testing plans for upcoming models, implying ongoing interest in footwear innovation within the running sector. 244. </w:t>
      </w:r>
      <w:hyperlink r:id="rId259">
        <w:r>
          <w:rPr>
            <w:color w:val="0000EE"/>
            <w:u w:val="single"/>
          </w:rPr>
          <w:t>https://www.amny.com/news/nyc-marathon-city-economy/</w:t>
        </w:r>
      </w:hyperlink>
      <w:r>
        <w:t xml:space="preserve"> - * Over 50,000 international runners expected to participate in the 2023 event in New York City. * The marathon contributes approximately $1 billion annually to New York City’s economy. * The 2024 event generated an estimated $700 million in spending, comparable to holiday shopping season. * The event promotes community engagement, health, and economic growth. * Tata Consultancy Services continues as the official technology sponsor since 2012. 245. </w:t>
      </w:r>
      <w:hyperlink r:id="rId260">
        <w:r>
          <w:rPr>
            <w:color w:val="0000EE"/>
            <w:u w:val="single"/>
          </w:rPr>
          <w:t>https://we3travel.com/14-best-shoes-with-trail-grade-comfort-for-everyday-use-2025/</w:t>
        </w:r>
      </w:hyperlink>
      <w:r>
        <w:t xml:space="preserve"> - * Articles detail footwear incorporating trail-grade comfort features for daily use, including cushioning, support, and durability. * Review specific models from brands like Merrell, Hoka, and Salewa, highlighting innovations in midsole foam, support systems, and protective materials. * Focus on shoes designed for versatile use, blending outdoor performance with urban practicality for all-day wear.</w:t>
      </w:r>
      <w:r/>
    </w:p>
    <w:p>
      <w:r/>
      <w:r>
        <w:t xml:space="preserve">246. </w:t>
      </w:r>
      <w:hyperlink r:id="rId261">
        <w:r>
          <w:rPr>
            <w:color w:val="0000EE"/>
            <w:u w:val="single"/>
          </w:rPr>
          <w:t>https://wwd.com/footwear-news/sneaker-news/new-york-marathon-history-shoes-1238331247/</w:t>
        </w:r>
      </w:hyperlink>
      <w:r>
        <w:t xml:space="preserve"> - * The NYC Marathon marked its 55th anniversary, reinforcing its status as the world's largest road race. * The event and running shoe trends have evolved since 1970, with brands like Nike, Adidas, and Brooks involved. * Footwear innovations and industry insights have been documented throughout the marathon's history. * The marathon is currently sponsored by New Balance and remains central to running culture. 247. </w:t>
      </w:r>
      <w:hyperlink r:id="rId262">
        <w:r>
          <w:rPr>
            <w:color w:val="0000EE"/>
            <w:u w:val="single"/>
          </w:rPr>
          <w:t>https://www.tomsguide.com/wellness/fitness/huge-early-black-friday-adidas-sale-is-live-from-usd11-at-amazon-15-deals-id-shop-on-sneakers-and-apparel</w:t>
        </w:r>
      </w:hyperlink>
      <w:r>
        <w:t xml:space="preserve"> - * Adidas running shoes, including Ultraboost Light and Ultraboost 5, discounted from $63 and $143 respectively, with a focus on running performance, available at Amazon. * Store-level updates on running participation not provided, but emphasis on running shoes and casual sneakers for active lifestyles. * Retail results or sales trends for the running category are not specified, but the promotion indicates strong consumer demand for running footwear. * Community running or club information is not included in the content. * It reflects consumer behaviour in buying running and training footwear during early Black Friday sales at Amazon. 248. </w:t>
      </w:r>
      <w:hyperlink r:id="rId263">
        <w:r>
          <w:rPr>
            <w:color w:val="0000EE"/>
            <w:u w:val="single"/>
          </w:rPr>
          <w:t>https://www.syracuse.com/shopping/2025/10/brooks-running-is-having-a-sale-on-adrenaline-gts-24-ghost-16-shoes-for-a-limited-time.html</w:t>
        </w:r>
      </w:hyperlink>
      <w:r>
        <w:t xml:space="preserve"> - * Brooks Running offers discounts up to 27% on models such as Adrenaline GTS 24 and Ghost 16 Weatherized in a limited-time sale. * The Ghost 16 Weatherized features water repellent knit upper and enhanced traction for road running in diverse weather. * The shoes incorporate nitrogen-infused DNA LOFT v3 foam for adaptive cushioning and comfort. * The sale aims to support runners maintaining training schedules despite weather conditions. * The event highlights product innovation and sales promotion within the running footwear sector. 249. </w:t>
      </w:r>
      <w:hyperlink r:id="rId264">
        <w:r>
          <w:rPr>
            <w:color w:val="0000EE"/>
            <w:u w:val="single"/>
          </w:rPr>
          <w:t>https://www.sportlife.es/entrenar/correr/los-100-primeros-kilometros-con-las-skechers-aero-burst_318285_102.html</w:t>
        </w:r>
      </w:hyperlink>
      <w:r>
        <w:t xml:space="preserve"> - * The article discusses Skechers' new Aero running shoe line featuring advanced cushioning technology, launched recently. * Focuses on the Aero Burst’s design, materials, and performance during long-distance training, with emphasis on cushioning and stability. * Describes the shoe's foam composition, carbon plate, and biomechanical features aimed at marathon preparation and everyday training. 250. </w:t>
      </w:r>
      <w:hyperlink r:id="rId265">
        <w:r>
          <w:rPr>
            <w:color w:val="0000EE"/>
            <w:u w:val="single"/>
          </w:rPr>
          <w:t>https://collectiveinfotech.blogspot.com/2025/11/adidas-vs-new-balance-running-shoes.html</w:t>
        </w:r>
      </w:hyperlink>
      <w:r>
        <w:t xml:space="preserve"> - * The article compares various models of Adidas and New Balance running shoes, focusing on features and performance, as of 2023. * It discusses differences in fit, cushioning, stability, and technology, highlighting popular models for different running needs. * It also covers durability, fit options, and pricing, providing guidance for consumers in the running retail sector. 251. </w:t>
      </w:r>
      <w:hyperlink r:id="rId266">
        <w:r>
          <w:rPr>
            <w:color w:val="0000EE"/>
            <w:u w:val="single"/>
          </w:rPr>
          <w:t>https://hypebeast.com/2025/10/unerd-launches-beat-tempo-a-running-shoe-built-for-tempo-runs-to-half-marathons</w:t>
        </w:r>
      </w:hyperlink>
      <w:r>
        <w:t xml:space="preserve"> - * UNERD, an Indonesian performance running brand, launched the Beat Tempo shoe designed for speed and precision. * The shoe features cushioning, responsiveness, stability, and technical materials such as memory foam, TPU plate, and EVA midsole. * The product launch targets runners engaging in tempo runs and half marathon events, available globally through UNERD store marketplaces. 252. </w:t>
      </w:r>
      <w:hyperlink r:id="rId267">
        <w:r>
          <w:rPr>
            <w:color w:val="0000EE"/>
            <w:u w:val="single"/>
          </w:rPr>
          <w:t>https://wwd.com/footwear-news/shoe-industry-news/sharon-lokedi-under-armour-running-shoe-nyc-marathon-1238331366/</w:t>
        </w:r>
      </w:hyperlink>
      <w:r>
        <w:t xml:space="preserve"> - * Under Armour and marathon runner Sharon Lokedi have fine-tuned the Velociti Elite 3 shoe based on athlete feedback, with iterative testing over two years. * The shoe, which helped Lokedi set a Boston Marathon course record, was released last month at a retail price of $250. * The development process involves extensive lab and field testing, with data shaping future innovations in running footwear. 253. </w:t>
      </w:r>
      <w:hyperlink r:id="rId268">
        <w:r>
          <w:rPr>
            <w:color w:val="0000EE"/>
            <w:u w:val="single"/>
          </w:rPr>
          <w:t>https://www.tctmagazine.com/additive-manufacturing-3d-printing-news/nike-reimagine-air-max-95-with-3d-printing-first/</w:t>
        </w:r>
      </w:hyperlink>
      <w:r>
        <w:t xml:space="preserve"> - * Nike introduces a new Air Max model leveraging 3D printing technology, first revealed in November 2023. * The shoe is part of a collaboration with Zellerfeld, utilising its additive manufacturing process. * The development focuses on durability, traction, and unique design features enabled by 3D printing in footwear. 254. </w:t>
      </w:r>
      <w:hyperlink r:id="rId269">
        <w:r>
          <w:rPr>
            <w:color w:val="0000EE"/>
            <w:u w:val="single"/>
          </w:rPr>
          <w:t>https://memphishealthandfitness.com/jared-bigler-runner/</w:t>
        </w:r>
      </w:hyperlink>
      <w:r>
        <w:t xml:space="preserve"> - * Discusses personal running achievements, including completing the St. Jude Memphis Marathon in 2024, and recent race PRs. * Mentions community and infrastructure, such as Memphis Greenline and trail access, affecting running experiences. * Highlights participation in events like Philadelphia Love Run and cherry blossom 10-miler, and materials related to running gear and training. * Focuses on personal motivation, race participation, and community-related running issues. * No explicit update on retail performance or merchandise trends; mostly personal and community aspects of running.</w:t>
      </w:r>
      <w:r/>
    </w:p>
    <w:p>
      <w:r/>
      <w:r>
        <w:t xml:space="preserve">255. </w:t>
      </w:r>
      <w:hyperlink r:id="rId270">
        <w:r>
          <w:rPr>
            <w:color w:val="0000EE"/>
            <w:u w:val="single"/>
          </w:rPr>
          <w:t>https://shorehomeandgarden.com/2025/11/01/thanksgiving-its-a-really-nice-time-of-year-to-run/</w:t>
        </w:r>
      </w:hyperlink>
      <w:r>
        <w:t xml:space="preserve"> - * More than 1 million people participate in Thanksgiving races such as Turkey Trot, across the US. * Running clubs and events promote community involvement and participation, especially in the autumn season. * Tips for safe running and fit participation are shared by healthcare providers, emphasising training and group runs. 256. </w:t>
      </w:r>
      <w:hyperlink r:id="rId271">
        <w:r>
          <w:rPr>
            <w:color w:val="0000EE"/>
            <w:u w:val="single"/>
          </w:rPr>
          <w:t>https://news.google.com/rss/articles/CBMinAFBVV95cUxOQmEtS01BRmF5eF9WMG5LXzJEZkNuTzZtUV95MU1YN0t0MW5VcktHbUpINzJlMklxY05UaGF0Z1JOWm9FLWhfR1ZNeEJxS3hfbzJibDNpMGVXMDA3TzQxRTRoa0lFdXQ2LWhHaFB2SXlucF9RcTczenNGb2FjY0hPd2ktSEdLMHcteXliaXM4bW9aRDBfU3NKRWFrQ3A?oc=5&amp;hl=en-US&amp;gl=US&amp;ceid=US:en</w:t>
        </w:r>
      </w:hyperlink>
      <w:r>
        <w:t xml:space="preserve"> - * Skechers promotes sports and activity-specific shoes for runners, golfers, pickleball players, and basketball athletes * Features include Aero Burst, Aero Spark, Viper Court Pro, and Go Golf Flight, highlighting cushioning, durability, and breathability * Introduces Skechers Slip-Ins shoe technology designed for convenience and ease of wear 257. </w:t>
      </w:r>
      <w:hyperlink r:id="rId272">
        <w:r>
          <w:rPr>
            <w:color w:val="0000EE"/>
            <w:u w:val="single"/>
          </w:rPr>
          <w:t>https://www.journee-mondiale.com/en/i-ran-my-first-10k-in-hoka-bondi-9-and-finished-7-seconds-faster-than-my-goal/</w:t>
        </w:r>
      </w:hyperlink>
      <w:r>
        <w:t xml:space="preserve"> - * The article reports a runner's race in HOKA Bondi 9 shoes, focusing on technological innovations in cushioning and stability. * It discusses the performance benefits of supercritical EVA foam, rocker geometry, and a wide platform in reducing injury risk and improving running economy. * The narrative highlights how max cushioning shoes can support both recovery and race performance, with specific reference to a 10K race and training outcomes. 258. </w:t>
      </w:r>
      <w:hyperlink r:id="rId273">
        <w:r>
          <w:rPr>
            <w:color w:val="0000EE"/>
            <w:u w:val="single"/>
          </w:rPr>
          <w:t>https://sneakerbardetroit.com/nike-pegasus-premium-bright-crimson-racer-blue-im6779-635/</w:t>
        </w:r>
      </w:hyperlink>
      <w:r>
        <w:t xml:space="preserve"> - * Nike announces the release of the Pegasus Premium 'Bright Crimson/Racer Blue' for October 2025. * The shoe features a breathable engineered mesh upper, Air Zoom cushioning, and durable rubber outsole. * Aims to combine comfort, style, and performance for daily running and training. 259. </w:t>
      </w:r>
      <w:hyperlink r:id="rId274">
        <w:r>
          <w:rPr>
            <w:color w:val="0000EE"/>
            <w:u w:val="single"/>
          </w:rPr>
          <w:t>https://fuckingyoung.es/reebok-drops-the-floatzig-2/</w:t>
        </w:r>
      </w:hyperlink>
      <w:r>
        <w:t xml:space="preserve"> - * Reebok introduces the Floatzig 2 running shoe, focusing on performance and comfort. * Launch announced alongside technological innovations such as SuperFloat+ Foam and zig-zag sole geometry. * Features include improved stability, energy return, traction, and breathable design for runners. 260. </w:t>
      </w:r>
      <w:hyperlink r:id="rId275">
        <w:r>
          <w:rPr>
            <w:color w:val="0000EE"/>
            <w:u w:val="single"/>
          </w:rPr>
          <w:t>https://www.trendhunter.com:443/trends/run-city</w:t>
        </w:r>
      </w:hyperlink>
      <w:r>
        <w:t xml:space="preserve"> - * A new capsule collection by Bandit celebrates the NYC Marathon through urban-inspired design and immersive pop-up retail in Soho. * The collection, called 'Run City', combines performance wear with street style, emphasising community and identity in running. * The event and product launch aim to deepen brand engagement by tying apparel to the cultural ritual of marathon training and city running. 261. </w:t>
      </w:r>
      <w:hyperlink r:id="rId276">
        <w:r>
          <w:rPr>
            <w:color w:val="0000EE"/>
            <w:u w:val="single"/>
          </w:rPr>
          <w:t>https://apparelresources.com/business-news/retail/metro-brands-unveils-new-multi-brand-retail-destination-athletic-footwear/</w:t>
        </w:r>
      </w:hyperlink>
      <w:r>
        <w:t xml:space="preserve"> - * Metro Brands unveils MetroActiv, a multi-brand retail concept for athletic footwear and sportswear in India. * Initial stores to open in Indore, Dehradun, and Jodhpur, along with an e-commerce platform. * Focus on community engagement with local running clubs, fitness groups, and digital wellness tools. * Aims to capture India’s growing health and fitness market through retail and digital channels. * Strategic expansion supported by experiential stores and online presence across India. 262. </w:t>
      </w:r>
      <w:hyperlink r:id="rId277">
        <w:r>
          <w:rPr>
            <w:color w:val="0000EE"/>
            <w:u w:val="single"/>
          </w:rPr>
          <w:t>https://www.alssport.es/blog/comparativa-hoka-mach-x3-vs-brooks-hyperion-max-3/</w:t>
        </w:r>
      </w:hyperlink>
      <w:r>
        <w:t xml:space="preserve"> - * The article compares two running shoe models, Hoka Mach X3 and Brooks Hyperion Max 3, focusing on cushioning and performance. * It discusses technological features, including foam compositions like PEBA and EVA, enabling speed and comfort. * The content highlights their suitability for fast, comfortable running despite high-profile designs. 263. </w:t>
      </w:r>
      <w:hyperlink r:id="rId278">
        <w:r>
          <w:rPr>
            <w:color w:val="0000EE"/>
            <w:u w:val="single"/>
          </w:rPr>
          <w:t>https://www.nbcdfw.com/entertainment/entertainment-news/hottest-celebrity-accessory-fall-marathon-medal/3939653/</w:t>
        </w:r>
      </w:hyperlink>
      <w:r>
        <w:t xml:space="preserve"> - * Over 50,000 runners, including celebrities, are expected to participate in the New York City Marathon. * Celebrities such as Joey Graziadei, Phil Keoghan, and Jordan Litz prepare for the event, with some balancing acting and theatre performances. * The article discusses increasing application numbers, celebrity involvement, and the physical and personal challenges of marathon training. 264. </w:t>
      </w:r>
      <w:hyperlink r:id="rId279">
        <w:r>
          <w:rPr>
            <w:color w:val="0000EE"/>
            <w:u w:val="single"/>
          </w:rPr>
          <w:t>https://www.triathlete.com/gear/biggest-pro-gear-trends-2025-ironman-world-championship/</w:t>
        </w:r>
      </w:hyperlink>
      <w:r>
        <w:t xml:space="preserve"> - * The article discusses new gear trends at the 2025 Ironman World Championship, with a focus on performance and technology. * It examines lightweight running shoes and instep stability, notably the adoption of super shoes like the Asics Metaspeed Ray and On Cloudboom Strike. * It covers race-day equipment choices and optimisations, including hydration systems, biomechanical improvements, and custom aerobar setups. * The content aligns with performance running products, footwear innovation, midsole foams, and technical gear used by elite athletes. * Summary details the application of high-tech materials, active gear optimisation, and brand launches in a competitive triathlon context. 265. </w:t>
      </w:r>
      <w:hyperlink r:id="rId235">
        <w:r>
          <w:rPr>
            <w:color w:val="0000EE"/>
            <w:u w:val="single"/>
          </w:rPr>
          <w:t>https://lifehacker.com/health/the-most-popular-running-shoes-at-nyc-marathon-and-what-ill-be-wearing?utm_medium=RSS</w:t>
        </w:r>
      </w:hyperlink>
      <w:r>
        <w:t xml:space="preserve"> - * Strava data shows the most popular shoes among NYC Marathon runners, highlighting traditional trainers and carbon-plated shoes. * The Nike Flyknit was the top choice, despite modern racing shoes' popularity, and other high-tech shoes ranged from $200 to $270. * The author recommends the Saucony Endorphin Speed 5 for durability, versatility, and affordability over racing shoes. 266. </w:t>
      </w:r>
      <w:hyperlink r:id="rId280">
        <w:r>
          <w:rPr>
            <w:color w:val="0000EE"/>
            <w:u w:val="single"/>
          </w:rPr>
          <w:t>https://www.franchisechatter.com/2025/11/01/retro-fitness-franchise-review-2025-costs-fees-news-average-revenues-and-or-profits/</w:t>
        </w:r>
      </w:hyperlink>
      <w:r>
        <w:t xml:space="preserve"> - * The article provides detailed financial performance data for Retro Fitness outlets in 2024, including sales, revenue per square foot, and membership figures. * It discusses franchise costs, fees, and outlet numbers, highlighting growth and performance trends. * The content covers industry context, market potential, and recent franchise updates, relevant to retail performance within the fitness sector. 267. </w:t>
      </w:r>
      <w:hyperlink r:id="rId281">
        <w:r>
          <w:rPr>
            <w:color w:val="0000EE"/>
            <w:u w:val="single"/>
          </w:rPr>
          <w:t>https://www.tomsguide.com/wellness/running/i-run-60-miles-a-week-and-these-are-my-3-favorite-accessories</w:t>
        </w:r>
      </w:hyperlink>
      <w:r>
        <w:t xml:space="preserve"> - * An article discussing popular accessories used by a regular runner, including a running belt, heart rate monitor, and running cap. * Explores the usefulness of each accessory in enhancing comfort, safety, and training insights. * Does not include specific retail performance data or category growth trends related to running sales or participation.</w:t>
      </w:r>
      <w:r/>
    </w:p>
    <w:p>
      <w:r/>
      <w:r>
        <w:t xml:space="preserve">268. </w:t>
      </w:r>
      <w:hyperlink r:id="rId240">
        <w:r>
          <w:rPr>
            <w:color w:val="0000EE"/>
            <w:u w:val="single"/>
          </w:rPr>
          <w:t>https://collectiveinfotech.blogspot.com/2025/10/hoka-vs-nike-comparing-models-and.html</w:t>
        </w:r>
      </w:hyperlink>
      <w:r>
        <w:t xml:space="preserve"> - * Article discusses key differences, top models, and technologies of Hoka and Nike running shoes, including cushioning, stability, and outroute materials * Published in 2023, the article evaluates models suited for various running needs, including trail, ultramarathon, and speed shoes * Provides detailed specifications, reviews, and comparisons relevant to performance running enthusiasts and professionals 269. </w:t>
      </w:r>
      <w:hyperlink r:id="rId282">
        <w:r>
          <w:rPr>
            <w:color w:val="0000EE"/>
            <w:u w:val="single"/>
          </w:rPr>
          <w:t>https://www.independent.co.uk/life-style/best-running-socks-b2832770.html</w:t>
        </w:r>
      </w:hyperlink>
      <w:r>
        <w:t xml:space="preserve"> - * The article reviews the importance of running socks for performance, comfort, and durability, highlighting key features such as moisture-wicking, compression, and cushioning. * It lists top running sock brands and models for various purposes, including racing, durability, and hot weather, with price and retailer details. * The author, a seasoned running coach, describes testing procedures involving miles, terrain, and laundry cycles to evaluate sock performance. 270. </w:t>
      </w:r>
      <w:hyperlink r:id="rId283">
        <w:r>
          <w:rPr>
            <w:color w:val="0000EE"/>
            <w:u w:val="single"/>
          </w:rPr>
          <w:t>https://www.pinoyfitbuddy.com/2025/11/your-ultimate-guide-to-philippine-fun-runs-2026-manila-cebu-beyond/</w:t>
        </w:r>
      </w:hyperlink>
      <w:r>
        <w:t xml:space="preserve"> - * The article highlights the 2026 running events across key Philippine cities including Manila, Cebu, Davao, Clark, and Baguio * It discusses the growth of the Filipino running community, community engagement, and event trends * Provides insights on race types, locations, community involvement, and post-race recovery tips within the running sector 271. </w:t>
      </w:r>
      <w:hyperlink r:id="rId284">
        <w:r>
          <w:rPr>
            <w:color w:val="0000EE"/>
            <w:u w:val="single"/>
          </w:rPr>
          <w:t>https://www.masslive.com/shopping-deals/2025/11/hoka-black-friday-2025-is-coming-heres-everything-you-need-to-know.html</w:t>
        </w:r>
      </w:hyperlink>
      <w:r>
        <w:t xml:space="preserve"> - * HOKA plans to run Black Friday sales from November 26 to December 1, 2025. * The deals will feature discounts on popular running shoes such as Bondi, Clifton, and Arahi. * The event offers opportunities for consumers to upgrade running and everyday footwear at reduced prices, potentially impacting retail performance and sales trends in the sector. 272. </w:t>
      </w:r>
      <w:hyperlink r:id="rId285">
        <w:r>
          <w:rPr>
            <w:color w:val="0000EE"/>
            <w:u w:val="single"/>
          </w:rPr>
          <w:t>https://fueledbylolz.com/2025/10/31/altra-fwd-via-2-shoe-review/</w:t>
        </w:r>
      </w:hyperlink>
      <w:r>
        <w:t xml:space="preserve"> - * The article reviews the Altra FWD VIA 2, highlighting its cushioning, fit, and suitability for long-distance training * It notes the shoe's new EGO P35 midsole, 4 mm drop, and durable outsole, with performance in recovery, base mileage, and marathon training * The shoe's design features and fit are detailed, emphasising benefits for neutral runners seeking comfort and natural motion 273. </w:t>
      </w:r>
      <w:hyperlink r:id="rId286">
        <w:r>
          <w:rPr>
            <w:color w:val="0000EE"/>
            <w:u w:val="single"/>
          </w:rPr>
          <w:t>https://insideretail.com.au/business/experts-discuss-pumas-disappointing-3rd-quarter-amid-ongoing-revival-plan-202511</w:t>
        </w:r>
      </w:hyperlink>
      <w:r>
        <w:t xml:space="preserve"> - * Puma reports a 10.4% sales decrease to €1.9 billion in Q3 2025 amid restructuring efforts * Experts highlight brand control issues and market softness as barriers to recovery * Puma plans to focus on core sports sectors, digital enhancement, and celebrity collaborations in 2026 274. </w:t>
      </w:r>
      <w:hyperlink r:id="rId287">
        <w:r>
          <w:rPr>
            <w:color w:val="0000EE"/>
            <w:u w:val="single"/>
          </w:rPr>
          <w:t>https://www.noozhawk.com/2-best-friends-start-santa-barbara-teen-girl-run-club/</w:t>
        </w:r>
      </w:hyperlink>
      <w:r>
        <w:t xml:space="preserve"> - * The Santa Barbara-based girls' run club, Girls Running Late SB, aims to empower girls aged 12 to 18 through weekly running sessions. * The organisation was inspired by a spring idea during summer, focusing on safety and community bonding, with runs typically 2 miles long. * The club also seeks partnerships for gear donations to improve safety, highlighting participation and engagement in community running activities. 275. </w:t>
      </w:r>
      <w:hyperlink r:id="rId288">
        <w:r>
          <w:rPr>
            <w:color w:val="0000EE"/>
            <w:u w:val="single"/>
          </w:rPr>
          <w:t>https://runtothefinish.com/cep-pro-run-omnispeed-bowtech-review/</w:t>
        </w:r>
      </w:hyperlink>
      <w:r>
        <w:t xml:space="preserve"> - * The CEP Pro Run Omnispeed BowTech, a debut performance running shoe, is aimed at speed training, released in 2023. * Features a segmented midsole with a glass-fibre BowTech plate for energy return, recommended for tempo runs and intervals. * The shoe offers firm cushioning and a responsive ride, suitable for shorter efforts, but has fit and structural issues. * Developments highlight lighter, durable outsole and innovative design tailored for performance runners. * Targeted at speed-focused athletes, primarily in Germany, but available globally.</w:t>
      </w:r>
      <w:r/>
    </w:p>
    <w:p>
      <w:r/>
      <w:r>
        <w:t xml:space="preserve">276. </w:t>
      </w:r>
      <w:hyperlink r:id="rId254">
        <w:r>
          <w:rPr>
            <w:color w:val="0000EE"/>
            <w:u w:val="single"/>
          </w:rPr>
          <w:t>https://runnr.com.ph/blogs/news/running-accessories-that-make-running-more-convenient</w:t>
        </w:r>
      </w:hyperlink>
      <w:r>
        <w:t xml:space="preserve"> - * Highlights small gear pieces that improve running comfort and convenience * Describes technology features in socks, hydration bottles, and storage gear * Emphasises the importance of accessories in maintaining focus and reducing distraction 277. </w:t>
      </w:r>
      <w:hyperlink r:id="rId255">
        <w:r>
          <w:rPr>
            <w:color w:val="0000EE"/>
            <w:u w:val="single"/>
          </w:rPr>
          <w:t>https://runnr.com.ph/blogs/news/new-releases-this-october</w:t>
        </w:r>
      </w:hyperlink>
      <w:r>
        <w:t xml:space="preserve"> - * Multiple new running shoe models released with performance innovations, including lightweight cushioning, carbon-infused rods, and rugged outsoles. * The launches are targeted at speed, endurance, and all-terrain running, emphasising performance and style. * The event takes place in October, with products available at RUNNR Philippines and online. 278. </w:t>
      </w:r>
      <w:hyperlink r:id="rId289">
        <w:r>
          <w:rPr>
            <w:color w:val="0000EE"/>
            <w:u w:val="single"/>
          </w:rPr>
          <w:t>https://www.cityam.com/fatter-lazier-more-inactive-how-businesses-like-canterbury-rely-on-healthy-population/</w:t>
        </w:r>
      </w:hyperlink>
      <w:r>
        <w:t xml:space="preserve"> - * The article discusses declining physical activity levels globally, projecting up to 3 billion insufficiently active individuals by 2030. * It highlights how reduced participation affects sports retailers like Canterbury and their investment in sports alliances. * It covers industry responses, including renewals of women's sports sponsorship deals and strategies for engagement amid decreasing athletic activity. * The focus is on retail performance, brand investment, and participation trends in the sports and running sectors. * The article emphasises the economic and commercial implications for sports retailers and brands due to inactivity trends. 279. </w:t>
      </w:r>
      <w:hyperlink r:id="rId290">
        <w:r>
          <w:rPr>
            <w:color w:val="0000EE"/>
            <w:u w:val="single"/>
          </w:rPr>
          <w:t>https://aijourn.com/which-wearable-devices-actually-improve-performance/</w:t>
        </w:r>
      </w:hyperlink>
      <w:r>
        <w:t xml:space="preserve"> - * The article discusses recent progress in wearable technology for athletes, focusing on performance improvement, as of 2025. * It details various devices, including smartwatches, heart-rate monitors, power meters, recovery trackers, and smart apparel, their functions, and applications. * The article highlights how these devices offer measurable benefits such as personalised training, injury prevention, and recovery optimisation across numerous sports. * It emphasises the integration of biosensors, machine learning, and real-time data analysis in sports performance technology. * The content caters to athletes and sports professionals interested in innovations fostering athletic performance and training optimisation. 280. </w:t>
      </w:r>
      <w:hyperlink r:id="rId291">
        <w:r>
          <w:rPr>
            <w:color w:val="0000EE"/>
            <w:u w:val="single"/>
          </w:rPr>
          <w:t>https://www.tomsguide.com/wellness/running/the-brooks-ghost-16-running-shoe-is-one-of-our-top-rated-sneakers-and-its-over-30-percent-off-before-black-friday</w:t>
        </w:r>
      </w:hyperlink>
      <w:r>
        <w:t xml:space="preserve"> - * The Brooks Ghost 16 running shoe is under 30% off at Amazon before Black Friday, priced at $89. * The shoe features an upgraded midsole with Brooks' DNA Loft v3 foam and a silica-infused outsole, suitable for neutral runners. * Running performance insights include the shoe's durability, comfort, and suitability for beginners, with some considerations about breathability and fit. 281. </w:t>
      </w:r>
      <w:hyperlink r:id="rId292">
        <w:r>
          <w:rPr>
            <w:color w:val="0000EE"/>
            <w:u w:val="single"/>
          </w:rPr>
          <w:t>https://we3travel.com/best-travel-shoes-for-comfort-and-grip/</w:t>
        </w:r>
      </w:hyperlink>
      <w:r>
        <w:t xml:space="preserve"> - * The article reviews various shoes suitable for diverse terrains, including innovative trail running and hiking models, suitable for travel use. * It details technologies like Vibram MegaGrip, Gore-Tex waterproofing, and specialised cushioning systems, highlighting performance enhancements. * The focus is on versatile footwear that combines comfort, durability, and grip for outdoor and urban travel contexts.</w:t>
      </w:r>
      <w:r/>
    </w:p>
    <w:p>
      <w:r/>
      <w:r>
        <w:t xml:space="preserve">282. </w:t>
      </w:r>
      <w:hyperlink r:id="rId293">
        <w:r>
          <w:rPr>
            <w:color w:val="0000EE"/>
            <w:u w:val="single"/>
          </w:rPr>
          <w:t>https://www.businesswire.com/news/home/20251103547439/en/Brooks-Running-Continues-to-Deliver-Double-Digit-Growth-Globally?feedref=JjAwJuNHiystnCoBq_hl-bV7DTIYheT0D-1vT4_bKFzt_EW40VMdK6eG-WLfRGUE1fJraLPL1g6AeUGJlCTYs7Oafol48Kkc8KJgZoTHgMu0w8LYSbRdYOj2VdwnuKwa</w:t>
        </w:r>
      </w:hyperlink>
      <w:r>
        <w:t xml:space="preserve"> - * Brooks achieved 17% revenue growth in Q3, driven by global expansion and strong sales in performance running footwear * The brand maintained top market share in the US, France, and Germany, with growth rates of 13%, 9%, and 23% respectively * Product launches included new styles, collaborations, and experiential brand activations at major running events * Brooks engaged with the running community through sponsorships, athlete performances, and immersive brand experiences worldwide 283. </w:t>
      </w:r>
      <w:hyperlink r:id="rId265">
        <w:r>
          <w:rPr>
            <w:color w:val="0000EE"/>
            <w:u w:val="single"/>
          </w:rPr>
          <w:t>https://collectiveinfotech.blogspot.com/2025/11/adidas-vs-new-balance-running-shoes.html</w:t>
        </w:r>
      </w:hyperlink>
      <w:r>
        <w:t xml:space="preserve"> - * The article compares Adidas and New Balance running shoes, focusing on their fit, technology, and model categories. * It covers different running shoe types including stability, neutral, cushioned, and carbon fibre plate shoes, with specific model overviews. * It discusses factors like durability, fit, cushioning, and affordability for runners, citing specific models and features. * Published on RunToTheFinish, it targets performance running and shoes innovation within the footwear sector. * The article provides detailed insights into shoe technologies relevant for performance running shoes, suitable for enthusiasts and experts. 284. </w:t>
      </w:r>
      <w:hyperlink r:id="rId294">
        <w:r>
          <w:rPr>
            <w:color w:val="0000EE"/>
            <w:u w:val="single"/>
          </w:rPr>
          <w:t>https://www.adweek.com/brand-marketing/saucony-holiday-ad-running-physical-emotional/</w:t>
        </w:r>
      </w:hyperlink>
      <w:r>
        <w:t xml:space="preserve"> - * Saucony's seasonal campaign 'Run Home for the Holidays' emphasises emotional and social aspects of running, launched globally. * The campaign features short videos across Meta, TikTok, and other platforms, highlighting moments of connection and presence, supported by static and native ads. * Brand performance metrics show a 46% increase in branded searches, 12% lift in brand awareness, and 41.5% revenue growth year-over-year, indicating positive consumer engagement. 285. </w:t>
      </w:r>
      <w:hyperlink r:id="rId267">
        <w:r>
          <w:rPr>
            <w:color w:val="0000EE"/>
            <w:u w:val="single"/>
          </w:rPr>
          <w:t>https://wwd.com/footwear-news/shoe-industry-news/sharon-lokedi-under-armour-running-shoe-nyc-marathon-1238331366/</w:t>
        </w:r>
      </w:hyperlink>
      <w:r>
        <w:t xml:space="preserve"> - * Under Armour collaborated with athlete Sharon Lokedi on the Velociti Elite 3 shoe, incorporating her feedback over two years. * The shoe features lightweight design, enhanced bounce, and a full-length carbon fibre plate, supporting her marathon training and races. * The development process includes multiple rounds of lab and field testing, with insights guiding iterative improvements, focusing on performance and energy return. 286. </w:t>
      </w:r>
      <w:hyperlink r:id="rId295">
        <w:r>
          <w:rPr>
            <w:color w:val="0000EE"/>
            <w:u w:val="single"/>
          </w:rPr>
          <w:t>https://www.textileworld.com/textile-world/knitting-apparel/2025/10/primaloft-reaches-new-heights-with-ultrapeak-and-a-reinvigorated-innovation-pipeline-including-six-next-gen-insulations/</w:t>
        </w:r>
      </w:hyperlink>
      <w:r>
        <w:t xml:space="preserve"> - * PrimaLoft introduces six new insulation products including UltraPeak™, ReRun™ recycling technology, and others for outdoor apparel, October 2025 * UltraPeak™ offers highest warmth, loft, and softness, made with 100% recycled content, reflecting innovation in performance insulation * ReRun™ transforms textile waste into sustainable insulation via mechanical and regenerative recycling processes, debuting with two products * New products focus on enhanced thermal efficiency, stretch, and lightweight performance, aligning with outdoor performance gear development 287. </w:t>
      </w:r>
      <w:hyperlink r:id="rId296">
        <w:r>
          <w:rPr>
            <w:color w:val="0000EE"/>
            <w:u w:val="single"/>
          </w:rPr>
          <w:t>https://specialtyfabricsreview.com/2025/11/01/composites-provide-durability-and-longevity/</w:t>
        </w:r>
      </w:hyperlink>
      <w:r>
        <w:t xml:space="preserve"> - * The article discusses composites and textiles used in sporting goods, including rackets, paddles, and footwear, with a focus on sustainability and performance enhancements. * Developments include flax fibre-based rackets, recyclable paddles, and carbon fibre technology improving durability and energy return. * The article covers recent product launches, technological advancements, and industry collaborations within the sports equipment sector.</w:t>
      </w:r>
      <w:r/>
    </w:p>
    <w:p>
      <w:r/>
      <w:r>
        <w:t xml:space="preserve">288. </w:t>
      </w:r>
      <w:hyperlink r:id="rId297">
        <w:r>
          <w:rPr>
            <w:color w:val="0000EE"/>
            <w:u w:val="single"/>
          </w:rPr>
          <w:t>https://topicuk.co.uk/sportsshoes-com-makes-six-marketing-team-appointments/</w:t>
        </w:r>
      </w:hyperlink>
      <w:r>
        <w:t xml:space="preserve"> - * SportsShoes.com, a UK-based online retailer, hires six marketing professionals to support growth in running and outdoor gear sectors. * The appointments include roles in brand performance, CRM, and events management, with a focus on running brands such as Asics, Nike, and Brooks. * Financial figures show a 4% sales increase in the previous year, reaching £93.3m, with customer acquisition of 672,465 new clients in that period. 289. </w:t>
      </w:r>
      <w:hyperlink r:id="rId298">
        <w:r>
          <w:rPr>
            <w:color w:val="0000EE"/>
            <w:u w:val="single"/>
          </w:rPr>
          <w:t>https://barefootrunreview.com/bahe-revive-modes-review/</w:t>
        </w:r>
      </w:hyperlink>
      <w:r>
        <w:t xml:space="preserve"> - * Bahé launches three barefoot, zero-drop running shoes with different stack heights: Flex (10mm), Adapt (14mm), and Endurance (22mm), enhancing choice for runners, 2023, global, performance running sector. * The shoes maintain identical upper design and fit, featuring grounding technology woven into outsole, midsole, and insole, aiming to improve grounding benefits, with outcomes still under scientific review. * The shoes excel in providing ground connection for varied surfaces—road, gravel, trail—with durability depending on usage and wear, and are tailored for different run types and preferences. * Changes in midsole firmness, outsole lug pattern, and stack height address performance and comfort, targeting both everyday runners and trail explorers. * Overall, Bahé’s focused on ground feel, versatility, and innovative design, appealing to performance running enthusiasts seeking customisable barefoot-style footwear. 290. </w:t>
      </w:r>
      <w:hyperlink r:id="rId299">
        <w:r>
          <w:rPr>
            <w:color w:val="0000EE"/>
            <w:u w:val="single"/>
          </w:rPr>
          <w:t>https://www.pennlive.com/life/2025/11/nordstrom-is-having-a-massive-november-clearance-event-with-on-cloud-sneakers-at-their-lowest-price-ever.html</w:t>
        </w:r>
      </w:hyperlink>
      <w:r>
        <w:t xml:space="preserve"> - * Nordstrom offers discounts on On Cloud sneakers and other apparel during a November clearance event. * The promotion includes a 30% extra discount on select styles, with prices reduced significantly. * Focus on performance-oriented sneakers suitable for running, walking, and everyday wear, emphasising consumer demand for athletic footwear. 291. </w:t>
      </w:r>
      <w:hyperlink r:id="rId300">
        <w:r>
          <w:rPr>
            <w:color w:val="0000EE"/>
            <w:u w:val="single"/>
          </w:rPr>
          <w:t>https://www.runningshoesguru.com/comparison/asics-metaspeed-edge-tokyo-vs-asics-metaspeed-edge-paris/</w:t>
        </w:r>
      </w:hyperlink>
      <w:r>
        <w:t xml:space="preserve"> - * The article compares the latest versions of ASICS Metaspeed Edge Tokyo and Paris, focusing on midsole constructions, upper design, and performance characteristics. * It explains that Tokyo features a dual-density foam midsole with increased flexibility, bounce, and breathability, suitable for softer rides and longer distances. * The Paris version offers a firmer, more stable ride with a stiffer midsole and more prominent rocker, targeted at heavier or stability-seeking runners. 292. </w:t>
      </w:r>
      <w:hyperlink r:id="rId301">
        <w:r>
          <w:rPr>
            <w:color w:val="0000EE"/>
            <w:u w:val="single"/>
          </w:rPr>
          <w:t>https://sourcingjournal.com/footwear/footwear-business/brooks-running-dan-sheridan-wellness-goals-active-lifestyle-1238333558-1234787152/</w:t>
        </w:r>
      </w:hyperlink>
      <w:r>
        <w:t xml:space="preserve"> - * Brooks Running reports No. 1 market share at US retail for adult running footwear in Q3 2025 * Brand's revenue up 17% in Q3; global expansion driven by growth in Europe and Asia Pacific * Introduction of new footwear styles and collaboration with RSVP Gallery attract customer interest * Continues involvement in major running events, including the Great North Run and runDisney projects 293. </w:t>
      </w:r>
      <w:hyperlink r:id="rId302">
        <w:r>
          <w:rPr>
            <w:color w:val="0000EE"/>
            <w:u w:val="single"/>
          </w:rPr>
          <w:t>https://www.irunfar.com/the-best-gifts-for-runners</w:t>
        </w:r>
      </w:hyperlink>
      <w:r>
        <w:t xml:space="preserve"> - * The article discusses various running gear and accessories, including headphones, shoes, clothing, and hydration packs. * It highlights product features, reviews, and recommendations relevant to running enthusiasts. * Focuses on gear that supports training, racing, and everyday running activities, appealing to retail and consumer behaviour patterns in running. 294. </w:t>
      </w:r>
      <w:hyperlink r:id="rId275">
        <w:r>
          <w:rPr>
            <w:color w:val="0000EE"/>
            <w:u w:val="single"/>
          </w:rPr>
          <w:t>https://www.trendhunter.com:443/trends/run-city</w:t>
        </w:r>
      </w:hyperlink>
      <w:r>
        <w:t xml:space="preserve"> - * The collection celebrates the NYC Marathon through design and immersive pop-up event in Soho, New York. * Incorporates performance wear aesthetics blended with street style, targeting running and urban consumers. * Emphasises storytelling and cultural connection linked to marathon training and urban lifestyle. * Industry sections explored include athletic apparel innovation and retail experience enhancement. * Timing and location are contemporary, with a focus on New York City, reflecting current trends in performance running products. 295. </w:t>
      </w:r>
      <w:hyperlink r:id="rId303">
        <w:r>
          <w:rPr>
            <w:color w:val="0000EE"/>
            <w:u w:val="single"/>
          </w:rPr>
          <w:t>https://www.gearpatrol.com/style/nike-vomero-18-joins-by-you-customization-program/</w:t>
        </w:r>
      </w:hyperlink>
      <w:r>
        <w:t xml:space="preserve"> - * Nike's Vomero 18 has become a major success, generating $100 million in 90 days, announced during Q2 earnings. * The brand offers personalised design options via its Nike By You platform, including performance-related modifications. * Consumers can customise aesthetics and functional elements like the outsole and traction pattern to enhance wet-weather grip and usability. 296. </w:t>
      </w:r>
      <w:hyperlink r:id="rId304">
        <w:r>
          <w:rPr>
            <w:color w:val="0000EE"/>
            <w:u w:val="single"/>
          </w:rPr>
          <w:t>https://www.runningshoesguru.com/reviews/road/nike-structure-26-review/</w:t>
        </w:r>
      </w:hyperlink>
      <w:r>
        <w:t xml:space="preserve"> - * The Nike Structure 26 features the new ReactX foam and targets stability-focused runners, priced at $145. * The shoe offers improved support with a higher heel-to-toe drop of 10mm and a reinforced midfoot support system. * Designed with engineered mesh for a customised fit, it emphasises comfort, support, and secure lockdown, especially around the heel. * The midsole provides a firm ride with enhanced energy return, though it lacks significant cushioning for faster-paced runs. * Aimed at slow to moderate pace runs, it suits runners with wider feet and high arches seeking stability and support. 297. </w:t>
      </w:r>
      <w:hyperlink r:id="rId305">
        <w:r>
          <w:rPr>
            <w:color w:val="0000EE"/>
            <w:u w:val="single"/>
          </w:rPr>
          <w:t>https://www.runningshoesguru.com/reviews/road/nike-vomero-premium-review/</w:t>
        </w:r>
      </w:hyperlink>
      <w:r>
        <w:t xml:space="preserve"> - * The Nike Vomero Premium is a highly cushioned, heavyweight running shoe suitable mainly for recovery runs and slow paces. * It features a thick midsole with ZoomX foam, Zoom Air pods, and a high stack height (55mm heel, 45mm forefoot), making it the tallest Nike trainer. * The shoe has a plush upper and durable outsole, but its weight, stability, and energy return may limit its use for faster or longer runs. * Developed with input from elite marathon runner Conner Mantz, it is positioned as a luxury, specialised trainer within Nike's Vomero range. 298. </w:t>
      </w:r>
      <w:hyperlink r:id="rId306">
        <w:r>
          <w:rPr>
            <w:color w:val="0000EE"/>
            <w:u w:val="single"/>
          </w:rPr>
          <w:t>https://www.syracuse.com/shopping/2025/11/hoka-is-having-a-sale-on-more-than-80-of-their-fan-favorite-shoes-up-to-30-off.html</w:t>
        </w:r>
      </w:hyperlink>
      <w:r>
        <w:t xml:space="preserve"> - * HOKA offers discounts of up to 30% on over 80 running shoe styles, including popular models like the Arahi 8. * The sale is available during the current week, primarily through retail channels such as Walmart. * The Arahi 8 is designed with stabilising technology and has received the APMA Seal of Acceptance, highlighting its suitability for runners. 299. </w:t>
      </w:r>
      <w:hyperlink r:id="rId307">
        <w:r>
          <w:rPr>
            <w:color w:val="0000EE"/>
            <w:u w:val="single"/>
          </w:rPr>
          <w:t>https://manofmany.com/style/sneakers/nike-vomero-premium-review</w:t>
        </w:r>
      </w:hyperlink>
      <w:r>
        <w:t xml:space="preserve"> - * Nike launches the Vomero Premium with a 55 mm stack height, surpassing World Athletics regulations. * The shoe is designed for recovery and training, endorsed by elite athletes, and sold out quickly. * The innovation challenges existing retail and category performance standards within the running sector. * The article discusses retail response, product design, and athlete validation, reflecting category trends. * Focuses on the intersection of retail performance, product innovation, and market impact in the running sector. 300. </w:t>
      </w:r>
      <w:hyperlink r:id="rId281">
        <w:r>
          <w:rPr>
            <w:color w:val="0000EE"/>
            <w:u w:val="single"/>
          </w:rPr>
          <w:t>https://www.tomsguide.com/wellness/running/i-run-60-miles-a-week-and-these-are-my-3-favorite-accessories</w:t>
        </w:r>
      </w:hyperlink>
      <w:r>
        <w:t xml:space="preserve"> - * The article details three essential running accessories: a running belt, a chest strap heart rate monitor, and a running cap. * It discusses their benefits and preferences, including brands and models, for improving running comfort and performance. * The content is timely, focused on regular runners, and covers performance-enhancing gear relevant to performance running sector. 301. </w:t>
      </w:r>
      <w:hyperlink r:id="rId308">
        <w:r>
          <w:rPr>
            <w:color w:val="0000EE"/>
            <w:u w:val="single"/>
          </w:rPr>
          <w:t>https://www.sportlife.es/noticias/a-prueba-mizuno-wave-sky-9-mas-estructura-mas-estabilidad-y-buen-ajuste_318473_102.html</w:t>
        </w:r>
      </w:hyperlink>
      <w:r>
        <w:t xml:space="preserve"> - * Describes the new structure with Mizuno Enerzy NXT foam and EVA layers, enhancing comfort and stability * Highlights design features such as increased profile height and reduced drop for balanced running * Emphasises improvements in upper comfort, heel protection, and outsole material for performance footwear 302. </w:t>
      </w:r>
      <w:hyperlink r:id="rId309">
        <w:r>
          <w:rPr>
            <w:color w:val="0000EE"/>
            <w:u w:val="single"/>
          </w:rPr>
          <w:t>https://fueledbylolz.com/2025/11/02/asics-megablast-shoe-review/</w:t>
        </w:r>
      </w:hyperlink>
      <w:r>
        <w:t xml:space="preserve"> - * The ASICS Megablast features FF Turbo Squared foam providing cushioning and energy return, suitable for long runs and high mileage. * The shoe sits between the plush Superblast 2 and the comfort-focused Novablast 4, offering a responsive, mid-stack option. * Designed for neutral runners, it emphasises durability, cushioning, and versatility for various training paces and distances. 303. </w:t>
      </w:r>
      <w:hyperlink r:id="rId310">
        <w:r>
          <w:rPr>
            <w:color w:val="0000EE"/>
            <w:u w:val="single"/>
          </w:rPr>
          <w:t>https://www.coloradorunnermag.com/2025/11/04/boulders-obiri-wins-second-nyc-marathon-title/</w:t>
        </w:r>
      </w:hyperlink>
      <w:r>
        <w:t xml:space="preserve"> - * Kenyan athlete Hellen Obiri breaks 22-year course record and wins her second NYC Marathon, November 2025, New York. * Benson Kipruto claims men's title in close finish, with race featuring record participant numbers. * Community involvement highlighted by stories of inspiring runners supporting charities and overcoming personal challenges.</w:t>
      </w:r>
      <w:r/>
    </w:p>
    <w:p>
      <w:r/>
      <w:r>
        <w:t xml:space="preserve">304. </w:t>
      </w:r>
      <w:hyperlink r:id="rId311">
        <w:r>
          <w:rPr>
            <w:color w:val="0000EE"/>
            <w:u w:val="single"/>
          </w:rPr>
          <w:t>https://www.businessoffashion.com/articles/sports/nike-adidas-zellerfeld-3d-printed-sneakers/</w:t>
        </w:r>
      </w:hyperlink>
      <w:r>
        <w:t xml:space="preserve"> - * Nike, Adidas, and Puma develop 3D-printed sneakers, with Nike unveiling a new model in October 2022. * Advances in materials like TPU aim to improve comfort and durability for performance use. * Industry experts recognise potential for 3D-printed footwear to meet consumer demand for innovation, despite past challenges with mass production and performance functionality. 305. </w:t>
      </w:r>
      <w:hyperlink r:id="rId312">
        <w:r>
          <w:rPr>
            <w:color w:val="0000EE"/>
            <w:u w:val="single"/>
          </w:rPr>
          <w:t>https://www.runnersblueprint.com/thermoregulation-running-hot-cold-and-everything-in-between/</w:t>
        </w:r>
      </w:hyperlink>
      <w:r>
        <w:t xml:space="preserve"> - * Explains thermoregulation mechanisms in runners and the impact on performance in different temperatures * Details dehydration risks, electrolyte balance, and hydration strategies during endurance runs * Describes adaptations to heat and cold, including clothing choices and hydration tips for temperature management 306. </w:t>
      </w:r>
      <w:hyperlink r:id="rId313">
        <w:r>
          <w:rPr>
            <w:color w:val="0000EE"/>
            <w:u w:val="single"/>
          </w:rPr>
          <w:t>https://www.designscene.net/2025/11/nike-melitta-baumeister.html</w:t>
        </w:r>
      </w:hyperlink>
      <w:r>
        <w:t xml:space="preserve"> - * Nike and Melitta Baumeister release the Nike x MB Vomero Premium, a performance running shoe with artistic design, in September 2024. * The sneaker features customised hand-painted finishes, branding, and concepts blending performance and art, priced at $250. * The shoe maintains core performance features like ZoomX foam and Air Zoom units for long-distance running, with a focus on impact absorption and energy return. 307. </w:t>
      </w:r>
      <w:hyperlink r:id="rId314">
        <w:r>
          <w:rPr>
            <w:color w:val="0000EE"/>
            <w:u w:val="single"/>
          </w:rPr>
          <w:t>https://www.tomsguide.com/wellness/running/i-ran-a-half-marathon-in-the-new-balance-1080v15-heres-3-things-i-like-and-2-i-dislike</w:t>
        </w:r>
      </w:hyperlink>
      <w:r>
        <w:t xml:space="preserve"> - * The article discusses the release of the New Balance 1080v15, highlighting the new Infinion midsole foam * The shoe is lighter and softer, with better energy return, tested during a half-marathon in early 2023 * The update aims to offer a versatile daily trainer with a balance of cushioning and performance * Price increase noted, with potential concerns over foam durability during long runs * Focuses on performance features relevant to running shoes and technological updates in footwear 308. </w:t>
      </w:r>
      <w:hyperlink r:id="rId315">
        <w:r>
          <w:rPr>
            <w:color w:val="0000EE"/>
            <w:u w:val="single"/>
          </w:rPr>
          <w:t>https://www.the-spin-off.com/news/stories/The-Materials-Lenzing-and-OceanSafe-launch-debut-new-fiber-for-sportswear-19432?utm_source=rss&amp;utm_medium=referral&amp;utm_campaign=news&amp;utm_term=</w:t>
        </w:r>
      </w:hyperlink>
      <w:r>
        <w:t xml:space="preserve"> - * Lenzing and OceanSafe introduce next-gen performance textiles, debuted in October and November 2023 * Fibres include Tencel Lyocell A100 and NaNea, designed for durability, environmental sustainability, and performance * Collection features activewear for yoga, athleisure, and technical textiles, highlighting versatility and eco credentials 309. </w:t>
      </w:r>
      <w:hyperlink r:id="rId316">
        <w:r>
          <w:rPr>
            <w:color w:val="0000EE"/>
            <w:u w:val="single"/>
          </w:rPr>
          <w:t>https://fitbizweekly.ca/how-77-million-fitness-members-work-out-hfa-report-highlights-shifting-training-and-membership-trends/?utm_source=rss&amp;utm_medium=rss&amp;utm_campaign=how-77-million-fitness-members-work-out-hfa-report-highlights-shifting-training-and-membership-trends</w:t>
        </w:r>
      </w:hyperlink>
      <w:r>
        <w:t xml:space="preserve"> - * The US fitness industry reported 77 million members in 2024, with total customers reaching nearly 96 million. * Membership increased by 5.6% in 2024, continuing a two-year growth streak. * Trends indicate members returning to gyms with evolving priorities towards longevity, recovery, and holistic well-being. 310. </w:t>
      </w:r>
      <w:hyperlink r:id="rId317">
        <w:r>
          <w:rPr>
            <w:color w:val="0000EE"/>
            <w:u w:val="single"/>
          </w:rPr>
          <w:t>https://www.just-style.com/news/nike-neuroscience-footwear-vivobarefoot/</w:t>
        </w:r>
      </w:hyperlink>
      <w:r>
        <w:t xml:space="preserve"> - * Nike unveils the Mind 001 and Mind 002 shoes incorporating sensory foam nodes aimed at neural stimulation. * The shoes are part of Nike’s new Mind Science Department dedicated to exploring perception and sensory feedback. * Vivobarefoot criticises technological enhancements, emphasising natural foot sensory capabilities and minimal design for improved health. 311. </w:t>
      </w:r>
      <w:hyperlink r:id="rId318">
        <w:r>
          <w:rPr>
            <w:color w:val="0000EE"/>
            <w:u w:val="single"/>
          </w:rPr>
          <w:t>https://runningmagazine.ca/ua-diversity-series/under-armour-diversity-series-life-lessons-on-the-run-in-halifax/</w:t>
        </w:r>
      </w:hyperlink>
      <w:r>
        <w:t xml:space="preserve"> - * Under Armour collaborates with Canadian Running on Diversity Series highlighting community runners in Halifax, Canada. * Story features Preston Trench’s running group promoting mental health and social inclusion, supported by a $5,000 donation. * Emphasises the social and health benefits of running, participation in community events, and retail engagement in Canada. 312. </w:t>
      </w:r>
      <w:hyperlink r:id="rId319">
        <w:r>
          <w:rPr>
            <w:color w:val="0000EE"/>
            <w:u w:val="single"/>
          </w:rPr>
          <w:t>https://www.glamourmagazine.co.uk/article/best-sports-brands-for-womens-gym-clothes</w:t>
        </w:r>
      </w:hyperlink>
      <w:r>
        <w:t xml:space="preserve"> - * The article reviews top activewear brands, including On Running, Adanola, and New Balance, in central London context, 2025. * It discusses features and product offerings tailored for performance in running, fitness, and outdoor pursuits. * The focus includes innovations in activewear, technical fabrics, and performance-oriented gear from various brands. 313. </w:t>
      </w:r>
      <w:hyperlink r:id="rId320">
        <w:r>
          <w:rPr>
            <w:color w:val="0000EE"/>
            <w:u w:val="single"/>
          </w:rPr>
          <w:t>https://runningmagazine.ca/sections/runs-races/has-eliud-kipchoge-pioneered-a-new-style-of-run-influencing/</w:t>
        </w:r>
      </w:hyperlink>
      <w:r>
        <w:t xml:space="preserve"> - * Kipchoge continues competing but aims to inspire globally through the 'World Marathon Tour' across seven continents * His social media following dwarfs fellow runners, highlighting a shift from solely athletic achievement to influencing and community engagement * The programme reflects changing success metrics in running, prioritising reach and relevance over speed and race wins 314. </w:t>
      </w:r>
      <w:hyperlink r:id="rId321">
        <w:r>
          <w:rPr>
            <w:color w:val="0000EE"/>
            <w:u w:val="single"/>
          </w:rPr>
          <w:t>https://runningmagazine.ca/sections/gear/under-armour-racing-shoe-reaches-another-new-york-city-marathon-podium/</w:t>
        </w:r>
      </w:hyperlink>
      <w:r>
        <w:t xml:space="preserve"> - * Under Armour introduces the Velociti Elite 3, a carbon-plated racing shoe, to market in the US on 3 November and in Canada in early 2026 * The shoe features a full-length carbon plate, lightweight mesh upper, and dual-layer HOVR+ foam for energy return and efficiency * The product is designed for elite racing, aiming to optimise performance for marathon runners, as evidenced at the New York City Marathon and Boston Marathon 315. </w:t>
      </w:r>
      <w:hyperlink r:id="rId322">
        <w:r>
          <w:rPr>
            <w:color w:val="0000EE"/>
            <w:u w:val="single"/>
          </w:rPr>
          <w:t>https://trailrunner.com/trail-news/apparel-review-tracksmith-overland-collection/</w:t>
        </w:r>
      </w:hyperlink>
      <w:r>
        <w:t xml:space="preserve"> - * The article discusses Tracksmith's new Overland Collection designed for trail runners, highlighting product features and durability. * It mentions the growing popularity of trail running in the US and brands' engagements with this sector. * The piece also covers consumer appeal, merchandise functions, and the crossover between road and trail running culture. 316. </w:t>
      </w:r>
      <w:hyperlink r:id="rId323">
        <w:r>
          <w:rPr>
            <w:color w:val="0000EE"/>
            <w:u w:val="single"/>
          </w:rPr>
          <w:t>https://www.tomsguide.com/wellness/running/ive-found-the-17-best-hoka-deals-to-shop-ahead-of-black-friday-snag-best-selling-running-sneakers-and-gear-for-less</w:t>
        </w:r>
      </w:hyperlink>
      <w:r>
        <w:t xml:space="preserve"> - * The article reports early discounts on Hoka running shoes and apparel, with price reductions up to 20% to 30%, ahead of Black Friday. * Promotions include discounts on models such as Rincon 4, Solimar, Kawana 2, and apparel like gloves, socks and beanies, available in the US. * Sales are time-limited and feature major price cuts, targeting runners, fitness enthusiasts, and casual wearers in the sports retail sector. 317. </w:t>
      </w:r>
      <w:hyperlink r:id="rId324">
        <w:r>
          <w:rPr>
            <w:color w:val="0000EE"/>
            <w:u w:val="single"/>
          </w:rPr>
          <w:t>https://www.complex.com/sneakers/a/orunychoi/new-balance-1080v15-review</w:t>
        </w:r>
      </w:hyperlink>
      <w:r>
        <w:t xml:space="preserve"> - * The New Balance 1080v15 launches in January 2026 with new Infinion midsole technology * The shoe features enhanced responsiveness, lighter weight, and versatile cushioning * It aims to improve ground feel, responsiveness, and transitional performance for daily runners 318. </w:t>
      </w:r>
      <w:hyperlink r:id="rId325">
        <w:r>
          <w:rPr>
            <w:color w:val="0000EE"/>
            <w:u w:val="single"/>
          </w:rPr>
          <w:t>https://wwd.com/footwear-news/sneaker-news/new-balance-1080v15-release-date-1238333832/</w:t>
        </w:r>
      </w:hyperlink>
      <w:r>
        <w:t xml:space="preserve"> - * Introduces Infinion, a new supercritical foam for cushioning and durability, debuting in the 1080v15 model. * The shoe features a redesigned upper using moulded mesh technology, aimed at improving support and style. * Launch scheduled for 15 January with a price of $170, available in multiple colourways through new balance and third-party retailers. 319. </w:t>
      </w:r>
      <w:hyperlink r:id="rId326">
        <w:r>
          <w:rPr>
            <w:color w:val="0000EE"/>
            <w:u w:val="single"/>
          </w:rPr>
          <w:t>https://sportstarsmag.com/2025/11/spibelt-teams-up-with-marathoner-becs-gentry-to-launch-custom-running-belt/?utm_source=rss&amp;utm_medium=rss&amp;utm_campaign=spibelt-teams-up-with-marathoner-becs-gentry-to-launch-custom-running-belt</w:t>
        </w:r>
      </w:hyperlink>
      <w:r>
        <w:t xml:space="preserve"> - * SPIbelt announced a partnership with marathoner Becs Gentry to launch a custom running belt. * The product aims to support runners by providing practical carrying options and enhancing performance. * Launch details, including features and pricing, will be disclosed at a later date. 320. </w:t>
      </w:r>
      <w:hyperlink r:id="rId301">
        <w:r>
          <w:rPr>
            <w:color w:val="0000EE"/>
            <w:u w:val="single"/>
          </w:rPr>
          <w:t>https://sourcingjournal.com/footwear/footwear-business/brooks-running-dan-sheridan-wellness-goals-active-lifestyle-1238333558-1234787152/</w:t>
        </w:r>
      </w:hyperlink>
      <w:r>
        <w:t xml:space="preserve"> - * Brooks achieved No. 1 market share in US retail for adult running footwear in Q3 2025, with a 17% revenue increase. * The brand expanded global presence, with growth of 23% in EMEA and 82% in APLA regions. * Brooks introduced five new footwear styles in core performance categories, including the Cascadia Elite and collaborations, boosting its performance running portfolio. 321. </w:t>
      </w:r>
      <w:hyperlink r:id="rId327">
        <w:r>
          <w:rPr>
            <w:color w:val="0000EE"/>
            <w:u w:val="single"/>
          </w:rPr>
          <w:t>https://wwd.com/footwear-news/sneaker-news/2025-world-marathon-majors-winning-shoes-1238334114/</w:t>
        </w:r>
      </w:hyperlink>
      <w:r>
        <w:t xml:space="preserve"> - * Adidas dominates the 2025 major marathon winners with their Adizero Pro Evo 2 and Pro Evo 1 shoes. * The shoes incorporate advanced foam and material innovations, with weight reductions and increased energy return. * On's Cloudboom Strike LS is also used by winners, highlighting ongoing technological developments in performance running footwear. 322. </w:t>
      </w:r>
      <w:hyperlink r:id="rId303">
        <w:r>
          <w:rPr>
            <w:color w:val="0000EE"/>
            <w:u w:val="single"/>
          </w:rPr>
          <w:t>https://www.gearpatrol.com/style/nike-vomero-18-joins-by-you-customization-program/</w:t>
        </w:r>
      </w:hyperlink>
      <w:r>
        <w:t xml:space="preserve"> - * Nike releases a customisable version of the Vomero 18 running shoe, available through the Nike By You platform. * The modified design includes options to personalise aesthetics and swap out the outsole for Storm-Tread, enhancing wet-weather grip. * The shoes have achieved significant commercial success, becoming a $100 million franchise within three months of launch during Nike's Q2 earnings period. 323. </w:t>
      </w:r>
      <w:hyperlink r:id="rId328">
        <w:r>
          <w:rPr>
            <w:color w:val="0000EE"/>
            <w:u w:val="single"/>
          </w:rPr>
          <w:t>https://www.webwire.com/ViewPressRel.asp?aId=346013</w:t>
        </w:r>
      </w:hyperlink>
      <w:r>
        <w:t xml:space="preserve"> - * 89 participants from seven countries competed wearing PUMA's Fast-R NITRO™ Elite 3 at the 2025 New York City Marathon * 29 runners achieved personal bests, with several improving by over three minutes, earning up to $3,000 in prizes * PUMA awarded a total of $40,000 in performance-based cash prizes, with notable performances from athletes including Mauricio Galvan and Elena Hayday 324. </w:t>
      </w:r>
      <w:hyperlink r:id="rId329">
        <w:r>
          <w:rPr>
            <w:color w:val="0000EE"/>
            <w:u w:val="single"/>
          </w:rPr>
          <w:t>https://heavy.com/sports/nyc-marathon-mastercard-priceless-experience-2025/</w:t>
        </w:r>
      </w:hyperlink>
      <w:r>
        <w:t xml:space="preserve"> - * Mastercard created a VIP 'Priceless Start' experience for 25 selected runners, including influencers and athletes, at the 2025 NYC Marathon. * The company launched a social media contest to promote participation and generate buzz, resulting in emotional stories and influencer engagement. * Mastercard extended its involvement through event sponsorship, community celebrations, partnerships with Lyft, and promotional giveaways, enhancing the marathon experience for participants and fans.</w:t>
      </w:r>
      <w:r/>
    </w:p>
    <w:p>
      <w:r/>
      <w:r>
        <w:t xml:space="preserve">325. </w:t>
      </w:r>
      <w:hyperlink r:id="rId330">
        <w:r>
          <w:rPr>
            <w:color w:val="0000EE"/>
            <w:u w:val="single"/>
          </w:rPr>
          <w:t>https://marathonhandbook.com/the-shoes-that-won-the-2025-new-york-city-marathon/</w:t>
        </w:r>
      </w:hyperlink>
      <w:r>
        <w:t xml:space="preserve"> - * The article details advanced footwear innovations used by top marathon runners at the 2025 New York City Marathon. * It covers specific shoe models, including carbon-plated racers with foam and propulsion system updates. * Emphasises the role of technological developments such as spray-on uppers, foam compounds, and carbon systems in performance enhancement. 326. </w:t>
      </w:r>
      <w:hyperlink r:id="rId331">
        <w:r>
          <w:rPr>
            <w:color w:val="0000EE"/>
            <w:u w:val="single"/>
          </w:rPr>
          <w:t>https://coachdebbieruns.com/top-running-questions/</w:t>
        </w:r>
      </w:hyperlink>
      <w:r>
        <w:t xml:space="preserve"> - * Addresses common running questions, including injury prevention, footwear, training frequency, nutrition, speed, chafing, and illness management * Published in a personal, coaching context, with practical tips and book recommendations * Focuses on amateur runners and beginners, including training routines and running gear guidance 327. </w:t>
      </w:r>
      <w:hyperlink r:id="rId332">
        <w:r>
          <w:rPr>
            <w:color w:val="0000EE"/>
            <w:u w:val="single"/>
          </w:rPr>
          <w:t>https://hypebeast.com/2025/11/nike-project-amplify-innovation-review</w:t>
        </w:r>
      </w:hyperlink>
      <w:r>
        <w:t xml:space="preserve"> - * Nike announces the launch of Project Amplify, a powered footwear system designed to enhance running performance. * The technology aims to extend human endurance and is in the testing stage, with potential applications in rehabilitation and accessibility. * The innovation aligns with Nike's recent consolidation of R&amp;D and focus on performance footwear advancements. 328. </w:t>
      </w:r>
      <w:hyperlink r:id="rId333">
        <w:r>
          <w:rPr>
            <w:color w:val="0000EE"/>
            <w:u w:val="single"/>
          </w:rPr>
          <w:t>https://www.latterly.org/nike-competitors/?utm_source=rss&amp;utm_medium=rss&amp;utm_campaign=nike-competitors</w:t>
        </w:r>
      </w:hyperlink>
      <w:r>
        <w:t xml:space="preserve"> - * Discusses Nike's global market position and competition from brands like Adidas, Puma, New Balance, Reebok, and Under Armour * Highlights product innovations, marketing strategies, and sponsorships affecting the running and sportswear sectors * Mentions digital retail platforms, including Footlocker, StockX, and Goat, and their roles in retail performance within the running category 329. </w:t>
      </w:r>
      <w:hyperlink r:id="rId307">
        <w:r>
          <w:rPr>
            <w:color w:val="0000EE"/>
            <w:u w:val="single"/>
          </w:rPr>
          <w:t>https://manofmany.com/style/sneakers/nike-vomero-premium-review</w:t>
        </w:r>
      </w:hyperlink>
      <w:r>
        <w:t xml:space="preserve"> - * Nike tests a new recovery trainer with a 55 mm sole height, surpassing World Athletics regulations. * The shoe is designed for recovery and training, not racing, showcasing innovative cushioning technology. * The shoe has generated significant interest and sold out quickly, highlighting consumer appetite for bold design and high-performance cushioning. 330. </w:t>
      </w:r>
      <w:hyperlink r:id="rId334">
        <w:r>
          <w:rPr>
            <w:color w:val="0000EE"/>
            <w:u w:val="single"/>
          </w:rPr>
          <w:t>https://www.endurancesportswire.com/bibrave-reports-record-paid-social-results-across-leading-endurance-events/?utm_source=rss&amp;utm_medium=rss&amp;utm_campaign=bibrave-reports-record-paid-social-results-across-leading-endurance-events</w:t>
        </w:r>
      </w:hyperlink>
      <w:r>
        <w:t xml:space="preserve"> - * BibRave reports double-digit growth in registrations and ROI for endurance events, including the Garmin Kansas City Marathon, in 2025. * Significant results include a 27% increase in registrations and a 14X ROAS for the Kansas City Marathon, with additional success across multiple events. * Campaigns utilised advanced targeting, personalised messaging, audience segmentation, and data-driven strategies to engage runners and drive participation. 331. </w:t>
      </w:r>
      <w:hyperlink r:id="rId335">
        <w:r>
          <w:rPr>
            <w:color w:val="0000EE"/>
            <w:u w:val="single"/>
          </w:rPr>
          <w:t>https://offlimits.co.in/blogs/blogs/running-vs-gym-shoes-uncover-the-difference-between-running-vs-gym-shoes</w:t>
        </w:r>
      </w:hyperlink>
      <w:r>
        <w:t xml:space="preserve"> - * The article discusses distinct design features of running and gym shoes, emphasising purpose-built performance, developed for specific movement types. * It covers product offerings like running shoes, training shoes, cross trainers, and hybrid models, detailing their technical features. * The focus is on product differentiation, local manufacturing, and performance-driven materials, with customer testimonials supporting functional benefits. 332. </w:t>
      </w:r>
      <w:hyperlink r:id="rId336">
        <w:r>
          <w:rPr>
            <w:color w:val="0000EE"/>
            <w:u w:val="single"/>
          </w:rPr>
          <w:t>https://www.cleanthesky.com/innovation/huntsman</w:t>
        </w:r>
      </w:hyperlink>
      <w:r>
        <w:t xml:space="preserve"> - * Huntsman and Steitz Secura develop DALTOPED® polyurethane midsole system with recycled content for safety footwear * The technology enables up to 30% recycled polyurethane in midsoles, maintaining durability * Focus on sustainable materials integration within existing manufacturing processes 333. </w:t>
      </w:r>
      <w:hyperlink r:id="rId337">
        <w:r>
          <w:rPr>
            <w:color w:val="0000EE"/>
            <w:u w:val="single"/>
          </w:rPr>
          <w:t>https://www.trendhunter.com:443/trends/brooks-ghost-trail</w:t>
        </w:r>
      </w:hyperlink>
      <w:r>
        <w:t xml:space="preserve"> - * The Brooks Ghost Trail shoes integrate nitrogen-infused DNA Loft v3 cushioning for uneven terrain. * The shoes feature TrailTack Green rubber suitable for wet and dry conditions. * They include 3mm lugs for a natural feel on both roads and trails. 334. </w:t>
      </w:r>
      <w:hyperlink r:id="rId338">
        <w:r>
          <w:rPr>
            <w:color w:val="0000EE"/>
            <w:u w:val="single"/>
          </w:rPr>
          <w:t>https://www.tomsguide.com/wellness/fitness/i-review-running-shoes-and-these-5-new-balance-early-black-friday-deals-from-amazon-are-going-straight-in-my-basket</w:t>
        </w:r>
      </w:hyperlink>
      <w:r>
        <w:t xml:space="preserve"> - * Multiple running shoe models discounted during Amazon's Black Friday sale, highlighting sales trends. * Price reductions range from 26% to 56% on various models, indicating category growth. * Retailer results show promotional focus on cushioning and support shoes for diverse running needs. 335. </w:t>
      </w:r>
      <w:hyperlink r:id="rId339">
        <w:r>
          <w:rPr>
            <w:color w:val="0000EE"/>
            <w:u w:val="single"/>
          </w:rPr>
          <w:t>https://www.sportlife.es/material-deportivo/new-balance-presenta-en-el-maraton-de-nueva-york-las-1080-v15_318573_102.html</w:t>
        </w:r>
      </w:hyperlink>
      <w:r>
        <w:t xml:space="preserve"> - * The article discusses New Balance's new collection for 2026 featuring Infinion foam technology. * It highlights the 1080 v15 model, its features, and its enhanced responsiveness and durability. * The development aims to improve energy return and maintain foam performance over time for runners. 336. </w:t>
      </w:r>
      <w:hyperlink r:id="rId340">
        <w:r>
          <w:rPr>
            <w:color w:val="0000EE"/>
            <w:u w:val="single"/>
          </w:rPr>
          <w:t>https://www.technowize.com/from-muscle-to-machine-the-era-of-robotic-shoes/</w:t>
        </w:r>
      </w:hyperlink>
      <w:r>
        <w:t xml:space="preserve"> - * Nike launches robotic shoes featuring micro-motors and sensors to enhance performance, expected soon. * The innovation originates from Nike Project Amplify, combining biomechanics, robotics, and AI-driven feedback. * The shoes are designed to adapt to terrain, provide personalised assistance, and are styled for aesthetic appeal. 337. </w:t>
      </w:r>
      <w:hyperlink r:id="rId341">
        <w:r>
          <w:rPr>
            <w:color w:val="0000EE"/>
            <w:u w:val="single"/>
          </w:rPr>
          <w:t>https://www.retailcustomerexperience.com/articles/ar-reality-experience-propelling-an-engaging-footwear-shopping-experience/</w:t>
        </w:r>
      </w:hyperlink>
      <w:r>
        <w:t xml:space="preserve"> - * Aetrex introduces an augmented reality (AR) feature with its Tootsie program to make children's footwear shopping engaging and stress-free. * The AR experience includes virtual interactions with a character named Tootsie and offers additional retail engagement tools like photo booths and branded giveaways. * The programme has been adopted by over 1,300 retailers worldwide, aiming to increase customer engagement, improve shoe fit, and boost sales. 338. </w:t>
      </w:r>
      <w:hyperlink r:id="rId342">
        <w:r>
          <w:rPr>
            <w:color w:val="0000EE"/>
            <w:u w:val="single"/>
          </w:rPr>
          <w:t>https://www.retaildive.com/news/brooks-running-footwear-revenue-growth-q3/804724/</w:t>
        </w:r>
      </w:hyperlink>
      <w:r>
        <w:t xml:space="preserve"> - * Brooks Running achieves 17% revenue increase in Q3, marking its ninth consecutive growth quarter * Launch of five new footwear styles across cushion, trail, and speed categories attributed to growth * Global and North American regions see double-digit sales increases amid broader footwear industry slowdown 339. </w:t>
      </w:r>
      <w:hyperlink r:id="rId343">
        <w:r>
          <w:rPr>
            <w:color w:val="0000EE"/>
            <w:u w:val="single"/>
          </w:rPr>
          <w:t>https://boxlifemagazine.com/muscle-building-park-benches-running-workouts/</w:t>
        </w:r>
      </w:hyperlink>
      <w:r>
        <w:t xml:space="preserve"> - * Runners are using outdoor environments like parks and neighbourhoods to perform strength training using benches, trees, and rocks. * The article discusses implementing habit stacking to make strength routines automatic for runners. * It emphasises pairing strength exercises with easy runs and proper nutrition to optimise muscle building and maintain running performance. 340. </w:t>
      </w:r>
      <w:hyperlink r:id="rId344">
        <w:r>
          <w:rPr>
            <w:color w:val="0000EE"/>
            <w:u w:val="single"/>
          </w:rPr>
          <w:t>https://www.irunfar.com/trail-running-women-gifts</w:t>
        </w:r>
      </w:hyperlink>
      <w:r>
        <w:t xml:space="preserve"> - * Describes performance running gear designed for women, including footwear, apparel, and accessories. * Highlights product features relevant to trail running performance, such as waterproof shoes and breathability. * Covers gear suited for endurance and recovery, with emphasis on technical fabrics and specialised equipment. 341. </w:t>
      </w:r>
      <w:hyperlink r:id="rId345">
        <w:r>
          <w:rPr>
            <w:color w:val="0000EE"/>
            <w:u w:val="single"/>
          </w:rPr>
          <w:t>https://believeintherun.com/gear-reviews/best-path-projects-fall-2025/</w:t>
        </w:r>
      </w:hyperlink>
      <w:r>
        <w:t xml:space="preserve"> - * The article highlights Path Projects' recent apparel lineup, popular among trail and road runners, for fall 2025. * It mentions personal race achievements and gear usage in U.S. races, particularly in Michigan and Colorado. * Discusses brand development, product quality, and consumer preferences within the running retail sector. 342. </w:t>
      </w:r>
      <w:hyperlink r:id="rId346">
        <w:r>
          <w:rPr>
            <w:color w:val="0000EE"/>
            <w:u w:val="single"/>
          </w:rPr>
          <w:t>https://ultrarunning.com/featured/whats-up-in-ultra-this-weekend-november-8-2025/</w:t>
        </w:r>
      </w:hyperlink>
      <w:r>
        <w:t xml:space="preserve"> - * UltraRunning Magazine lists 65 ultramarathon races across North America for the weekend of November 8, 2025. * Events include the Run the Rock 50k in Oregon, Tunnel Hill 100 in Illinois, and Stone Mill 50 in Maryland. * Races support community and charitable causes, with notable participation from veterans and local organisations. 343. </w:t>
      </w:r>
      <w:hyperlink r:id="rId347">
        <w:r>
          <w:rPr>
            <w:color w:val="0000EE"/>
            <w:u w:val="single"/>
          </w:rPr>
          <w:t>https://www.outsideonline.com/outdoor-gear/run/outside-lab-marathon/</w:t>
        </w:r>
      </w:hyperlink>
      <w:r>
        <w:t xml:space="preserve"> - * The Outside Lab at CU Denver conducted a side-by-side marathon test on Adidas Adios Pro 4 shoes, combining real-world and lab data. * The experiment involved Kristen Geil’s actual marathon and simulated 32.5 miles on the Heeluxe Time Machine. * Results showed nearly identical foam compression and outsole wear, validating the lab's testing methods and shoe durability after one marathon. 344. </w:t>
      </w:r>
      <w:hyperlink r:id="rId348">
        <w:r>
          <w:rPr>
            <w:color w:val="0000EE"/>
            <w:u w:val="single"/>
          </w:rPr>
          <w:t>https://www.inquirer.com/news/pennsylvania/delco-10-miler-2026-changes-20251106.html</w:t>
        </w:r>
      </w:hyperlink>
      <w:r>
        <w:t xml:space="preserve"> - * The event aims to double participation to 2,500 runners in 2026 following a successful inaugural race in 2023 * The race, held in September through multiple towns in Delaware County, raised $36,000 for local charities * Organisers consider date changes and route adjustments to improve logistics and promotion for future editions 345. </w:t>
      </w:r>
      <w:hyperlink r:id="rId349">
        <w:r>
          <w:rPr>
            <w:color w:val="0000EE"/>
            <w:u w:val="single"/>
          </w:rPr>
          <w:t>https://lermagazine.com/products/lightweight-poured-polyurethane-insoles</w:t>
        </w:r>
      </w:hyperlink>
      <w:r>
        <w:t xml:space="preserve"> - * DASHENG launches DREAMCELL VELO insoles designed for athletes seeking speed and agility. * Developed using poured polyurethane, aiming to enhance energy transfer and durability. * Features include breathability, antimicrobial, and moisture-wicking properties for athlete comfort. 346. </w:t>
      </w:r>
      <w:hyperlink r:id="rId350">
        <w:r>
          <w:rPr>
            <w:color w:val="0000EE"/>
            <w:u w:val="single"/>
          </w:rPr>
          <w:t>https://runwindsor.com/increasing-running-mileage-during-winter/</w:t>
        </w:r>
      </w:hyperlink>
      <w:r>
        <w:t xml:space="preserve"> - * Provides advice on training, injury prevention, and recovery for runners aiming to increase mileage. * Focuses on seasonal training considerations, motivation, and community engagement. * Includes event information, specifically the Windsor Half Marathon scheduled for September 2026. * Discusses aspects relevant to running performance, participation, and runner motivation. * Tailored to runners preparing for races and seeking category-specific insights. 347. </w:t>
      </w:r>
      <w:hyperlink r:id="rId351">
        <w:r>
          <w:rPr>
            <w:color w:val="0000EE"/>
            <w:u w:val="single"/>
          </w:rPr>
          <w:t>https://stig.com.ng/olympic-champion-sydney-mclaughlin-levrone-names-the-best-running-shoe-brand-for-2025/</w:t>
        </w:r>
      </w:hyperlink>
      <w:r>
        <w:t xml:space="preserve"> - * Olympic champion Sydney McLaughlin-Levrone cites New Balance as her preferred running shoe brand in 2025 * She collaborated with New Balance to develop customised footwear for elite performance * The endorsement highlights New Balance's technological advancements and influence in professional sprinting 348. </w:t>
      </w:r>
      <w:hyperlink r:id="rId352">
        <w:r>
          <w:rPr>
            <w:color w:val="0000EE"/>
            <w:u w:val="single"/>
          </w:rPr>
          <w:t>https://outsider.ie/gear/the-history-of-ronhill/?utm_source=rss&amp;utm_medium=rss&amp;utm_campaign=the-history-of-ronhill</w:t>
        </w:r>
      </w:hyperlink>
      <w:r>
        <w:t xml:space="preserve"> - * The article details the history and innovations of Ronhill, founded in 1970 by Olympic marathoner Dr. Ron Hill, highlighting its influence on running apparel. * It discusses the brand's focus on functional, weather-ready gear and its growing presence in trail and mountain markets, with a particular emphasis on Irish running culture. * The article mentions ongoing innovation, product design, and the brand's connection to community and performance for runners.</w:t>
      </w:r>
      <w:r/>
    </w:p>
    <w:p>
      <w:r/>
      <w:r>
        <w:t xml:space="preserve">349. </w:t>
      </w:r>
      <w:hyperlink r:id="rId353">
        <w:r>
          <w:rPr>
            <w:color w:val="0000EE"/>
            <w:u w:val="single"/>
          </w:rPr>
          <w:t>https://runnr.com.ph/blogs/news/staff-picks-this-november-our-team-s-favorite-shoes-why</w:t>
        </w:r>
      </w:hyperlink>
      <w:r>
        <w:t xml:space="preserve"> - * Articles focus on recent launch and review of performance running shoes from brands like Nike, adidas, Hoka, On, and Brooks in the Philippines * Emphasise shoe features such as cushioning, responsiveness, lightweight design, plate technology, and performance enhancements * Target audience includes runners and performance athletes seeking advanced footwear technology 350. </w:t>
      </w:r>
      <w:hyperlink r:id="rId354">
        <w:r>
          <w:rPr>
            <w:color w:val="0000EE"/>
            <w:u w:val="single"/>
          </w:rPr>
          <w:t>https://www.globalbrandsmagazine.com/the-business-of-movement-sports-tourism-goes-global/</w:t>
        </w:r>
      </w:hyperlink>
      <w:r>
        <w:t xml:space="preserve"> - * The global sports tourism industry is forecasted to reach $650 billion by 2025, with significant growth in participation-based travel. * Destinations such as Ethiopia, Kenya, and European alpine towns are attracting recreational and altitude athletes. * Infrastructure investments and specialised experiences like altitude training are driving growth in running, cycling, and participation-focused travel across multiple regions. 351. </w:t>
      </w:r>
      <w:hyperlink r:id="rId355">
        <w:r>
          <w:rPr>
            <w:color w:val="0000EE"/>
            <w:u w:val="single"/>
          </w:rPr>
          <w:t>https://www.currentargus.com/2025/11/carlsbad-running-club-tests-endurance-skills-of-residents/</w:t>
        </w:r>
      </w:hyperlink>
      <w:r>
        <w:t xml:space="preserve"> - * The Carlsbad running club hosts an endurance event for residents on 8 November. * Aims to promote running and fitness within the local community. * Highlights community running, participation levels, and retailer engagement in local events. 352. </w:t>
      </w:r>
      <w:hyperlink r:id="rId356">
        <w:r>
          <w:rPr>
            <w:color w:val="0000EE"/>
            <w:u w:val="single"/>
          </w:rPr>
          <w:t>https://endurance.biz/2025/industry-news/partnership-extension-for-new-york-road-runners-and-new-balance/</w:t>
        </w:r>
      </w:hyperlink>
      <w:r>
        <w:t xml:space="preserve"> - * NYRR confirms extension of long-standing partnership with New Balance until at least 2026, including community projects in New York City * Partnership aims to refurbish local tracks and increase running access for students across NYC boroughs from 2026 * Since inception, nearly 50,000 free shoes distributed to underserved schools and community centres, with youth programmes serving 200,000 kids nationwide 353. </w:t>
      </w:r>
      <w:hyperlink r:id="rId357">
        <w:r>
          <w:rPr>
            <w:color w:val="0000EE"/>
            <w:u w:val="single"/>
          </w:rPr>
          <w:t>https://marathonhandbook.com/what-was-eliud-kipchoge-wearing-at-the-nyc-marathon/</w:t>
        </w:r>
      </w:hyperlink>
      <w:r>
        <w:t xml:space="preserve"> - * Kipchoge wore a customised Nike prototype made from Radical AirFlow fabric during the NYC Marathon. * The fabric is designed for improved cooling through advanced ventilation channels. * Nike plans to launch the Radical AirFlow clothing in spring 2026, signalling a focus on performance apparel innovation. 354. </w:t>
      </w:r>
      <w:hyperlink r:id="rId338">
        <w:r>
          <w:rPr>
            <w:color w:val="0000EE"/>
            <w:u w:val="single"/>
          </w:rPr>
          <w:t>https://www.tomsguide.com/wellness/fitness/i-review-running-shoes-and-these-5-new-balance-early-black-friday-deals-from-amazon-are-going-straight-in-my-basket</w:t>
        </w:r>
      </w:hyperlink>
      <w:r>
        <w:t xml:space="preserve"> - * Highlights discounts on New Balance running shoes, including Fresh Foam X models, during Amazon's Black Friday sale * Details price reductions and features of various models suitable for long-distance running and stability * Focuses on product features such as cushioning, support, and trail grip, relevant to performance running 355. </w:t>
      </w:r>
      <w:hyperlink r:id="rId358">
        <w:r>
          <w:rPr>
            <w:color w:val="0000EE"/>
            <w:u w:val="single"/>
          </w:rPr>
          <w:t>https://runningmagazine.ca/sections/gear/winter-shoe-buyers-guide-new-innovative-models-for-2025-2026/</w:t>
        </w:r>
      </w:hyperlink>
      <w:r>
        <w:t xml:space="preserve"> - * Several new performance trail and road shoes featuring advanced cushioning, waterproofing, and traction technologies are introduced for 2025-2026. * Brands such as Arc'teryx, La Sportiva, Columbia, Altra, Under Armour and Adidas launch products with innovative materials and design enhancements. * Focus on waterproof uppers, specialised midsoles, lightweight construction, and traction systems tailored for performance running conditions.</w:t>
      </w:r>
      <w:r/>
    </w:p>
    <w:p>
      <w:r/>
      <w:r>
        <w:t xml:space="preserve">356. </w:t>
      </w:r>
      <w:hyperlink r:id="rId359">
        <w:r>
          <w:rPr>
            <w:color w:val="0000EE"/>
            <w:u w:val="single"/>
          </w:rPr>
          <w:t>https://sneakernews.com/2025/11/05/nike-shox-z-se-iridescent-im6051-001/</w:t>
        </w:r>
      </w:hyperlink>
      <w:r>
        <w:t xml:space="preserve"> - * Nike reintroduces the Shox Z model with an iridescent finish, targeting a younger audience. * The release includes coloured accents in teal and burnt orange, with black detailing. * The model is available at European retailers, with a US launch anticipated, retailing around $135. 357. </w:t>
      </w:r>
      <w:hyperlink r:id="rId360">
        <w:r>
          <w:rPr>
            <w:color w:val="0000EE"/>
            <w:u w:val="single"/>
          </w:rPr>
          <w:t>https://wwd.com/footwear-news/sneaker-news/pharrell-adidas-evo-sl-preloved-brown-release-date-1238337477/</w:t>
        </w:r>
      </w:hyperlink>
      <w:r>
        <w:t xml:space="preserve"> - * The Pharrell x Adidas Evo SL 'Preloved Brown' is a new edition of the daily running shoe, scheduled for release in Europe and the US. * The shoe features a grounded brown upper with red accents and is designed for versatile daily training, tempo, and long runs. * The collaboration builds on the success of previous models, with a launch price of $160, and highlights innovations in performance running footwear. 358. </w:t>
      </w:r>
      <w:hyperlink r:id="rId361">
        <w:r>
          <w:rPr>
            <w:color w:val="0000EE"/>
            <w:u w:val="single"/>
          </w:rPr>
          <w:t>https://sneakernews.com/2025/11/05/adidas-adistar-2026-preview/</w:t>
        </w:r>
      </w:hyperlink>
      <w:r>
        <w:t xml:space="preserve"> - * adidas plans to launch three iterations of the Adistar family in Spring 2026, including the MLD, Mary Jane, and XLG 2.0 * The new products feature performance tech, lifestyle aesthetics, and bold design elements, inspired by both traditional performance running and fashion influences * The models will be available online and through select retailers globally, with a focus on expanding their performance running product offerings 359. </w:t>
      </w:r>
      <w:hyperlink r:id="rId362">
        <w:r>
          <w:rPr>
            <w:color w:val="0000EE"/>
            <w:u w:val="single"/>
          </w:rPr>
          <w:t>https://www.insidehook.com/fitness/hybrid-fitness-race-urban-iron</w:t>
        </w:r>
      </w:hyperlink>
      <w:r>
        <w:t xml:space="preserve"> - * The article discusses the rise of hybrid racing events combining running with functional fitness, including Urban Iron launched in New York and expanding to other US cities. * Urban Iron integrates city streets and independent fitness studios, differing from venue-based races like HYROX. * The event fosters community and social interaction, with post-race celebrations and local exploration. * The series plans to expand to cities such as Austin and Chicago, with potential future locations including LA, Miami, and Boston. 360. </w:t>
      </w:r>
      <w:hyperlink r:id="rId363">
        <w:r>
          <w:rPr>
            <w:color w:val="0000EE"/>
            <w:u w:val="single"/>
          </w:rPr>
          <w:t>https://www.cleveland.com/shopping/2025/11/new-brooks-alert-adrenaline-gts-25-get-running-shoe-recommend-by-podiatrists.html</w:t>
        </w:r>
      </w:hyperlink>
      <w:r>
        <w:t xml:space="preserve"> - * Brooks released the Adrenaline GTS 25 road shoe, featuring updated cushioning and support systems, priced at $155 * The shoe incorporates nitrogen-infused DNA LOFT v3 and GuideRails support technology, recommended by podiatrists * The model is designed for road running and walking, emphasising support, comfort, and breathability 361. </w:t>
      </w:r>
      <w:hyperlink r:id="rId364">
        <w:r>
          <w:rPr>
            <w:color w:val="0000EE"/>
            <w:u w:val="single"/>
          </w:rPr>
          <w:t>https://www.neo2.com/zapatillas-deportivas-detalles-reflectantes-new-balance-1080-v15/</w:t>
        </w:r>
      </w:hyperlink>
      <w:r>
        <w:t xml:space="preserve"> - * The article reports on the launch of New Balance's 1080 v15, highlighting new cushioning technology and design features, as of 2023. * It discusses the model's suitability for daily training and light marathon running, with a focus on comfort and stability. * The piece notes the evolution of the shoe from previous versions and its appeal to professional athletes and runners, within the sportswear sector. 362. </w:t>
      </w:r>
      <w:hyperlink r:id="rId365">
        <w:r>
          <w:rPr>
            <w:color w:val="0000EE"/>
            <w:u w:val="single"/>
          </w:rPr>
          <w:t>https://harpersbazaar.my/lifestyle/new-balance-run-hub-at-suria-klcc/</w:t>
        </w:r>
      </w:hyperlink>
      <w:r>
        <w:t xml:space="preserve"> - * New Balance opens a dedicated Run Hub at Suria KLCC, Malaysia, supporting local runners. * The hub offers fitting services, shoe trials, community events, and running amenities. * The initiative aligns with the growth of the running community in Kuala Lumpur, running through 2025. 363. </w:t>
      </w:r>
      <w:hyperlink r:id="rId366">
        <w:r>
          <w:rPr>
            <w:color w:val="0000EE"/>
            <w:u w:val="single"/>
          </w:rPr>
          <w:t>https://ffw.com.br/noticias/lifestyle/project-amplify-o-que-e-e-como-funciona-o-novo-tenis-motorizado-da-nike/</w:t>
        </w:r>
      </w:hyperlink>
      <w:r>
        <w:t xml:space="preserve"> - * Nike's Project Amplify introduces a system of motorised footwear aimed at daily movement enhancement, focusing on comfort and resistance. * The system, inspired by electric bikes, aims to reduce fatigue and increase efficiency, with potential minor improvements in running times. * Tested in real conditions, the shoes include a carbon fibre plate and a detachable electronic module, controlled via the AMP App for customised assistance. 364. </w:t>
      </w:r>
      <w:hyperlink r:id="rId367">
        <w:r>
          <w:rPr>
            <w:color w:val="0000EE"/>
            <w:u w:val="single"/>
          </w:rPr>
          <w:t>https://celebrityinsider.org/phenom-elite-unveils-revolutionary-waffle-knit-hoodie-for-peak-performance-579926/</w:t>
        </w:r>
      </w:hyperlink>
      <w:r>
        <w:t xml:space="preserve"> - * Phenom Elite introduces the Waffle Knit Hoodie featuring advanced waffle knit fabric for thermal regulation, launched in 2023. * The hoodie, designed for outdoor athletes, offers enhanced oxygen flow and heat retention, suitable for cold weather. * The product incorporates elastic cuffs and scooped hem to ensure full range of motion and thermal efficiency during workouts. * The launch aligns with autumn/winter season trends, focusing on performance and style, sold directly online. * The branding emphasises elite athlete status through the Phenom Red Label, blending fashion with performance.</w:t>
      </w:r>
      <w:r/>
    </w:p>
    <w:p>
      <w:r/>
      <w:r>
        <w:t xml:space="preserve">365. </w:t>
      </w:r>
      <w:hyperlink r:id="rId368">
        <w:r>
          <w:rPr>
            <w:color w:val="0000EE"/>
            <w:u w:val="single"/>
          </w:rPr>
          <w:t>https://menshealth.com.au/the-new-balance-1080-v15-is-here/</w:t>
        </w:r>
      </w:hyperlink>
      <w:r>
        <w:t xml:space="preserve"> - * Launch of New Balance 1080 V15, featuring a new Infinion Foam midsole, occurred recently. * The update enhances cushioning, responsiveness, and midsole geometry for smoother transitions. * Focus on improved energy return and natural feel aims at performance running and daily training. 366. </w:t>
      </w:r>
      <w:hyperlink r:id="rId369">
        <w:r>
          <w:rPr>
            <w:color w:val="0000EE"/>
            <w:u w:val="single"/>
          </w:rPr>
          <w:t>https://we3travel.com/12-best-shoes-that-keep-your-feet-fresh-on-long-walks/</w:t>
        </w:r>
      </w:hyperlink>
      <w:r>
        <w:t xml:space="preserve"> - * The article reviews various walking shoes designed for comfort, breathability, and support for long durations, including hiking and urban exploration, highlighting features like moisture-wicking materials and cushioning. * It mentions well-known brands and models such as Allbirds, On Cloud, Nike Pegasus, and others, focusing on innovations in materials and construction for extended wear. * The content covers shoe technology and design improvements aimed at enhancing walking comfort, with specific attention to climate adaptability, lightweight construction, and convenience for travellers. 367. </w:t>
      </w:r>
      <w:hyperlink r:id="rId370">
        <w:r>
          <w:rPr>
            <w:color w:val="0000EE"/>
            <w:u w:val="single"/>
          </w:rPr>
          <w:t>https://apparelresources.com/business-news/retail/metro-brands-appoints-ariff-bham-avp-business-head-sports-division/</w:t>
        </w:r>
      </w:hyperlink>
      <w:r>
        <w:t xml:space="preserve"> - * Metro Brands names Ariff Bham as AVP and Business Head for the sports division in India. * Bham focuses on developing a retail ecosystem centred on sport, fashion, and community engagement. * The company operates over 950 stores, including new initiatives like MetroActiv, featuring sports brands such as Nike and Adidas. 368. </w:t>
      </w:r>
      <w:hyperlink r:id="rId371">
        <w:r>
          <w:rPr>
            <w:color w:val="0000EE"/>
            <w:u w:val="single"/>
          </w:rPr>
          <w:t>https://we3travel.com/best-cushioned-walking-shoes-you-can-wear-all-day/</w:t>
        </w:r>
      </w:hyperlink>
      <w:r>
        <w:t xml:space="preserve"> - * Details key features of various footwear designed for long-distance walking and comfort, including midsole foams, cushioning systems, and stability technologies * Covers product launches and design innovations from leading brands like Hoka, Brooks, ASICS, New Balance, Saucony, Nike, On, Skechers, Adidas, and Altra * Emphasises performance enhancement and technological development in walking footwear for high-mileage users 369. </w:t>
      </w:r>
      <w:hyperlink r:id="rId372">
        <w:r>
          <w:rPr>
            <w:color w:val="0000EE"/>
            <w:u w:val="single"/>
          </w:rPr>
          <w:t>https://we3travel.com/the-12-best-running-shoes-of-2025/</w:t>
        </w:r>
      </w:hyperlink>
      <w:r>
        <w:t xml:space="preserve"> - * Article reviews the top 12 running shoes of 2025, highlighting technology and design innovations * Covers various models from brands like ASICS, Nike, Saucony, and others, with a focus on performance, comfort, and suitability for different running activities * Discusses features such as cushioning, stability, race-day tech, and target runner profiles, reflecting current retail and consumer demand in the running footwear sector 370. </w:t>
      </w:r>
      <w:hyperlink r:id="rId373">
        <w:r>
          <w:rPr>
            <w:color w:val="0000EE"/>
            <w:u w:val="single"/>
          </w:rPr>
          <w:t>https://fashionotography.com/nike-ava-rover-vivid-purple-for-holiday-2025/</w:t>
        </w:r>
      </w:hyperlink>
      <w:r>
        <w:t xml:space="preserve"> - * Nike to release the Ava Rover “Vivid Purple” featuring ReactX cushioning technology in Holiday 2025 and Spring 2026. * The shoe combines lifestyle design with performance features, including technical mesh upper and layered construction. * The release reflects Nike's focus on contemporary design trends and market expansion in the performance running sector. 371. </w:t>
      </w:r>
      <w:hyperlink r:id="rId374">
        <w:r>
          <w:rPr>
            <w:color w:val="0000EE"/>
            <w:u w:val="single"/>
          </w:rPr>
          <w:t>https://we3travel.com/10-best-cushioned-walking-shoes-for-men-in-2025-according-to-travelers/</w:t>
        </w:r>
      </w:hyperlink>
      <w:r>
        <w:t xml:space="preserve"> - * The article reviews the best cushioned walking shoes for men in 2025, highlighting features like comfort, support, and innovative designs. * It discusses various models, including Hoka Bondi 9, On Cloud 6, Adidas Ultraboost 5X, and more, with emphasis on cushioning and stability. * The shoes are tailored for travellers and walkers, suitable for city exploration and trails, with specific product features and testing insights noted. 372. </w:t>
      </w:r>
      <w:hyperlink r:id="rId375">
        <w:r>
          <w:rPr>
            <w:color w:val="0000EE"/>
            <w:u w:val="single"/>
          </w:rPr>
          <w:t>https://www.pilotonline.com/2025/11/07/honeycutt-clinches-womens-crr-grand-prix-title/</w:t>
        </w:r>
      </w:hyperlink>
      <w:r>
        <w:t xml:space="preserve"> - * The article reports on recent road race events in Virginia, featuring updates on race winners and standings, including Honeycutt clinching the women's Grand Prix title. * It details race participation, course descriptions, and community engagement, including participation levels and community running feedback. * The piece also covers overall performance trends, athlete quotes, and event organisation updates suited for retail and community running sector readers. 373. </w:t>
      </w:r>
      <w:hyperlink r:id="rId376">
        <w:r>
          <w:rPr>
            <w:color w:val="0000EE"/>
            <w:u w:val="single"/>
          </w:rPr>
          <w:t>https://www.womensrunning.co.uk/gear/shoes/adidas-adizero-adios-pro-evo-2-review/</w:t>
        </w:r>
      </w:hyperlink>
      <w:r>
        <w:t xml:space="preserve"> - * The adidas Adios Pro Evo 2 is a lightweight, high-performance marathon racing shoe priced at £450. * Incorporates Lightstrike Pro cushioning and Carbon fibre Energy Rods 2.0 for energy return and efficiency. * Designed for experienced runners focusing on race performance, with a lightweight, minimal upper and specialised fit. 374. </w:t>
      </w:r>
      <w:hyperlink r:id="rId377">
        <w:r>
          <w:rPr>
            <w:color w:val="0000EE"/>
            <w:u w:val="single"/>
          </w:rPr>
          <w:t>https://pcook.substack.com/p/countdown-to-monumental-expo-time</w:t>
        </w:r>
      </w:hyperlink>
      <w:r>
        <w:t xml:space="preserve"> - * Article reports on marathon event and expo, including merchandise and gear discussions, in Indianapolis, UK, and US context. * Mentions running-related products, brand advice, and community engagement around endurance sports. * Focuses on runner experiences, motivations, and training insights relevant to running category retail performance. 375. </w:t>
      </w:r>
      <w:hyperlink r:id="rId378">
        <w:r>
          <w:rPr>
            <w:color w:val="0000EE"/>
            <w:u w:val="single"/>
          </w:rPr>
          <w:t>https://www.profootballnetwork.com/olympics/indianapolis-monumental-marathon-2025-schedule-race-course-everything-know/</w:t>
        </w:r>
      </w:hyperlink>
      <w:r>
        <w:t xml:space="preserve"> - * The Indianapolis Monumental Marathon 2025 scheduled for 8 November, with over 17,000 participants * Features a 26.2-mile course through downtown Indianapolis, including warm-up areas and road closures * Offers prize money for winners and benefits the local economy, generating an estimated $11.1 million * Draws elite runners and regional participants, impacting participation levels and community engagement in running * Key details include event schedule, race course, prizes, and economic significance, relevant to running sector 376. </w:t>
      </w:r>
      <w:hyperlink r:id="rId379">
        <w:r>
          <w:rPr>
            <w:color w:val="0000EE"/>
            <w:u w:val="single"/>
          </w:rPr>
          <w:t>https://www.kicksonfire.com/puma-voyage-nitro-4-gtx-wmns-black-silver</w:t>
        </w:r>
      </w:hyperlink>
      <w:r>
        <w:t xml:space="preserve"> - * The Puma Voyage Nitro 4 GTX WMNS features NITRO™ foam midsole technology for lightweight cushioning and energy return. * It incorporates a GORE-TEX® membrane for waterproof breathability, suitable for wet conditions. * The shoe's outsole uses PumaGrip ATR rubber for durability and traction across multiple surfaces. * Designed specifically for women, it offers anatomical support and ankle stability. * Launched as part of Puma's performance running product line, targeting outdoor and trail runners.</w:t>
      </w:r>
      <w:r/>
    </w:p>
    <w:p>
      <w:r/>
      <w:r>
        <w:t xml:space="preserve">377. </w:t>
      </w:r>
      <w:hyperlink r:id="rId380">
        <w:r>
          <w:rPr>
            <w:color w:val="0000EE"/>
            <w:u w:val="single"/>
          </w:rPr>
          <w:t>https://www.kicksonfire.com/puma-deviate-nitro-3-dusky-gray-heat-fire</w:t>
        </w:r>
      </w:hyperlink>
      <w:r>
        <w:t xml:space="preserve"> - * Incorporates NITRO™ foam midsole for cushioning and energy return, targeted at performance enhancement * Features PWRPLATE carbon plate to improve propulsion and reduce energy loss during runs * Utilises durable PUMAGRIP rubber outsole for traction on multiple surfaces * Launched as part of Puma's latest performance running product line * Emphasises innovation in materials and design for serious athletes and style-conscious runners 378. </w:t>
      </w:r>
      <w:hyperlink r:id="rId381">
        <w:r>
          <w:rPr>
            <w:color w:val="0000EE"/>
            <w:u w:val="single"/>
          </w:rPr>
          <w:t>https://www.kicksonfire.com/puma-deviate-nitro-3-wmns-sage-frost-green-terrain</w:t>
        </w:r>
      </w:hyperlink>
      <w:r>
        <w:t xml:space="preserve"> - * Puma introduces the Deviate Nitro 3 WMNS, featuring Nitro midsole foam for lightweight cushioning, in 2023. * The shoe incorporates a carbon fibre PWRPLATE and PumaGrip rubber outsole for performance stability. * Designed for women runners, it combines technical innovation, durability, and aesthetic appeal. * Product launch aims to attract performance-oriented female athletes seeking versatile running footwear. 379. </w:t>
      </w:r>
      <w:hyperlink r:id="rId382">
        <w:r>
          <w:rPr>
            <w:color w:val="0000EE"/>
            <w:u w:val="single"/>
          </w:rPr>
          <w:t>https://www.sportico.com/leagues/other-sports/2025/new-york-city-marathon-runners-demographics-1234876135/</w:t>
        </w:r>
      </w:hyperlink>
      <w:r>
        <w:t xml:space="preserve"> - * The 2025 New York City Marathon set a record with over 59,226 finishers, highlighting growth in runners under 30 and over 60. * Participation among younger runners (under 30) increased by 86-91% over the past decade, with social media influencing recent trends. * Older runners, especially women in their 60s and 70s, experienced significant participation increases, driven by demographic shifts, medical advances, and increased awareness of exercise benefits. 380. </w:t>
      </w:r>
      <w:hyperlink r:id="rId383">
        <w:r>
          <w:rPr>
            <w:color w:val="0000EE"/>
            <w:u w:val="single"/>
          </w:rPr>
          <w:t>https://www.kicksonfire.com/adidas-response-core-black-footwear-white</w:t>
        </w:r>
      </w:hyperlink>
      <w:r>
        <w:t xml:space="preserve"> - * The adidas Response Core Black / Footwear White is a new running shoe designed with performance-driven features. * It offers responsive cushioning, durable outsole, and breathable mesh upper, launched in recent product line. * The shoe combines function with style, appealing to athletes and sneaker enthusiasts, and is positioned in the performance running segment. 381. </w:t>
      </w:r>
      <w:hyperlink r:id="rId384">
        <w:r>
          <w:rPr>
            <w:color w:val="0000EE"/>
            <w:u w:val="single"/>
          </w:rPr>
          <w:t>https://www.kicksonfire.com/nike-vomero-18-medium-ash-college-grey</w:t>
        </w:r>
      </w:hyperlink>
      <w:r>
        <w:t xml:space="preserve"> - * The Nike Vomero 18 incorporates Nike’s cushioning technology for comfort and responsiveness. * Launched with a focus on versatile aesthetics suitable for both running and casual wear. * The shoe features durable rubber outsoles and breathable mesh upper for performance across surfaces. 382. </w:t>
      </w:r>
      <w:hyperlink r:id="rId385">
        <w:r>
          <w:rPr>
            <w:color w:val="0000EE"/>
            <w:u w:val="single"/>
          </w:rPr>
          <w:t>https://www.kicksonfire.com/nike-maxfly-2-citron-pulse-volt-ice</w:t>
        </w:r>
      </w:hyperlink>
      <w:r>
        <w:t xml:space="preserve"> - * Nike releases the Maxfly 2 sprint spike featuring Pebax plate and carbon fibre support in early 2023 * Designed for elite 100-400m track events, emphasising speed and stability * Incorporates lightweight breathable mesh, Air Zoom unit, and traction-optimised outsole 383. </w:t>
      </w:r>
      <w:hyperlink r:id="rId386">
        <w:r>
          <w:rPr>
            <w:color w:val="0000EE"/>
            <w:u w:val="single"/>
          </w:rPr>
          <w:t>https://we3travel.com/12-best-walking-sneakers-for-men-fall-2025/</w:t>
        </w:r>
      </w:hyperlink>
      <w:r>
        <w:t xml:space="preserve"> - * Article reviews the performance of running sneakers in the retail sector for autumn 2025. * It highlights consumer preferences, technological innovations, and popular brands within the running footwear market. * The focus includes retail offerings and product updates relevant to running, aligning with retail and consumer behaviour in running. 384. </w:t>
      </w:r>
      <w:hyperlink r:id="rId387">
        <w:r>
          <w:rPr>
            <w:color w:val="0000EE"/>
            <w:u w:val="single"/>
          </w:rPr>
          <w:t>https://www.complex.com/style/a/james-keith/nike-training-streetwear-footasylum-collection</w:t>
        </w:r>
      </w:hyperlink>
      <w:r>
        <w:t xml:space="preserve"> - * Nike releases a new collection blending technical sportswear with streetwear aesthetics in collaboration with Footasylum. * The collection includes windbreaker jackets, woven pants, and graphic T-shirts, targeting both performance and casual wear markets. * The launch promotes versatility and reflects the 'Tech Sport' trend combining athletic performance with urban fashion, available online and in stores in the UK. 385. </w:t>
      </w:r>
      <w:hyperlink r:id="rId388">
        <w:r>
          <w:rPr>
            <w:color w:val="0000EE"/>
            <w:u w:val="single"/>
          </w:rPr>
          <w:t>https://sneakernews.com/2025/11/06/adidas-running-adistar-archive/</w:t>
        </w:r>
      </w:hyperlink>
      <w:r>
        <w:t xml:space="preserve"> - * The article covers the history and recent archival discoveries of adidas running shoes from 1950 to 2008, highlighting innovations in design and materials. * It discusses the evolution of adidas performance running footwear, including the Adistar series and its upcoming releases, such as the Adistar XLG 2.0. * The piece also touches upon adidas' influence on current tech-runner trends, linking historical models to modern footwear innovations and collaborations. 386. </w:t>
      </w:r>
      <w:hyperlink r:id="rId389">
        <w:r>
          <w:rPr>
            <w:color w:val="0000EE"/>
            <w:u w:val="single"/>
          </w:rPr>
          <w:t>https://www.indiaretailing.com/decathlon-india-enters-quick-commerce-era-as-it-targets-faster-delivery-wider-reach</w:t>
        </w:r>
      </w:hyperlink>
      <w:r>
        <w:t xml:space="preserve"> - * Decathlon India partners with Blinkit for 10-minute delivery of select fitness products, targeting convenience-driven demand. * The retailer plans to increase store count from 133 to 170 by 2027 and expand into 90+ cities by 2030, supported by ₹900 crore investment. * The company returned to profitability in FY24 with revenue of ₹4,008 crore and net profit of ₹197 crore, aiming for revenue of ₹7,500–₹8,000 crore over 3-5 years. 387. </w:t>
      </w:r>
      <w:hyperlink r:id="rId390">
        <w:r>
          <w:rPr>
            <w:color w:val="0000EE"/>
            <w:u w:val="single"/>
          </w:rPr>
          <w:t>https://www.runblogrun.com/2025/11/coffeewithlarry-episode-814-november-8-2025-nycm-review-part-3-4.html</w:t>
        </w:r>
      </w:hyperlink>
      <w:r>
        <w:t xml:space="preserve"> - * The New York City Marathon in 2025 saw a record-breaking 59,226 finishers, significantly up from 7,500 in 1985. * The event took place with near-perfect weather conditions, featuring over 59,600 starters across the Five Boroughs. * The article discusses participation from 132 countries, with an emphasis on the international athlete community and marathon trends. * Mentions ongoing marathon sponsorships, participation stats, and community engagement in running events. * Highlights developments and updates relevant to running participation, retailer sponsorship, and community running support. 388. </w:t>
      </w:r>
      <w:hyperlink r:id="rId391">
        <w:r>
          <w:rPr>
            <w:color w:val="0000EE"/>
            <w:u w:val="single"/>
          </w:rPr>
          <w:t>https://we3travel.com/best-waterproof-trail-shoes-for-comfort-and-grip/</w:t>
        </w:r>
      </w:hyperlink>
      <w:r>
        <w:t xml:space="preserve"> - * Reviews of top trail shoes emphasising waterproofing, grip, and comfort features * Highlights recent technological advancements in outsole grip, waterproof membranes, and cushioning * Outlines suitability for demanding terrains and long-distance hiking, with brand-specific innovations 389. </w:t>
      </w:r>
      <w:hyperlink r:id="rId392">
        <w:r>
          <w:rPr>
            <w:color w:val="0000EE"/>
            <w:u w:val="single"/>
          </w:rPr>
          <w:t>https://myfirst5kandmore.com/2025/11/09/weekly-run-down-for-11-2-25-11-9-25-from-spectating-to-racing/</w:t>
        </w:r>
      </w:hyperlink>
      <w:r>
        <w:t xml:space="preserve"> - * The article covers a week of running events, training, and race participation in New York City, including cheering at the NYC Marathon and a 15k race. * It discusses training activities, community participation, and race planning, with specific mention of race results and upcoming events. * It provides insights into consumer behaviour and community engagement around running events and related activities in the sector. 390. </w:t>
      </w:r>
      <w:hyperlink r:id="rId393">
        <w:r>
          <w:rPr>
            <w:color w:val="0000EE"/>
            <w:u w:val="single"/>
          </w:rPr>
          <w:t>http://www.kristianultra.com/blog//why-having-a-race-to-train-for-keeps-ultramarathon-runners-motivated</w:t>
        </w:r>
      </w:hyperlink>
      <w:r>
        <w:t xml:space="preserve"> - * The article discusses how setting race goals helps ultramarathon runners stay motivated and organise their training. * It highlights the benefits of focusing on specific races, including discipline, progress tracking, and performance improvement. * The author shares personal experience and offers coaching services to support race-focused training. 391. </w:t>
      </w:r>
      <w:hyperlink r:id="rId394">
        <w:r>
          <w:rPr>
            <w:color w:val="0000EE"/>
            <w:u w:val="single"/>
          </w:rPr>
          <w:t>https://collectiveinfotech.blogspot.com/2025/11/keen-roam-review-lightweight-trail-shoe.html</w:t>
        </w:r>
      </w:hyperlink>
      <w:r>
        <w:t xml:space="preserve"> - * Review highlights Keen Roam's comfort, responsiveness, and suitability for various terrains, including gravel and dirt. * The shoe features a QuantumFoam midsole for cushioning and durability, with a 6mm heel drop. * Not recommended for slick rocks, but praised for versatility, breathability, and moderate traction on multiple surfaces. 392. </w:t>
      </w:r>
      <w:hyperlink r:id="rId395">
        <w:r>
          <w:rPr>
            <w:color w:val="0000EE"/>
            <w:u w:val="single"/>
          </w:rPr>
          <w:t>https://sports.yahoo.com/article/2025-eqt-pittsburgh-10-miler-230028257.html</w:t>
        </w:r>
      </w:hyperlink>
      <w:r>
        <w:t xml:space="preserve"> - * The 2025 EQT Pittsburgh 10 Miler and 10K took place in Pittsburgh, attracting over 5,500 participants from more than 30 states and five countries. * The event included themed miles and scenic routes through Pittsburgh's neighbourhoods. * Organised by P3R, the event emphasised community spirit and participation in running.</w:t>
      </w:r>
      <w:r/>
    </w:p>
    <w:p>
      <w:r/>
      <w:r>
        <w:t xml:space="preserve">393. </w:t>
      </w:r>
      <w:hyperlink r:id="rId396">
        <w:r>
          <w:rPr>
            <w:color w:val="0000EE"/>
            <w:u w:val="single"/>
          </w:rPr>
          <w:t>https://runnersconnect.net/running-economy/</w:t>
        </w:r>
      </w:hyperlink>
      <w:r>
        <w:t xml:space="preserve"> - * The article compares running economy and VO2 max, highlighting running economy's greater impact on performance. * It discusses biomechanical, metabolic, and neuromuscular factors influencing efficiency, including training interventions. * Evidence-based strategies for improving running economy, such as plyometrics, strength work, and environmental adaptations, are detailed. 394. </w:t>
      </w:r>
      <w:hyperlink r:id="rId397">
        <w:r>
          <w:rPr>
            <w:color w:val="0000EE"/>
            <w:u w:val="single"/>
          </w:rPr>
          <w:t>https://dmarge.com/health/mental-health-miles-how-nike-athletes-see-running-as-therapy</w:t>
        </w:r>
      </w:hyperlink>
      <w:r>
        <w:t xml:space="preserve"> - * Melbourne’s Nike Melbourne Marathon Festival attracted 50,000 runners, showcasing community engagement. * Nike promotes running as a form of therapy for mental well-being, with emphasis on supportive footwear. * Nike Athlete Jack Rayner discusses running’s role in mental health and community building. * The event underscores running’s inclusive nature and its therapeutic benefits for diverse participants. 395. </w:t>
      </w:r>
      <w:hyperlink r:id="rId398">
        <w:r>
          <w:rPr>
            <w:color w:val="0000EE"/>
            <w:u w:val="single"/>
          </w:rPr>
          <w:t>https://www.alssport.es/blog/review-asics-gel-nimbus-28/</w:t>
        </w:r>
      </w:hyperlink>
      <w:r>
        <w:t xml:space="preserve"> - * The Asics Gel Nimbus 28 retains its focus on cushioning with a small update for improved comfort * The shoe features a redefined midsole with a more pronounced rocker for dynamic transition * Incorporates FF Blast+ foam and GEL plate technology to absorb impact and enhance performance 396. </w:t>
      </w:r>
      <w:hyperlink r:id="rId399">
        <w:r>
          <w:rPr>
            <w:color w:val="0000EE"/>
            <w:u w:val="single"/>
          </w:rPr>
          <w:t>https://blog.klekt.com/features/3d-the-next-dimension-of-sneakers/</w:t>
        </w:r>
      </w:hyperlink>
      <w:r>
        <w:t xml:space="preserve"> - * Nike collaborates with Zellerfeld to produce the Air Max 1000, featuring 3D printing and custom fit, gaining hype and resale value. * Adidas introduces Climacool24 with open lattice structure, emphasising breathability and new materials like zellerFOAM. * The trend reflects industry movement towards personalised fit and innovative materials in performance sneakers, amid growing consumer interest in advanced tech.</w:t>
      </w:r>
      <w:r/>
    </w:p>
    <w:p>
      <w:r/>
      <w:r>
        <w:t xml:space="preserve">397. </w:t>
      </w:r>
      <w:hyperlink r:id="rId400">
        <w:r>
          <w:rPr>
            <w:color w:val="0000EE"/>
            <w:u w:val="single"/>
          </w:rPr>
          <w:t>https://sneakernews.com/2025/11/07/nike-running-ekiden-collection-2026/</w:t>
        </w:r>
      </w:hyperlink>
      <w:r>
        <w:t xml:space="preserve"> - * Nike to release 'Ekiden' collection inspired by Japanese relay race in Spring 2026 * Includes four models, notably the Air Zoom Katana from 2001, with nostalgic design elements * Collection features bright 'Volt' colours, Japanese graphics, and pays tribute to the relay race theme 398. </w:t>
      </w:r>
      <w:hyperlink r:id="rId401">
        <w:r>
          <w:rPr>
            <w:color w:val="0000EE"/>
            <w:u w:val="single"/>
          </w:rPr>
          <w:t>https://www.mlive.com/shopping/2025/11/brooks-is-having-a-silver-celebration-with-this-limited-edition-version-of-their-iconic-running-shoe.html</w:t>
        </w:r>
      </w:hyperlink>
      <w:r>
        <w:t xml:space="preserve"> - * Brooks releases a limited-edition version of the Adrenaline GTS 25 to mark 25 years * The shoe features nitrogen-infused cushioning, GuideRails support, and breathable upper * Available now in various sizes, priced at $155, with a focus on performance running products 399. </w:t>
      </w:r>
      <w:hyperlink r:id="rId402">
        <w:r>
          <w:rPr>
            <w:color w:val="0000EE"/>
            <w:u w:val="single"/>
          </w:rPr>
          <w:t>https://www.gizmodo.jp/2025/11/mammut_aenergy-ultra-seed-low_flowers-for-society.html</w:t>
        </w:r>
      </w:hyperlink>
      <w:r>
        <w:t xml:space="preserve"> - * The article discusses a collaboration between Swiss outdoor brand MAMMUT and German sneaker brand FLOWERS FOR SOCIETY on performance hiking shoes * The shoes feature technical innovations such as a midsole with 15% increased shock absorption and terrain-adaptive outsole technologies, launched in early 2023 * It highlights the utilisation of Vibram Megagrip Litebase outsole and Ortholite insoles to enhance grip, comfort, and durability for performance hiking products 400. </w:t>
      </w:r>
      <w:hyperlink r:id="rId403">
        <w:r>
          <w:rPr>
            <w:color w:val="0000EE"/>
            <w:u w:val="single"/>
          </w:rPr>
          <w:t>https://coloradobiz.com/retail-sales-rebound-october-holiday-season/</w:t>
        </w:r>
      </w:hyperlink>
      <w:r>
        <w:t xml:space="preserve"> - * Retail sales increased by 0.6% in October 2025, driven by digital products, clothing, and sporting goods. * Consumer spending remains resilient amid mixed economic data, supporting holiday sales outlook. * NRF projects holiday sales to surpass $1 trillion in 2025, with an increase of 3.7% to 4.2% compared to 2024. * Digital products showed a 22.39% year-on-year rise, and clothing sales grew nearly 8%, signalling strong sector performance. * Retail categories, excluding building and garden supply stores, showed positive monthly and annual gains.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elieveintherun.com/gear-reviews/best-running-commute-and-travel-packs-for-runners/" TargetMode="External"/><Relationship Id="rId10" Type="http://schemas.openxmlformats.org/officeDocument/2006/relationships/hyperlink" Target="https://greenwichfreepress.com/around-town/greenwich-road-runners-host-fall-classic-5k-and-1-mile-run-at-greenwich-point-238781/" TargetMode="External"/><Relationship Id="rId11" Type="http://schemas.openxmlformats.org/officeDocument/2006/relationships/hyperlink" Target="#trend-T1" TargetMode="External"/><Relationship Id="rId12" Type="http://schemas.openxmlformats.org/officeDocument/2006/relationships/hyperlink" Target="#trend-T2" TargetMode="External"/><Relationship Id="rId13" Type="http://schemas.openxmlformats.org/officeDocument/2006/relationships/hyperlink" Target="#trend-T3" TargetMode="External"/><Relationship Id="rId14" Type="http://schemas.openxmlformats.org/officeDocument/2006/relationships/hyperlink" Target="#trend-T4" TargetMode="External"/><Relationship Id="rId15" Type="http://schemas.openxmlformats.org/officeDocument/2006/relationships/hyperlink" Target="#trend-T5" TargetMode="External"/><Relationship Id="rId16" Type="http://schemas.openxmlformats.org/officeDocument/2006/relationships/hyperlink" Target="#trend-T6" TargetMode="External"/><Relationship Id="rId17" Type="http://schemas.openxmlformats.org/officeDocument/2006/relationships/hyperlink" Target="#trend-T7" TargetMode="External"/><Relationship Id="rId18" Type="http://schemas.openxmlformats.org/officeDocument/2006/relationships/hyperlink" Target="#trend-T8" TargetMode="External"/><Relationship Id="rId19" Type="http://schemas.openxmlformats.org/officeDocument/2006/relationships/hyperlink" Target="#trend-T9" TargetMode="External"/><Relationship Id="rId20" Type="http://schemas.openxmlformats.org/officeDocument/2006/relationships/hyperlink" Target="#trend-T10" TargetMode="External"/><Relationship Id="rId21" Type="http://schemas.openxmlformats.org/officeDocument/2006/relationships/hyperlink" Target="https://www.mirror.co.uk/sport/other-sports/athletics/joe-wicks-five-parkrun-tips-36006278" TargetMode="External"/><Relationship Id="rId22" Type="http://schemas.openxmlformats.org/officeDocument/2006/relationships/hyperlink" Target="https://www.nordictrack.com/learn/treadmill-cushioning" TargetMode="External"/><Relationship Id="rId23" Type="http://schemas.openxmlformats.org/officeDocument/2006/relationships/hyperlink" Target="https://fueledbylolz.com/2025/10/10/mizuno-wave-rebellion-flash-3-shoe-review/" TargetMode="External"/><Relationship Id="rId24" Type="http://schemas.openxmlformats.org/officeDocument/2006/relationships/hyperlink" Target="https://www.investing-city.com/p/weekly-update-october-6-10" TargetMode="External"/><Relationship Id="rId25" Type="http://schemas.openxmlformats.org/officeDocument/2006/relationships/hyperlink" Target="https://www.pilotonline.com/2025/10/10/crr-runners-excel-during-busy-weekend/" TargetMode="External"/><Relationship Id="rId26" Type="http://schemas.openxmlformats.org/officeDocument/2006/relationships/hyperlink" Target="https://wwd.com/footwear-news/shoe-industry-news/nike-app-refresh-jefferies-konik-win-now-sport-athlete-1238293611/" TargetMode="External"/><Relationship Id="rId27" Type="http://schemas.openxmlformats.org/officeDocument/2006/relationships/hyperlink" Target="https://runningmagazine.ca/buyers-guide/thanksgiving-weekend-running-essentials-from-altitude-sports/" TargetMode="External"/><Relationship Id="rId28" Type="http://schemas.openxmlformats.org/officeDocument/2006/relationships/hyperlink" Target="https://www.al.com/shopping/2025/10/brooks-adrenaline-gts-24-running-shoe-is-on-sale-for-lowest-price-yet.html" TargetMode="External"/><Relationship Id="rId29" Type="http://schemas.openxmlformats.org/officeDocument/2006/relationships/hyperlink" Target="https://celebrityinsider.org/matt-james-fuels-for-marathon-training-with-massive-maggianos-carb-load-575721/" TargetMode="External"/><Relationship Id="rId30" Type="http://schemas.openxmlformats.org/officeDocument/2006/relationships/hyperlink" Target="https://www.oxfordmail.co.uk/news/25536806.oxford-half-marathon-biggest-ever-record-breaking-run/?ref=rss" TargetMode="External"/><Relationship Id="rId31" Type="http://schemas.openxmlformats.org/officeDocument/2006/relationships/hyperlink" Target="https://www.businessinsider.com/rise-running-industrial-complex-marathons-instagram-ads-2025-10" TargetMode="External"/><Relationship Id="rId32" Type="http://schemas.openxmlformats.org/officeDocument/2006/relationships/hyperlink" Target="https://celebrityinsider.org/matt-james-reveals-his-simple-goal-for-the-chicago-marathon-and-inspires-fellow-runners-575860/" TargetMode="External"/><Relationship Id="rId33" Type="http://schemas.openxmlformats.org/officeDocument/2006/relationships/hyperlink" Target="https://www.bworldonline.com/spotlight/2025/10/13/704733/hoka-opens-new-store-in-trinoma-brings-hoka-run-club-to-the-north/" TargetMode="External"/><Relationship Id="rId34" Type="http://schemas.openxmlformats.org/officeDocument/2006/relationships/hyperlink" Target="https://www.ft.com/content/62079f46-90c0-4c87-8bf2-ee5085627b99" TargetMode="External"/><Relationship Id="rId35" Type="http://schemas.openxmlformats.org/officeDocument/2006/relationships/hyperlink" Target="https://womenshealthsa.co.za/new-running-shoes/" TargetMode="External"/><Relationship Id="rId36" Type="http://schemas.openxmlformats.org/officeDocument/2006/relationships/hyperlink" Target="https://blog.dubaicityguide.com/site/area-72-dxb-from-mountain-peaks-to-beach-shores-nike-unites-sir-mo-farah-and-winfred-yavi-with-rebellious-uae-runners-at-jebel-hafeet-and-calls-all-uae-runners-to-kite-beach/" TargetMode="External"/><Relationship Id="rId37" Type="http://schemas.openxmlformats.org/officeDocument/2006/relationships/hyperlink" Target="https://www.ukrunchat.co.uk/biggest-ever-oxford-half-takes-over-city/" TargetMode="External"/><Relationship Id="rId38" Type="http://schemas.openxmlformats.org/officeDocument/2006/relationships/hyperlink" Target="https://www.mdm.com/article/top-distributor-sectors/construction/fastenal-sales-momentum-carries-through-september-as-it-leans-more-into-fasteners-key-accounts/?utm_source=rss&amp;utm_medium=rss&amp;utm_campaign=fastenal-sales-momentum-carries-through-september-as-it-leans-more-into-fasteners-key-accounts" TargetMode="External"/><Relationship Id="rId39" Type="http://schemas.openxmlformats.org/officeDocument/2006/relationships/hyperlink" Target="https://petbusinessprofessor.com/petmarket/petmarketdistributionchannels/2024-top-100-u-s-retailers-sales-3-04-trillion-up-3-7/?utm_source=rss&amp;utm_medium=rss&amp;utm_campaign=2024-top-100-u-s-retailers-sales-3-04-trillion-up-3-7" TargetMode="External"/><Relationship Id="rId40" Type="http://schemas.openxmlformats.org/officeDocument/2006/relationships/hyperlink" Target="https://athleticsweekly.com/performance/products/fast-and-faster-the-latest-speedy-shoes-1040008247/" TargetMode="External"/><Relationship Id="rId41" Type="http://schemas.openxmlformats.org/officeDocument/2006/relationships/hyperlink" Target="https://www.forbes.com/sites/sharonedelson/2025/10/13/champs-sports-unveils-new-retail-concept-in-two-key-markets/" TargetMode="External"/><Relationship Id="rId42" Type="http://schemas.openxmlformats.org/officeDocument/2006/relationships/hyperlink" Target="https://wwd.com/footwear-news/shoe-industry-news/nike-top-footwear-apparel-brand-piper-sandler-teen-survey-1238299558/" TargetMode="External"/><Relationship Id="rId43" Type="http://schemas.openxmlformats.org/officeDocument/2006/relationships/hyperlink" Target="https://runnr.com.ph/blogs/news/staff-picks-our-team-s-favorite-shoes-per-brand" TargetMode="External"/><Relationship Id="rId44" Type="http://schemas.openxmlformats.org/officeDocument/2006/relationships/hyperlink" Target="https://fortune.com/2025/10/13/strava-ipo-ceo-michael-martin-gen-z-running-clubs-marathons-dating-apps/" TargetMode="External"/><Relationship Id="rId45" Type="http://schemas.openxmlformats.org/officeDocument/2006/relationships/hyperlink" Target="https://menshealth.com.au/nike-melbourne-marathon-festival-the-tricky-art-of-running-free/" TargetMode="External"/><Relationship Id="rId46" Type="http://schemas.openxmlformats.org/officeDocument/2006/relationships/hyperlink" Target="https://www.tomsguide.com/wellness/running/i-went-on-vacation-to-japan-and-everyone-was-wearing-on-sneakers-9-deals-i-wish-id-bought" TargetMode="External"/><Relationship Id="rId47" Type="http://schemas.openxmlformats.org/officeDocument/2006/relationships/hyperlink" Target="https://myfirst5kandmore.com/2025/10/14/2025-barn-to-bridge-5k-race-recap/" TargetMode="External"/><Relationship Id="rId48" Type="http://schemas.openxmlformats.org/officeDocument/2006/relationships/hyperlink" Target="https://www.businessoffashion.com/articles/sports/can-sports-brands-turn-hypebeasts-into-athletes/" TargetMode="External"/><Relationship Id="rId49" Type="http://schemas.openxmlformats.org/officeDocument/2006/relationships/hyperlink" Target="https://vert.run/race-report-2025-reservoir-dogs-trail-half-marathon/" TargetMode="External"/><Relationship Id="rId50" Type="http://schemas.openxmlformats.org/officeDocument/2006/relationships/hyperlink" Target="https://www.jacksonvillemag.com/2025/10/14/friends-with-benefits/" TargetMode="External"/><Relationship Id="rId51" Type="http://schemas.openxmlformats.org/officeDocument/2006/relationships/hyperlink" Target="https://www.absolutegeeks.com/article/lifestyle/nike-lifts-the-lid-on-how-it-tests-running-shoe-prototypes-before-launch/" TargetMode="External"/><Relationship Id="rId52" Type="http://schemas.openxmlformats.org/officeDocument/2006/relationships/hyperlink" Target="https://www.pocket-lint.com/what-is-the-strava-tax/" TargetMode="External"/><Relationship Id="rId53" Type="http://schemas.openxmlformats.org/officeDocument/2006/relationships/hyperlink" Target="https://dmarge.com/style/nike-running-pegasus-vomero-structure" TargetMode="External"/><Relationship Id="rId54" Type="http://schemas.openxmlformats.org/officeDocument/2006/relationships/hyperlink" Target="https://www.marieclaire.com/culture/running-for-fun/" TargetMode="External"/><Relationship Id="rId55" Type="http://schemas.openxmlformats.org/officeDocument/2006/relationships/hyperlink" Target="https://womensfitness.co.uk/fitness/how-to-ace-your-5k-training-tips-strategy-for-a-strong-finish/" TargetMode="External"/><Relationship Id="rId56" Type="http://schemas.openxmlformats.org/officeDocument/2006/relationships/hyperlink" Target="https://mensfitness.co.uk/review/best-running-socks/" TargetMode="External"/><Relationship Id="rId57" Type="http://schemas.openxmlformats.org/officeDocument/2006/relationships/hyperlink" Target="https://boxlifemagazine.com/immersive-running-festival-mental-health-music/" TargetMode="External"/><Relationship Id="rId58" Type="http://schemas.openxmlformats.org/officeDocument/2006/relationships/hyperlink" Target="https://www.retailtouchpoints.com/features/executive-viewpoints/the-widening-gap-between-brand-and-performance-marketing-is-holding-retailers-back-and-how-to-fix-it" TargetMode="External"/><Relationship Id="rId59" Type="http://schemas.openxmlformats.org/officeDocument/2006/relationships/hyperlink" Target="https://www.apetogentleman.com/sneaker-trends-fw25/" TargetMode="External"/><Relationship Id="rId60" Type="http://schemas.openxmlformats.org/officeDocument/2006/relationships/hyperlink" Target="https://runningforwellness.com/10k-world-records/" TargetMode="External"/><Relationship Id="rId61" Type="http://schemas.openxmlformats.org/officeDocument/2006/relationships/hyperlink" Target="https://retailtimes.co.uk/trek-celebrates-record-growth/" TargetMode="External"/><Relationship Id="rId62" Type="http://schemas.openxmlformats.org/officeDocument/2006/relationships/hyperlink" Target="https://www.cbj.ca/2025-tcs-toronto-waterfront-marathon-weekend-returns-with-citywide-celebrations-revised-road-closures/" TargetMode="External"/><Relationship Id="rId63" Type="http://schemas.openxmlformats.org/officeDocument/2006/relationships/hyperlink" Target="https://retail-insider.com/retail-insider/2025/10/nike-opens-canadian-flagship-at-cf-toronto-eaton-centre/" TargetMode="External"/><Relationship Id="rId64" Type="http://schemas.openxmlformats.org/officeDocument/2006/relationships/hyperlink" Target="https://wwd.com/footwear-news/shoe-industry-news/nike-adidas-new-balance-under-armour-hoka-consumers-digital-1238305866/" TargetMode="External"/><Relationship Id="rId65" Type="http://schemas.openxmlformats.org/officeDocument/2006/relationships/hyperlink" Target="https://www.eddies-list.com/p/san-francisco-bay-area-run-clubs" TargetMode="External"/><Relationship Id="rId66" Type="http://schemas.openxmlformats.org/officeDocument/2006/relationships/hyperlink" Target="https://vitamagazine.com/2025/10/16/sole-bias-why-womens-running-shoes-need-a-redesign/" TargetMode="External"/><Relationship Id="rId67" Type="http://schemas.openxmlformats.org/officeDocument/2006/relationships/hyperlink" Target="https://icon.ink/articles/area-72-dxb-nike/" TargetMode="External"/><Relationship Id="rId68" Type="http://schemas.openxmlformats.org/officeDocument/2006/relationships/hyperlink" Target="https://runnersconnect.net/carbon-plate-shoes/" TargetMode="External"/><Relationship Id="rId69" Type="http://schemas.openxmlformats.org/officeDocument/2006/relationships/hyperlink" Target="https://wwd.com/footwear-news/shoe-industry-news/nike-house-of-innovation-nyc-flagship-remodel-1238314665/" TargetMode="External"/><Relationship Id="rId70" Type="http://schemas.openxmlformats.org/officeDocument/2006/relationships/hyperlink" Target="https://news.google.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?oc=5&amp;hl=en-US&amp;gl=US&amp;ceid=US:en" TargetMode="External"/><Relationship Id="rId71" Type="http://schemas.openxmlformats.org/officeDocument/2006/relationships/hyperlink" Target="https://www.inverness-courier.co.uk/news/inverness-finds-its-stride-with-social-run-club-run-more-me-417043/" TargetMode="External"/><Relationship Id="rId72" Type="http://schemas.openxmlformats.org/officeDocument/2006/relationships/hyperlink" Target="https://internationalsupermarketnews.com/carrefour-group-leading-the-retail-tech-revolution-why-carrefour-stands-out-in-the-global-retail-landscape/" TargetMode="External"/><Relationship Id="rId73" Type="http://schemas.openxmlformats.org/officeDocument/2006/relationships/hyperlink" Target="https://the5krunner.com/2025/10/20/17-reasons-why-runners-switch-from-fenix-forerunner-to-coros/" TargetMode="External"/><Relationship Id="rId74" Type="http://schemas.openxmlformats.org/officeDocument/2006/relationships/hyperlink" Target="https://athletechnews.com/us-gym-visits-climb-again-in-q3-hfa-data/" TargetMode="External"/><Relationship Id="rId75" Type="http://schemas.openxmlformats.org/officeDocument/2006/relationships/hyperlink" Target="https://huddleup.substack.com/p/inside-stravas-22-billion-ipo-how" TargetMode="External"/><Relationship Id="rId76" Type="http://schemas.openxmlformats.org/officeDocument/2006/relationships/hyperlink" Target="https://lymmrunners.org.uk/manchester-half-marathon-4/" TargetMode="External"/><Relationship Id="rId77" Type="http://schemas.openxmlformats.org/officeDocument/2006/relationships/hyperlink" Target="http://prsync.com/consegic-business-intelligence/inside-united-kingdom-sports--leisure-equipment-market-the-fastest-growing-sector-nobodys-talking-about-yet-4960064/" TargetMode="External"/><Relationship Id="rId78" Type="http://schemas.openxmlformats.org/officeDocument/2006/relationships/hyperlink" Target="https://www.thecourier.co.uk/fp/lifestyle/5352878/young-runners-dundee-run4it-club/" TargetMode="External"/><Relationship Id="rId79" Type="http://schemas.openxmlformats.org/officeDocument/2006/relationships/hyperlink" Target="https://www.independent.ie/irish-news/i-was-more-alert-more-functional-more-disciplined-recovered-addict-on-the-healing-power-of-long-distance-running/a1813752953.html" TargetMode="External"/><Relationship Id="rId80" Type="http://schemas.openxmlformats.org/officeDocument/2006/relationships/hyperlink" Target="https://myfirst5kandmore.com/2025/10/21/2025-lake-placid-half-marathon-race-recap/" TargetMode="External"/><Relationship Id="rId81" Type="http://schemas.openxmlformats.org/officeDocument/2006/relationships/hyperlink" Target="https://www.wpbf.com/article/florida-run-clubs-palm-beach-county-marathon-mondays/69107110" TargetMode="External"/><Relationship Id="rId82" Type="http://schemas.openxmlformats.org/officeDocument/2006/relationships/hyperlink" Target="https://www.modernretail.co/operations/brands-briefing-inside-nikes-revamped-new-york-city-flagship-part-of-its-sport-offense-and-bigger-bet-on-running/?utm_campaign=modernretaildis&amp;utm_medium=rss&amp;utm_source=general-rss" TargetMode="External"/><Relationship Id="rId83" Type="http://schemas.openxmlformats.org/officeDocument/2006/relationships/hyperlink" Target="https://ecommercefastlane.com/7-unified-commerce-examples-that-fuse-online-and-in-store-experiences-2025-shopify/" TargetMode="External"/><Relationship Id="rId84" Type="http://schemas.openxmlformats.org/officeDocument/2006/relationships/hyperlink" Target="https://us.fashionnetwork.com/news/Ciele-athletics-expands-across-latin-america-region,1775737.html" TargetMode="External"/><Relationship Id="rId85" Type="http://schemas.openxmlformats.org/officeDocument/2006/relationships/hyperlink" Target="https://chipandco.com/brooks-to-release-epcot-inspired-ghost-max-3-shoe-for-wine-dine-half-marathon-616873/" TargetMode="External"/><Relationship Id="rId86" Type="http://schemas.openxmlformats.org/officeDocument/2006/relationships/hyperlink" Target="https://www.moneyweb.co.za/news/international/adidas-lifts-profit-target-as-samba-boom-withstands-tariffs/" TargetMode="External"/><Relationship Id="rId87" Type="http://schemas.openxmlformats.org/officeDocument/2006/relationships/hyperlink" Target="https://irun.ca/community/what-a-time-to-be-a-toronto-sports-fan/" TargetMode="External"/><Relationship Id="rId88" Type="http://schemas.openxmlformats.org/officeDocument/2006/relationships/hyperlink" Target="https://www.menshealth.com/fitness/g69115383/hoka-fall-sale-2025/" TargetMode="External"/><Relationship Id="rId89" Type="http://schemas.openxmlformats.org/officeDocument/2006/relationships/hyperlink" Target="https://pcook.substack.com/p/marathoning-in-the-midwest" TargetMode="External"/><Relationship Id="rId90" Type="http://schemas.openxmlformats.org/officeDocument/2006/relationships/hyperlink" Target="https://football-talk.co.uk/223479/the-cultural-fusion-of-sports-and-fashion/" TargetMode="External"/><Relationship Id="rId91" Type="http://schemas.openxmlformats.org/officeDocument/2006/relationships/hyperlink" Target="https://www.muscleandfitness.com/workouts/workout-tips/the-ultimate-trail-running-guide-how-to-train-smart-stay-safe-and-dominate-trails/" TargetMode="External"/><Relationship Id="rId92" Type="http://schemas.openxmlformats.org/officeDocument/2006/relationships/hyperlink" Target="https://www.dailymail.co.uk/money/markets/article-15217785/Gen-Z-running-boom-sees-Adidas-sprint-1-7bn-profit-sales-expensive-trainers-soar.html?ns_mchannel=rss&amp;ns_campaign=1490&amp;ito=1490" TargetMode="External"/><Relationship Id="rId93" Type="http://schemas.openxmlformats.org/officeDocument/2006/relationships/hyperlink" Target="https://www.letsrun.com/news/2025/10/parker-valby-elle-st-pierre-alicia-monson-weini-kelati-katelyn-tuohy-courtney-frerichs-and-annie-rodenfels-lead-field-for-nyrr-dash-to-the-finish-line-5k-on-november-1/" TargetMode="External"/><Relationship Id="rId94" Type="http://schemas.openxmlformats.org/officeDocument/2006/relationships/hyperlink" Target="https://ultrarunning.com/featured/whats-up-in-ultra-this-weekend-october-25-2025/" TargetMode="External"/><Relationship Id="rId95" Type="http://schemas.openxmlformats.org/officeDocument/2006/relationships/hyperlink" Target="https://www.trendhunter.com:443/trends/dicks-sporting-goods1" TargetMode="External"/><Relationship Id="rId96" Type="http://schemas.openxmlformats.org/officeDocument/2006/relationships/hyperlink" Target="https://www.northernirelandworld.com/news/people/east-coast-athletic-club-to-host-lets-lift-the-curfew-run-5372318" TargetMode="External"/><Relationship Id="rId97" Type="http://schemas.openxmlformats.org/officeDocument/2006/relationships/hyperlink" Target="https://neverimitate.wordpress.com/2025/10/18/running-shoe-review-asics-metaspeed-edge/" TargetMode="External"/><Relationship Id="rId98" Type="http://schemas.openxmlformats.org/officeDocument/2006/relationships/hyperlink" Target="https://we3travel.com/best-stylish-comfortable-walking-shoes/" TargetMode="External"/><Relationship Id="rId99" Type="http://schemas.openxmlformats.org/officeDocument/2006/relationships/hyperlink" Target="https://www.menshealth.com/fitness/a69125560/brooks-running-shoe-deals-october-2025/" TargetMode="External"/><Relationship Id="rId100" Type="http://schemas.openxmlformats.org/officeDocument/2006/relationships/hyperlink" Target="https://www.oregonlive.com/business/2025/10/e-assist-shoes-air-jackets-and-more-nike-unveils-daring-new-products-to-show-its-innovating-again.html" TargetMode="External"/><Relationship Id="rId101" Type="http://schemas.openxmlformats.org/officeDocument/2006/relationships/hyperlink" Target="https://collectiveinfotech.blogspot.com/2025/10/altra-fwd-via-2-review-max-cushion-that.html" TargetMode="External"/><Relationship Id="rId102" Type="http://schemas.openxmlformats.org/officeDocument/2006/relationships/hyperlink" Target="https://www.likethewindmagazine.com/2025/10/23/why-we-run-jacob-adkin/" TargetMode="External"/><Relationship Id="rId103" Type="http://schemas.openxmlformats.org/officeDocument/2006/relationships/hyperlink" Target="https://we3travel.com/the-10-best-travel-shoe-brands-of-2025-expert-tested-and-trail-proven/" TargetMode="External"/><Relationship Id="rId104" Type="http://schemas.openxmlformats.org/officeDocument/2006/relationships/hyperlink" Target="https://wwd.com/footwear-news/shoe-industry-news/hibbett-uber-eats-same-day-delivery-dsw-dicks-sporting-1238321963/" TargetMode="External"/><Relationship Id="rId105" Type="http://schemas.openxmlformats.org/officeDocument/2006/relationships/hyperlink" Target="https://we3travel.com/best-winter-walking-shoes-women-2025/" TargetMode="External"/><Relationship Id="rId106" Type="http://schemas.openxmlformats.org/officeDocument/2006/relationships/hyperlink" Target="https://www.businessoffashion.com/articles/sports/nike-design-chief-wants-epic-shoes-and-wants-them-now/" TargetMode="External"/><Relationship Id="rId107" Type="http://schemas.openxmlformats.org/officeDocument/2006/relationships/hyperlink" Target="https://www.shoesmaster.jp/news/2025/10/reebok-instapump-fury-mule-now-on-sale.html" TargetMode="External"/><Relationship Id="rId108" Type="http://schemas.openxmlformats.org/officeDocument/2006/relationships/hyperlink" Target="https://www.runnersworld.com/training/a65815726/influencers-tiktok-running-advice/" TargetMode="External"/><Relationship Id="rId109" Type="http://schemas.openxmlformats.org/officeDocument/2006/relationships/hyperlink" Target="https://www.pennlive.com/life/2025/10/brooks-has-the-adrenaline-gts-24-on-sale-for-20-off-in-limited-time-sale.html" TargetMode="External"/><Relationship Id="rId110" Type="http://schemas.openxmlformats.org/officeDocument/2006/relationships/hyperlink" Target="https://marathonhandbook.com/joma-rs9000/" TargetMode="External"/><Relationship Id="rId111" Type="http://schemas.openxmlformats.org/officeDocument/2006/relationships/hyperlink" Target="https://therunnerbeans.com/asics-nimbus-27-review/" TargetMode="External"/><Relationship Id="rId112" Type="http://schemas.openxmlformats.org/officeDocument/2006/relationships/hyperlink" Target="https://runswithpugs.com/2025/10/23/5-things-i-love-about-running-on-the-first-coast-beach-to-bricks/?utm_source=rss&amp;utm_medium=rss&amp;utm_campaign=5-things-i-love-about-running-on-the-first-coast-beach-to-bricks" TargetMode="External"/><Relationship Id="rId113" Type="http://schemas.openxmlformats.org/officeDocument/2006/relationships/hyperlink" Target="https://www.triatlonnoticias.com/noticias-material/skechers-presenta-a-la-prensa-su-nueva-gama-aero/" TargetMode="External"/><Relationship Id="rId114" Type="http://schemas.openxmlformats.org/officeDocument/2006/relationships/hyperlink" Target="https://rollingout.com/2025/10/23/deckers-outdoor-beats-q3-earnings/" TargetMode="External"/><Relationship Id="rId115" Type="http://schemas.openxmlformats.org/officeDocument/2006/relationships/hyperlink" Target="https://www.tomsguide.com/wellness/running/hoka-mach-x3-review" TargetMode="External"/><Relationship Id="rId116" Type="http://schemas.openxmlformats.org/officeDocument/2006/relationships/hyperlink" Target="https://www.menshealth.com/fitness/a68987910/do-marathon-runners-need-super-shoes/" TargetMode="External"/><Relationship Id="rId117" Type="http://schemas.openxmlformats.org/officeDocument/2006/relationships/hyperlink" Target="https://gearjunkie.com/apparel/nike-project-amplify-innovation-engine-gear" TargetMode="External"/><Relationship Id="rId118" Type="http://schemas.openxmlformats.org/officeDocument/2006/relationships/hyperlink" Target="https://www.tomsguide.com/wellness/running/huge-sneaker-sale-is-live-from-usd39-heres-27-deals-id-shop-from-asics-new-balance-hoka-and-more" TargetMode="External"/><Relationship Id="rId119" Type="http://schemas.openxmlformats.org/officeDocument/2006/relationships/hyperlink" Target="https://www.pennlive.com/life/2025/10/where-to-find-on-cloud-sneakers-under-90-this-week.html" TargetMode="External"/><Relationship Id="rId120" Type="http://schemas.openxmlformats.org/officeDocument/2006/relationships/hyperlink" Target="https://hiconsumption.com/style/otw-by-vans-authentic-44-ht-vibram-with-dyneema/" TargetMode="External"/><Relationship Id="rId121" Type="http://schemas.openxmlformats.org/officeDocument/2006/relationships/hyperlink" Target="https://www.theindustry.fashion/nike-unveils-first-of-two-new-womens-retail-experiences-in-london-at-selfridges/?utm_source=rss&amp;utm_medium=rss&amp;utm_campaign=nike-unveils-first-of-two-new-womens-retail-experiences-in-london-at-selfridges" TargetMode="External"/><Relationship Id="rId122" Type="http://schemas.openxmlformats.org/officeDocument/2006/relationships/hyperlink" Target="https://www.opnews.com/2025/10/ditch-shrink-it-and-pink-it-approach-to-womens-running-shoes-manufacturers-urged/26785" TargetMode="External"/><Relationship Id="rId123" Type="http://schemas.openxmlformats.org/officeDocument/2006/relationships/hyperlink" Target="https://marathonhandbook.com/asics-megablast-and-sonicblast-reviewed/" TargetMode="External"/><Relationship Id="rId124" Type="http://schemas.openxmlformats.org/officeDocument/2006/relationships/hyperlink" Target="https://marathonhandbook.com/best-running-shoes-reviewed/" TargetMode="External"/><Relationship Id="rId125" Type="http://schemas.openxmlformats.org/officeDocument/2006/relationships/hyperlink" Target="https://www.tomsguide.com/wellness/running/i-ran-10-miles-in-the-nike-vomero-premium-and-its-the-most-comfortable-running-shoe-ive-ever-tried" TargetMode="External"/><Relationship Id="rId126" Type="http://schemas.openxmlformats.org/officeDocument/2006/relationships/hyperlink" Target="https://runtothefinish.com/on-cloudflow-5-review/" TargetMode="External"/><Relationship Id="rId127" Type="http://schemas.openxmlformats.org/officeDocument/2006/relationships/hyperlink" Target="https://www.thegolfshoponline.co.uk/blog/best-mens-winter-golf-shoes-2/" TargetMode="External"/><Relationship Id="rId128" Type="http://schemas.openxmlformats.org/officeDocument/2006/relationships/hyperlink" Target="https://www.gizmodo.jp/2025/10/nike_bomero_series.html" TargetMode="External"/><Relationship Id="rId129" Type="http://schemas.openxmlformats.org/officeDocument/2006/relationships/hyperlink" Target="https://www.just-style.com/news/the-very-group-sees-fy25-record-earnings-despite-fashion-sales-drop/" TargetMode="External"/><Relationship Id="rId130" Type="http://schemas.openxmlformats.org/officeDocument/2006/relationships/hyperlink" Target="https://www.trailrun.es/material/prueba-mizuno-mujin-11-ntv_317881_102.html" TargetMode="External"/><Relationship Id="rId131" Type="http://schemas.openxmlformats.org/officeDocument/2006/relationships/hyperlink" Target="https://fueledbylolz.com/2025/10/24/saucony-endorphin-elite-2-review/" TargetMode="External"/><Relationship Id="rId132" Type="http://schemas.openxmlformats.org/officeDocument/2006/relationships/hyperlink" Target="https://www.alssport.es/blog/mejores-zapatillas-con-goretex/" TargetMode="External"/><Relationship Id="rId133" Type="http://schemas.openxmlformats.org/officeDocument/2006/relationships/hyperlink" Target="https://www.irunfar.com/best-lightweight-trail-running-shoes" TargetMode="External"/><Relationship Id="rId134" Type="http://schemas.openxmlformats.org/officeDocument/2006/relationships/hyperlink" Target="https://runtothefinish.com/gifts-for-runners/" TargetMode="External"/><Relationship Id="rId135" Type="http://schemas.openxmlformats.org/officeDocument/2006/relationships/hyperlink" Target="https://www.tomsguide.com/wellness/fitness/huge-saucony-sale-on-some-of-the-best-running-shoes-weve-tested-11-deals-id-shop-now" TargetMode="External"/><Relationship Id="rId136" Type="http://schemas.openxmlformats.org/officeDocument/2006/relationships/hyperlink" Target="https://www.phillyvoice.com/dr-david-gealts-advice-for-race-day-at-the-cooper-norcross-run-the-bridge-059991-110225/?utm_source=pv-rss&amp;utm_medium=rss&amp;utm_campaign=pv-site" TargetMode="External"/><Relationship Id="rId137" Type="http://schemas.openxmlformats.org/officeDocument/2006/relationships/hyperlink" Target="https://ourculturemag.com/2025/10/21/sneaker-talk-our-favorite-fall-sneakers/" TargetMode="External"/><Relationship Id="rId138" Type="http://schemas.openxmlformats.org/officeDocument/2006/relationships/hyperlink" Target="https://sneakernews.com/2025/10/21/new-balance-abzorb-2000-2010-holiday-2025-preview/" TargetMode="External"/><Relationship Id="rId139" Type="http://schemas.openxmlformats.org/officeDocument/2006/relationships/hyperlink" Target="https://sharpmagazine.com/2025/10/21/dior-b30-countdown-sneaker-designer-sneakers-history/" TargetMode="External"/><Relationship Id="rId140" Type="http://schemas.openxmlformats.org/officeDocument/2006/relationships/hyperlink" Target="https://www.thejournal.ie/dublin-marathon-info-start-time-transport-6854853-Oct2025/" TargetMode="External"/><Relationship Id="rId141" Type="http://schemas.openxmlformats.org/officeDocument/2006/relationships/hyperlink" Target="https://sneakerbardetroit.com/nike-running-poets-2025-collection-release-date/" TargetMode="External"/><Relationship Id="rId142" Type="http://schemas.openxmlformats.org/officeDocument/2006/relationships/hyperlink" Target="https://townlift.com/2025/10/trailblazers-adam-loomis-on-endurance-mentorship-and-mountain-life/" TargetMode="External"/><Relationship Id="rId143" Type="http://schemas.openxmlformats.org/officeDocument/2006/relationships/hyperlink" Target="https://believeintherun.com/shoe-reviews/our-favorite-brooks-running-shoes/" TargetMode="External"/><Relationship Id="rId144" Type="http://schemas.openxmlformats.org/officeDocument/2006/relationships/hyperlink" Target="https://bondibeauty.com.au/wellness/fitness/running-shoe-evolution-whats-coming-next/" TargetMode="External"/><Relationship Id="rId145" Type="http://schemas.openxmlformats.org/officeDocument/2006/relationships/hyperlink" Target="https://www.womenshealthmag.com/uk/fitness/running/a69095755/how-to-run-your-quickest-half-marathon-tips/" TargetMode="External"/><Relationship Id="rId146" Type="http://schemas.openxmlformats.org/officeDocument/2006/relationships/hyperlink" Target="https://losangelesweeklytimes.com/deckers-stock-sinks-on-outlook-worries-over-hoka-ugg-growth/" TargetMode="External"/><Relationship Id="rId147" Type="http://schemas.openxmlformats.org/officeDocument/2006/relationships/hyperlink" Target="https://runtothefinish.com/altra-paradigm-8-review/" TargetMode="External"/><Relationship Id="rId148" Type="http://schemas.openxmlformats.org/officeDocument/2006/relationships/hyperlink" Target="https://www.examinerlive.co.uk/whats-on/shopping/fitness-fans-save-compression-socks-32726655" TargetMode="External"/><Relationship Id="rId149" Type="http://schemas.openxmlformats.org/officeDocument/2006/relationships/hyperlink" Target="https://www.webwire.com/ViewPressRel.asp?aId=345572" TargetMode="External"/><Relationship Id="rId150" Type="http://schemas.openxmlformats.org/officeDocument/2006/relationships/hyperlink" Target="https://ecommercefastlane.com/how-bero-served-up-a-winner-at-wimbledon-without-a-sponsorship/" TargetMode="External"/><Relationship Id="rId151" Type="http://schemas.openxmlformats.org/officeDocument/2006/relationships/hyperlink" Target="https://uploadarticle.com/the-best-trainers-to-buy-in-2025/" TargetMode="External"/><Relationship Id="rId152" Type="http://schemas.openxmlformats.org/officeDocument/2006/relationships/hyperlink" Target="https://peopledaily.digital/news/traffic-alert-southern-bypass-to-close-from-saturday-midnight-for-marathon" TargetMode="External"/><Relationship Id="rId153" Type="http://schemas.openxmlformats.org/officeDocument/2006/relationships/hyperlink" Target="https://www.prweb.com/releases/xplate-launches-revolutionary-portable-fitness-system-on-kickstarter-302591179.html" TargetMode="External"/><Relationship Id="rId154" Type="http://schemas.openxmlformats.org/officeDocument/2006/relationships/hyperlink" Target="https://www.nbcdfw.com/news/sports/run-worlds-top-marathons-good-luck-getting-in/3936879/" TargetMode="External"/><Relationship Id="rId155" Type="http://schemas.openxmlformats.org/officeDocument/2006/relationships/hyperlink" Target="https://endurance.biz/2025/industry-news/castelli-expands-winter-cycling-range-with-polartec-aircore-gloves-and-shoecovers/" TargetMode="External"/><Relationship Id="rId156" Type="http://schemas.openxmlformats.org/officeDocument/2006/relationships/hyperlink" Target="https://sneakernews.com/2025/10/22/nike-zoom-vomero-5-roam-baroque-brown-dark-pony-red-sepia-hv6901-200/" TargetMode="External"/><Relationship Id="rId157" Type="http://schemas.openxmlformats.org/officeDocument/2006/relationships/hyperlink" Target="https://www.kjrh.com/news/local-news/brings-the-community-together-tulsa-run-kicks-off-downtown-despite-rain" TargetMode="External"/><Relationship Id="rId158" Type="http://schemas.openxmlformats.org/officeDocument/2006/relationships/hyperlink" Target="https://blog.runningcoach.me/en/2025/10/26/7-matthias-kyburzs-countdown-to-the-ny-marathon-equipment/" TargetMode="External"/><Relationship Id="rId159" Type="http://schemas.openxmlformats.org/officeDocument/2006/relationships/hyperlink" Target="https://medicalxpress.com/news/2025-10-wearable-sensors-machine-leg.html" TargetMode="External"/><Relationship Id="rId160" Type="http://schemas.openxmlformats.org/officeDocument/2006/relationships/hyperlink" Target="https://marathonhandbook.com/running-shoe-review-hettas-alma-tempo-made-for-women-by-women/" TargetMode="External"/><Relationship Id="rId161" Type="http://schemas.openxmlformats.org/officeDocument/2006/relationships/hyperlink" Target="https://hypebeast.com/2025/10/adidas-power-of-three-shanghai-fashion-week-footwear-info" TargetMode="External"/><Relationship Id="rId162" Type="http://schemas.openxmlformats.org/officeDocument/2006/relationships/hyperlink" Target="https://www.marieclaire.co.uk/life/health-fitness/ai-run-coaching-apps" TargetMode="External"/><Relationship Id="rId163" Type="http://schemas.openxmlformats.org/officeDocument/2006/relationships/hyperlink" Target="https://www.esquire.com/style/g69020473/best-marathon-training-sneakers/" TargetMode="External"/><Relationship Id="rId164" Type="http://schemas.openxmlformats.org/officeDocument/2006/relationships/hyperlink" Target="https://runningmagazine.ca/sections/gear/new-balance-enters-gps-watch-market-with-tag-heuer-collab/" TargetMode="External"/><Relationship Id="rId165" Type="http://schemas.openxmlformats.org/officeDocument/2006/relationships/hyperlink" Target="https://www.wired.com/story/nike-project-amplify/" TargetMode="External"/><Relationship Id="rId166" Type="http://schemas.openxmlformats.org/officeDocument/2006/relationships/hyperlink" Target="https://biz.chosun.com/en/en-retail/2025/10/27/G7JNU3NHANFX7HWEXYVBC7AU7I/" TargetMode="External"/><Relationship Id="rId167" Type="http://schemas.openxmlformats.org/officeDocument/2006/relationships/hyperlink" Target="https://goodwhale.com/elliott-hill-nike-reset/" TargetMode="External"/><Relationship Id="rId168" Type="http://schemas.openxmlformats.org/officeDocument/2006/relationships/hyperlink" Target="https://ffw.com.br/noticias/moda/nike-revela-linha-de-produtos-inovadores-focada-nos-jogos-olimpicos-de-inverno/" TargetMode="External"/><Relationship Id="rId169" Type="http://schemas.openxmlformats.org/officeDocument/2006/relationships/hyperlink" Target="https://www.wired.it/gallery/nike-therma-fit-air-milano-giacca-regola-temperatura/" TargetMode="External"/><Relationship Id="rId170" Type="http://schemas.openxmlformats.org/officeDocument/2006/relationships/hyperlink" Target="https://www.tomsguide.com/wellness/running/i-review-running-shoes-and-5-of-my-favorites-are-reduced-in-the-early-black-friday-sales" TargetMode="External"/><Relationship Id="rId171" Type="http://schemas.openxmlformats.org/officeDocument/2006/relationships/hyperlink" Target="https://us.fashionnetwork.com/news/Nike-design-chief-wants-epic-shoes-and-wants-them-now,1776458.html" TargetMode="External"/><Relationship Id="rId172" Type="http://schemas.openxmlformats.org/officeDocument/2006/relationships/hyperlink" Target="https://www.runningsucks101.com/p/another-shakeout-run" TargetMode="External"/><Relationship Id="rId173" Type="http://schemas.openxmlformats.org/officeDocument/2006/relationships/hyperlink" Target="https://we3travel.com/waterproof-travel-shoes-for-women-november-2025/" TargetMode="External"/><Relationship Id="rId174" Type="http://schemas.openxmlformats.org/officeDocument/2006/relationships/hyperlink" Target="https://justfreshkicks.com/nike-project-amplify/" TargetMode="External"/><Relationship Id="rId175" Type="http://schemas.openxmlformats.org/officeDocument/2006/relationships/hyperlink" Target="https://www.mlive.com/shopping/2025/10/saucony-releases-keith-haring-inspired-shoes-for-the-2025-new-york-city-marathon.html" TargetMode="External"/><Relationship Id="rId176" Type="http://schemas.openxmlformats.org/officeDocument/2006/relationships/hyperlink" Target="https://www.theverge.com/news/805823/nike-peformance-apparel-heat-football" TargetMode="External"/><Relationship Id="rId177" Type="http://schemas.openxmlformats.org/officeDocument/2006/relationships/hyperlink" Target="https://wwd.com/footwear-news/shoe-industry-news/sneakers-boots-footwear-us-consumers-holiday-tariffs-1238323510/" TargetMode="External"/><Relationship Id="rId178" Type="http://schemas.openxmlformats.org/officeDocument/2006/relationships/hyperlink" Target="https://www.gq.com/story/nike-pegasus-premium-review" TargetMode="External"/><Relationship Id="rId179" Type="http://schemas.openxmlformats.org/officeDocument/2006/relationships/hyperlink" Target="https://www.outsideonline.com/outdoor-gear/run/marathon-essentials-under-30/" TargetMode="External"/><Relationship Id="rId180" Type="http://schemas.openxmlformats.org/officeDocument/2006/relationships/hyperlink" Target="https://surgezirc.co.za/technology/nike-unveils-robotic-sneakers-and/" TargetMode="External"/><Relationship Id="rId181" Type="http://schemas.openxmlformats.org/officeDocument/2006/relationships/hyperlink" Target="https://www.stuff.tv/news/nike-project-amplify-robotic-running-shoes/" TargetMode="External"/><Relationship Id="rId182" Type="http://schemas.openxmlformats.org/officeDocument/2006/relationships/hyperlink" Target="https://www.pasadenastarnews.com/2025/10/27/pasadena-lululemons-new-years-eve-5k-run-is-returning/" TargetMode="External"/><Relationship Id="rId183" Type="http://schemas.openxmlformats.org/officeDocument/2006/relationships/hyperlink" Target="https://www.techtimes.com/articles/312342/20251023/nike-unveils-project-amplify-new-robotic-sneakers-bring-mobility-less-effort.htm" TargetMode="External"/><Relationship Id="rId184" Type="http://schemas.openxmlformats.org/officeDocument/2006/relationships/hyperlink" Target="https://www.fashionsnap.com/article/2025-10-24/nike-innovation-2026/" TargetMode="External"/><Relationship Id="rId185" Type="http://schemas.openxmlformats.org/officeDocument/2006/relationships/hyperlink" Target="https://androidguys.com/news/shokz-launches-new-blue-openrun-pro-2-joins-2025-tcs-new-york-city-marathon-as-official-headphones-partner/" TargetMode="External"/><Relationship Id="rId186" Type="http://schemas.openxmlformats.org/officeDocument/2006/relationships/hyperlink" Target="https://www.frontiersin.org/journals/bioengineering-and-biotechnology/articles/10.3389/fbioe.2025.1690023/full" TargetMode="External"/><Relationship Id="rId187" Type="http://schemas.openxmlformats.org/officeDocument/2006/relationships/hyperlink" Target="https://www.geeky-gadgets.com/nike-prototype-shoe-and-innovative-clothing/" TargetMode="External"/><Relationship Id="rId188" Type="http://schemas.openxmlformats.org/officeDocument/2006/relationships/hyperlink" Target="https://www.insidehook.com/running/nyc-marathon-2025-preview" TargetMode="External"/><Relationship Id="rId189" Type="http://schemas.openxmlformats.org/officeDocument/2006/relationships/hyperlink" Target="https://www.mensfashionmagazine.com/the-seasonal-best-technical-pieces/?utm_source=rss&amp;utm_medium=rss&amp;utm_campaign=the-seasonal-best-technical-pieces" TargetMode="External"/><Relationship Id="rId190" Type="http://schemas.openxmlformats.org/officeDocument/2006/relationships/hyperlink" Target="https://www.designscene.net/2025/10/nike-innovation.html" TargetMode="External"/><Relationship Id="rId191" Type="http://schemas.openxmlformats.org/officeDocument/2006/relationships/hyperlink" Target="https://we3travel.com/10-waterproof-trail-shoes-that-actually-work-2025-expert-guide/" TargetMode="External"/><Relationship Id="rId192" Type="http://schemas.openxmlformats.org/officeDocument/2006/relationships/hyperlink" Target="https://3dprintingindustry.com/news/iterate-and-carbon-bring-human-centered-design-to-high-performance-sports-gear-245545/?utm_source=rss&amp;utm_medium=rss&amp;utm_campaign=iterate-and-carbon-bring-human-centered-design-to-high-performance-sports-gear" TargetMode="External"/><Relationship Id="rId193" Type="http://schemas.openxmlformats.org/officeDocument/2006/relationships/hyperlink" Target="https://me.pcmag.com/en/topic-2/33075/nikes-robot-assisted-shoes-aim-to-help-you-run-walk-farther-with-less-effort" TargetMode="External"/><Relationship Id="rId194" Type="http://schemas.openxmlformats.org/officeDocument/2006/relationships/hyperlink" Target="https://www.trendhunter.com:443/trends/nike-project-amplify" TargetMode="External"/><Relationship Id="rId195" Type="http://schemas.openxmlformats.org/officeDocument/2006/relationships/hyperlink" Target="http://www.curlydianne.com/2025/10/22/puma-redefines-running-elegance-with-fresh-colorways-for-the-velocity-nitro-4-deviate-nitro-3-and-foreverrun-nitro-2-where-performance-meets-modern-design/" TargetMode="External"/><Relationship Id="rId196" Type="http://schemas.openxmlformats.org/officeDocument/2006/relationships/hyperlink" Target="https://sneakernews.com/2025/10/24/nike-mind-001-black-hyper-crimson-chrome-hq4307-001/" TargetMode="External"/><Relationship Id="rId197" Type="http://schemas.openxmlformats.org/officeDocument/2006/relationships/hyperlink" Target="https://halfcrazymama.com/how-i-started-running-as-a-new-mom/" TargetMode="External"/><Relationship Id="rId198" Type="http://schemas.openxmlformats.org/officeDocument/2006/relationships/hyperlink" Target="https://schonmagazine.com/nike-launches-sport-offense-a-new-era-of-innovation/" TargetMode="External"/><Relationship Id="rId199" Type="http://schemas.openxmlformats.org/officeDocument/2006/relationships/hyperlink" Target="https://athletechnews.com/nike-robotic-running-shoes-project-amplify/" TargetMode="External"/><Relationship Id="rId200" Type="http://schemas.openxmlformats.org/officeDocument/2006/relationships/hyperlink" Target="http://runswithpugs.com/2025/10/29/race-report-evergreen-pumpkin-run-5k-10-26-2025/?utm_source=rss&amp;utm_medium=rss&amp;utm_campaign=race-report-evergreen-pumpkin-run-5k-10-26-2025" TargetMode="External"/><Relationship Id="rId201" Type="http://schemas.openxmlformats.org/officeDocument/2006/relationships/hyperlink" Target="https://hiconsumption.com/style/nike-therma-fit-air-milano-inflatable-jacket/" TargetMode="External"/><Relationship Id="rId202" Type="http://schemas.openxmlformats.org/officeDocument/2006/relationships/hyperlink" Target="https://www.tomsguide.com/wellness/running/ive-tested-nearly-every-hoka-running-shoe-these-are-my-3-top-picks" TargetMode="External"/><Relationship Id="rId203" Type="http://schemas.openxmlformats.org/officeDocument/2006/relationships/hyperlink" Target="https://www.apparelviews.com/pioneering-functional-excellence-and-trusted-innovation-for-the-evolving-sports-apparel-industry" TargetMode="External"/><Relationship Id="rId204" Type="http://schemas.openxmlformats.org/officeDocument/2006/relationships/hyperlink" Target="https://www.outsideonline.com/outdoor-gear/run/crazy-looking-puma-prototypes/" TargetMode="External"/><Relationship Id="rId205" Type="http://schemas.openxmlformats.org/officeDocument/2006/relationships/hyperlink" Target="https://therunnerbeans.com/my-current-running-shoe-rotation/" TargetMode="External"/><Relationship Id="rId206" Type="http://schemas.openxmlformats.org/officeDocument/2006/relationships/hyperlink" Target="https://we3travel.com/7-best-cushion-rich-trail-shoes-that-feel-like-clouds/" TargetMode="External"/><Relationship Id="rId207" Type="http://schemas.openxmlformats.org/officeDocument/2006/relationships/hyperlink" Target="https://www.runningshoesguru.com/comparison/hoka-rocket-x-3-vs-hoka-rocket-x-2/" TargetMode="External"/><Relationship Id="rId208" Type="http://schemas.openxmlformats.org/officeDocument/2006/relationships/hyperlink" Target="https://mh.co.za/a-look-inside-nikes-marathon-week-takeover-at-70-bree-street/" TargetMode="External"/><Relationship Id="rId209" Type="http://schemas.openxmlformats.org/officeDocument/2006/relationships/hyperlink" Target="https://we3travel.com/10-most-comfortable-shoes-for-national-park-trips-in-november-2025/" TargetMode="External"/><Relationship Id="rId210" Type="http://schemas.openxmlformats.org/officeDocument/2006/relationships/hyperlink" Target="https://retailtimes.co.uk/adidas-maintains-its-strong-momentum-despite-being-hindered-by-currency-challenges-says-globaldata/" TargetMode="External"/><Relationship Id="rId211" Type="http://schemas.openxmlformats.org/officeDocument/2006/relationships/hyperlink" Target="https://www.safetyandhealthmagazine.com/articles/27447-work-sneaker" TargetMode="External"/><Relationship Id="rId212" Type="http://schemas.openxmlformats.org/officeDocument/2006/relationships/hyperlink" Target="https://retail-merchandiser.com/news/lululemon-joins-the-nfl-with-a-32team-apparel-launch/" TargetMode="External"/><Relationship Id="rId213" Type="http://schemas.openxmlformats.org/officeDocument/2006/relationships/hyperlink" Target="https://www.begeek.fr/nike-project-amplify-la-chaussure-motorisee-qui-revolutionne-le-running-423161" TargetMode="External"/><Relationship Id="rId214" Type="http://schemas.openxmlformats.org/officeDocument/2006/relationships/hyperlink" Target="https://futurism.com/robots-and-machines/nike-sneaker-exoskeleton-boost-performance" TargetMode="External"/><Relationship Id="rId215" Type="http://schemas.openxmlformats.org/officeDocument/2006/relationships/hyperlink" Target="https://www.theindustry.fashion/adidas-upgrades-outlook-after-reporting-record-revenues/?utm_source=rss&amp;utm_medium=rss&amp;utm_campaign=adidas-upgrades-outlook-after-reporting-record-revenues" TargetMode="External"/><Relationship Id="rId216" Type="http://schemas.openxmlformats.org/officeDocument/2006/relationships/hyperlink" Target="https://www.runningshoesguru.com/reviews/road/asics-megablast-review/" TargetMode="External"/><Relationship Id="rId217" Type="http://schemas.openxmlformats.org/officeDocument/2006/relationships/hyperlink" Target="https://sourcingjournal.com/footwear/footwear-business/https-wwd-com-business-news-financial-adidas-q3-2025-record-breaking-quarter-1238326549-1234786680/" TargetMode="External"/><Relationship Id="rId218" Type="http://schemas.openxmlformats.org/officeDocument/2006/relationships/hyperlink" Target="https://www.yankodesign.com/2025/10/26/nikes-new-neuroscience-based-shoes-mind-001-and-002-rekindle-your-brain-to-train-better/?utm_source=rss&amp;utm_medium=rss&amp;utm_campaign=nikes-new-neuroscience-based-shoes-mind-001-and-002-rekindle-your-brain-to-train-better" TargetMode="External"/><Relationship Id="rId219" Type="http://schemas.openxmlformats.org/officeDocument/2006/relationships/hyperlink" Target="https://the5krunner.com/2025/10/29/garmin-new-runners-market-growth/" TargetMode="External"/><Relationship Id="rId220" Type="http://schemas.openxmlformats.org/officeDocument/2006/relationships/hyperlink" Target="https://wwd.com/footwear-news/shoe-industry-news/new-york-city-marathon-2025-brand-events-1238328814/" TargetMode="External"/><Relationship Id="rId221" Type="http://schemas.openxmlformats.org/officeDocument/2006/relationships/hyperlink" Target="https://menews247.com/puma-takes-the-runners-high-beyond-limits-and-above-the-dubai-skyline/" TargetMode="External"/><Relationship Id="rId222" Type="http://schemas.openxmlformats.org/officeDocument/2006/relationships/hyperlink" Target="https://fashionotography.com/nike-unveils-the-therma-fit-air-milano-jacket/" TargetMode="External"/><Relationship Id="rId223" Type="http://schemas.openxmlformats.org/officeDocument/2006/relationships/hyperlink" Target="https://www.fitpro.com/blog/the-what-how-and-why-of-plyometric-training/" TargetMode="External"/><Relationship Id="rId224" Type="http://schemas.openxmlformats.org/officeDocument/2006/relationships/hyperlink" Target="https://sportinc.substack.com/p/anarchy-in-the-uk" TargetMode="External"/><Relationship Id="rId225" Type="http://schemas.openxmlformats.org/officeDocument/2006/relationships/hyperlink" Target="https://www.trustedreviews.com/news/nike-has-made-robo-trainers-to-help-you-run-faster" TargetMode="External"/><Relationship Id="rId226" Type="http://schemas.openxmlformats.org/officeDocument/2006/relationships/hyperlink" Target="https://we3travel.com/7-best-nike-acg-trail-shoes-for-city-to-mountain-trips-in-2025/" TargetMode="External"/><Relationship Id="rId227" Type="http://schemas.openxmlformats.org/officeDocument/2006/relationships/hyperlink" Target="https://apparelresources.com/business-news/retail/adidas-posts-12-brand-growth-q3-strong-running-football-sales/" TargetMode="External"/><Relationship Id="rId228" Type="http://schemas.openxmlformats.org/officeDocument/2006/relationships/hyperlink" Target="https://mh.co.za/tried-tested-new-balance-fuelcell-rebel-v5-is-built-for-speed-and-everyday-running/" TargetMode="External"/><Relationship Id="rId229" Type="http://schemas.openxmlformats.org/officeDocument/2006/relationships/hyperlink" Target="https://www.retaildive.com/news/adidas-local-strategy-china-us-sales-growth-q3-earnings/804236/" TargetMode="External"/><Relationship Id="rId230" Type="http://schemas.openxmlformats.org/officeDocument/2006/relationships/hyperlink" Target="https://we3travel.com/travel-tested-walking-shoes-for-europe-adventures/" TargetMode="External"/><Relationship Id="rId231" Type="http://schemas.openxmlformats.org/officeDocument/2006/relationships/hyperlink" Target="https://wwd.com/footwear-news/shoe-industry-news/holiday-shoe-dales-data-forecast-circana-q3-2025-1238330142/" TargetMode="External"/><Relationship Id="rId232" Type="http://schemas.openxmlformats.org/officeDocument/2006/relationships/hyperlink" Target="https://we3travel.com/5-best-inov-8-trail-shoes-for-men-in-november-2025/" TargetMode="External"/><Relationship Id="rId233" Type="http://schemas.openxmlformats.org/officeDocument/2006/relationships/hyperlink" Target="https://www.derstandard.at/story/3000000293811/nike-bastelt-an-laufschuhen-mit-elektromotor?ref=rss" TargetMode="External"/><Relationship Id="rId234" Type="http://schemas.openxmlformats.org/officeDocument/2006/relationships/hyperlink" Target="https://www.highsnobiety.com/p/nike-react-sfb-carbon/" TargetMode="External"/><Relationship Id="rId235" Type="http://schemas.openxmlformats.org/officeDocument/2006/relationships/hyperlink" Target="https://lifehacker.com/health/the-most-popular-running-shoes-at-nyc-marathon-and-what-ill-be-wearing?utm_medium=RSS" TargetMode="External"/><Relationship Id="rId236" Type="http://schemas.openxmlformats.org/officeDocument/2006/relationships/hyperlink" Target="https://stockhead.com.au/tech/just-do-it-again-nike-launches-anti-gravity-shoe-tech-to-reclaim-market-edge/" TargetMode="External"/><Relationship Id="rId237" Type="http://schemas.openxmlformats.org/officeDocument/2006/relationships/hyperlink" Target="https://www.thescarboroughnews.co.uk/news/people/scarborough-runners-unite-to-lift-the-curfew-with-evening-5k-along-marine-drive-5382055" TargetMode="External"/><Relationship Id="rId238" Type="http://schemas.openxmlformats.org/officeDocument/2006/relationships/hyperlink" Target="https://underlinesmagazine.com/2025/10/28/a-new-chapter-for-roica-at-performance-days/" TargetMode="External"/><Relationship Id="rId239" Type="http://schemas.openxmlformats.org/officeDocument/2006/relationships/hyperlink" Target="https://www.fitnessclothingmanufacturer.com/how-seamless-construction-redefines-comfort-and-performance-in-modern-activewear/" TargetMode="External"/><Relationship Id="rId240" Type="http://schemas.openxmlformats.org/officeDocument/2006/relationships/hyperlink" Target="https://collectiveinfotech.blogspot.com/2025/10/hoka-vs-nike-comparing-models-and.html" TargetMode="External"/><Relationship Id="rId241" Type="http://schemas.openxmlformats.org/officeDocument/2006/relationships/hyperlink" Target="https://www.livescience.com/health/exercise/our-favorite-everyday-running-shoes-are-now-at-their-lowest-ever-price" TargetMode="External"/><Relationship Id="rId242" Type="http://schemas.openxmlformats.org/officeDocument/2006/relationships/hyperlink" Target="https://www.cairo24.com/2308226" TargetMode="External"/><Relationship Id="rId243" Type="http://schemas.openxmlformats.org/officeDocument/2006/relationships/hyperlink" Target="https://collectiveinfotech.blogspot.com/2025/10/altra-vs-topo-running-shoes-whats.html" TargetMode="External"/><Relationship Id="rId244" Type="http://schemas.openxmlformats.org/officeDocument/2006/relationships/hyperlink" Target="https://www.marketdataforecast.com/market-reports/europe-activewear-market" TargetMode="External"/><Relationship Id="rId245" Type="http://schemas.openxmlformats.org/officeDocument/2006/relationships/hyperlink" Target="https://collectiveinfotech.blogspot.com/2025/10/asics-superblast-2-review-200-mile.html" TargetMode="External"/><Relationship Id="rId246" Type="http://schemas.openxmlformats.org/officeDocument/2006/relationships/hyperlink" Target="https://triathlonmagazine.ca/gear/run-gear/run-shoes/browns-sports-cycle-is-torontos-oldest-bike-shop-but-they-also-love-running-and-triathlon/" TargetMode="External"/><Relationship Id="rId247" Type="http://schemas.openxmlformats.org/officeDocument/2006/relationships/hyperlink" Target="https://www.complex.com/sneakers/a/victor-deng/sneaker-release-guide-10-28-25-crocs-ripple-moonwalker-kobe-9" TargetMode="External"/><Relationship Id="rId248" Type="http://schemas.openxmlformats.org/officeDocument/2006/relationships/hyperlink" Target="https://www.thenorthernecho.co.uk/news/25580714.barnard-castle-parkrun-attracts-hundreds-runners-new-route/?ref=rss" TargetMode="External"/><Relationship Id="rId249" Type="http://schemas.openxmlformats.org/officeDocument/2006/relationships/hyperlink" Target="https://whatson.ae/2025/10/dubais-running-playbook-where-to-run-in-dubai-this-winter/" TargetMode="External"/><Relationship Id="rId250" Type="http://schemas.openxmlformats.org/officeDocument/2006/relationships/hyperlink" Target="https://www.wired.com/story/hellen-obiri-starter-pack/" TargetMode="External"/><Relationship Id="rId251" Type="http://schemas.openxmlformats.org/officeDocument/2006/relationships/hyperlink" Target="https://www.trailrunmag.com/2025/10/29/hoka-mafate-x-review/" TargetMode="External"/><Relationship Id="rId252" Type="http://schemas.openxmlformats.org/officeDocument/2006/relationships/hyperlink" Target="https://thekickzstand.com.au/sneakers/2025/10/up-there-athletics-x-new-balance-fuelcell-rebel-v5-same-lane/" TargetMode="External"/><Relationship Id="rId253" Type="http://schemas.openxmlformats.org/officeDocument/2006/relationships/hyperlink" Target="https://www.snowindustrynews.com/articles/2025/oct/roll-recovery-launches-superplush-recovery-footwear-collection/" TargetMode="External"/><Relationship Id="rId254" Type="http://schemas.openxmlformats.org/officeDocument/2006/relationships/hyperlink" Target="https://runnr.com.ph/blogs/news/running-accessories-that-make-running-more-convenient" TargetMode="External"/><Relationship Id="rId255" Type="http://schemas.openxmlformats.org/officeDocument/2006/relationships/hyperlink" Target="https://runnr.com.ph/blogs/news/new-releases-this-october" TargetMode="External"/><Relationship Id="rId256" Type="http://schemas.openxmlformats.org/officeDocument/2006/relationships/hyperlink" Target="https://www.pilotonline.com/2025/10/31/crr-standout-ties-half-marathon-race-record/" TargetMode="External"/><Relationship Id="rId257" Type="http://schemas.openxmlformats.org/officeDocument/2006/relationships/hyperlink" Target="https://www.gymleggings.com/how-technology-has-made-high-performance-leggings-more-comfortable-in-2025/" TargetMode="External"/><Relationship Id="rId258" Type="http://schemas.openxmlformats.org/officeDocument/2006/relationships/hyperlink" Target="https://finance.yahoo.com/news/brooks-running-laces-up-for-price-hikes-in-2026-161535484.html" TargetMode="External"/><Relationship Id="rId259" Type="http://schemas.openxmlformats.org/officeDocument/2006/relationships/hyperlink" Target="https://www.amny.com/news/nyc-marathon-city-economy/" TargetMode="External"/><Relationship Id="rId260" Type="http://schemas.openxmlformats.org/officeDocument/2006/relationships/hyperlink" Target="https://we3travel.com/14-best-shoes-with-trail-grade-comfort-for-everyday-use-2025/" TargetMode="External"/><Relationship Id="rId261" Type="http://schemas.openxmlformats.org/officeDocument/2006/relationships/hyperlink" Target="https://wwd.com/footwear-news/sneaker-news/new-york-marathon-history-shoes-1238331247/" TargetMode="External"/><Relationship Id="rId262" Type="http://schemas.openxmlformats.org/officeDocument/2006/relationships/hyperlink" Target="https://www.tomsguide.com/wellness/fitness/huge-early-black-friday-adidas-sale-is-live-from-usd11-at-amazon-15-deals-id-shop-on-sneakers-and-apparel" TargetMode="External"/><Relationship Id="rId263" Type="http://schemas.openxmlformats.org/officeDocument/2006/relationships/hyperlink" Target="https://www.syracuse.com/shopping/2025/10/brooks-running-is-having-a-sale-on-adrenaline-gts-24-ghost-16-shoes-for-a-limited-time.html" TargetMode="External"/><Relationship Id="rId264" Type="http://schemas.openxmlformats.org/officeDocument/2006/relationships/hyperlink" Target="https://www.sportlife.es/entrenar/correr/los-100-primeros-kilometros-con-las-skechers-aero-burst_318285_102.html" TargetMode="External"/><Relationship Id="rId265" Type="http://schemas.openxmlformats.org/officeDocument/2006/relationships/hyperlink" Target="https://collectiveinfotech.blogspot.com/2025/11/adidas-vs-new-balance-running-shoes.html" TargetMode="External"/><Relationship Id="rId266" Type="http://schemas.openxmlformats.org/officeDocument/2006/relationships/hyperlink" Target="https://hypebeast.com/2025/10/unerd-launches-beat-tempo-a-running-shoe-built-for-tempo-runs-to-half-marathons" TargetMode="External"/><Relationship Id="rId267" Type="http://schemas.openxmlformats.org/officeDocument/2006/relationships/hyperlink" Target="https://wwd.com/footwear-news/shoe-industry-news/sharon-lokedi-under-armour-running-shoe-nyc-marathon-1238331366/" TargetMode="External"/><Relationship Id="rId268" Type="http://schemas.openxmlformats.org/officeDocument/2006/relationships/hyperlink" Target="https://www.tctmagazine.com/additive-manufacturing-3d-printing-news/nike-reimagine-air-max-95-with-3d-printing-first/" TargetMode="External"/><Relationship Id="rId269" Type="http://schemas.openxmlformats.org/officeDocument/2006/relationships/hyperlink" Target="https://memphishealthandfitness.com/jared-bigler-runner/" TargetMode="External"/><Relationship Id="rId270" Type="http://schemas.openxmlformats.org/officeDocument/2006/relationships/hyperlink" Target="https://shorehomeandgarden.com/2025/11/01/thanksgiving-its-a-really-nice-time-of-year-to-run/" TargetMode="External"/><Relationship Id="rId271" Type="http://schemas.openxmlformats.org/officeDocument/2006/relationships/hyperlink" Target="https://news.google.com/rss/articles/CBMinAFBVV95cUxOQmEtS01BRmF5eF9WMG5LXzJEZkNuTzZtUV95MU1YN0t0MW5VcktHbUpINzJlMklxY05UaGF0Z1JOWm9FLWhfR1ZNeEJxS3hfbzJibDNpMGVXMDA3TzQxRTRoa0lFdXQ2LWhHaFB2SXlucF9RcTczenNGb2FjY0hPd2ktSEdLMHcteXliaXM4bW9aRDBfU3NKRWFrQ3A?oc=5&amp;hl=en-US&amp;gl=US&amp;ceid=US:en" TargetMode="External"/><Relationship Id="rId272" Type="http://schemas.openxmlformats.org/officeDocument/2006/relationships/hyperlink" Target="https://www.journee-mondiale.com/en/i-ran-my-first-10k-in-hoka-bondi-9-and-finished-7-seconds-faster-than-my-goal/" TargetMode="External"/><Relationship Id="rId273" Type="http://schemas.openxmlformats.org/officeDocument/2006/relationships/hyperlink" Target="https://sneakerbardetroit.com/nike-pegasus-premium-bright-crimson-racer-blue-im6779-635/" TargetMode="External"/><Relationship Id="rId274" Type="http://schemas.openxmlformats.org/officeDocument/2006/relationships/hyperlink" Target="https://fuckingyoung.es/reebok-drops-the-floatzig-2/" TargetMode="External"/><Relationship Id="rId275" Type="http://schemas.openxmlformats.org/officeDocument/2006/relationships/hyperlink" Target="https://www.trendhunter.com:443/trends/run-city" TargetMode="External"/><Relationship Id="rId276" Type="http://schemas.openxmlformats.org/officeDocument/2006/relationships/hyperlink" Target="https://apparelresources.com/business-news/retail/metro-brands-unveils-new-multi-brand-retail-destination-athletic-footwear/" TargetMode="External"/><Relationship Id="rId277" Type="http://schemas.openxmlformats.org/officeDocument/2006/relationships/hyperlink" Target="https://www.alssport.es/blog/comparativa-hoka-mach-x3-vs-brooks-hyperion-max-3/" TargetMode="External"/><Relationship Id="rId278" Type="http://schemas.openxmlformats.org/officeDocument/2006/relationships/hyperlink" Target="https://www.nbcdfw.com/entertainment/entertainment-news/hottest-celebrity-accessory-fall-marathon-medal/3939653/" TargetMode="External"/><Relationship Id="rId279" Type="http://schemas.openxmlformats.org/officeDocument/2006/relationships/hyperlink" Target="https://www.triathlete.com/gear/biggest-pro-gear-trends-2025-ironman-world-championship/" TargetMode="External"/><Relationship Id="rId280" Type="http://schemas.openxmlformats.org/officeDocument/2006/relationships/hyperlink" Target="https://www.franchisechatter.com/2025/11/01/retro-fitness-franchise-review-2025-costs-fees-news-average-revenues-and-or-profits/" TargetMode="External"/><Relationship Id="rId281" Type="http://schemas.openxmlformats.org/officeDocument/2006/relationships/hyperlink" Target="https://www.tomsguide.com/wellness/running/i-run-60-miles-a-week-and-these-are-my-3-favorite-accessories" TargetMode="External"/><Relationship Id="rId282" Type="http://schemas.openxmlformats.org/officeDocument/2006/relationships/hyperlink" Target="https://www.independent.co.uk/life-style/best-running-socks-b2832770.html" TargetMode="External"/><Relationship Id="rId283" Type="http://schemas.openxmlformats.org/officeDocument/2006/relationships/hyperlink" Target="https://www.pinoyfitbuddy.com/2025/11/your-ultimate-guide-to-philippine-fun-runs-2026-manila-cebu-beyond/" TargetMode="External"/><Relationship Id="rId284" Type="http://schemas.openxmlformats.org/officeDocument/2006/relationships/hyperlink" Target="https://www.masslive.com/shopping-deals/2025/11/hoka-black-friday-2025-is-coming-heres-everything-you-need-to-know.html" TargetMode="External"/><Relationship Id="rId285" Type="http://schemas.openxmlformats.org/officeDocument/2006/relationships/hyperlink" Target="https://fueledbylolz.com/2025/10/31/altra-fwd-via-2-shoe-review/" TargetMode="External"/><Relationship Id="rId286" Type="http://schemas.openxmlformats.org/officeDocument/2006/relationships/hyperlink" Target="https://insideretail.com.au/business/experts-discuss-pumas-disappointing-3rd-quarter-amid-ongoing-revival-plan-202511" TargetMode="External"/><Relationship Id="rId287" Type="http://schemas.openxmlformats.org/officeDocument/2006/relationships/hyperlink" Target="https://www.noozhawk.com/2-best-friends-start-santa-barbara-teen-girl-run-club/" TargetMode="External"/><Relationship Id="rId288" Type="http://schemas.openxmlformats.org/officeDocument/2006/relationships/hyperlink" Target="https://runtothefinish.com/cep-pro-run-omnispeed-bowtech-review/" TargetMode="External"/><Relationship Id="rId289" Type="http://schemas.openxmlformats.org/officeDocument/2006/relationships/hyperlink" Target="https://www.cityam.com/fatter-lazier-more-inactive-how-businesses-like-canterbury-rely-on-healthy-population/" TargetMode="External"/><Relationship Id="rId290" Type="http://schemas.openxmlformats.org/officeDocument/2006/relationships/hyperlink" Target="https://aijourn.com/which-wearable-devices-actually-improve-performance/" TargetMode="External"/><Relationship Id="rId291" Type="http://schemas.openxmlformats.org/officeDocument/2006/relationships/hyperlink" Target="https://www.tomsguide.com/wellness/running/the-brooks-ghost-16-running-shoe-is-one-of-our-top-rated-sneakers-and-its-over-30-percent-off-before-black-friday" TargetMode="External"/><Relationship Id="rId292" Type="http://schemas.openxmlformats.org/officeDocument/2006/relationships/hyperlink" Target="https://we3travel.com/best-travel-shoes-for-comfort-and-grip/" TargetMode="External"/><Relationship Id="rId293" Type="http://schemas.openxmlformats.org/officeDocument/2006/relationships/hyperlink" Target="https://www.businesswire.com/news/home/20251103547439/en/Brooks-Running-Continues-to-Deliver-Double-Digit-Growth-Globally?feedref=JjAwJuNHiystnCoBq_hl-bV7DTIYheT0D-1vT4_bKFzt_EW40VMdK6eG-WLfRGUE1fJraLPL1g6AeUGJlCTYs7Oafol48Kkc8KJgZoTHgMu0w8LYSbRdYOj2VdwnuKwa" TargetMode="External"/><Relationship Id="rId294" Type="http://schemas.openxmlformats.org/officeDocument/2006/relationships/hyperlink" Target="https://www.adweek.com/brand-marketing/saucony-holiday-ad-running-physical-emotional/" TargetMode="External"/><Relationship Id="rId295" Type="http://schemas.openxmlformats.org/officeDocument/2006/relationships/hyperlink" Target="https://www.textileworld.com/textile-world/knitting-apparel/2025/10/primaloft-reaches-new-heights-with-ultrapeak-and-a-reinvigorated-innovation-pipeline-including-six-next-gen-insulations/" TargetMode="External"/><Relationship Id="rId296" Type="http://schemas.openxmlformats.org/officeDocument/2006/relationships/hyperlink" Target="https://specialtyfabricsreview.com/2025/11/01/composites-provide-durability-and-longevity/" TargetMode="External"/><Relationship Id="rId297" Type="http://schemas.openxmlformats.org/officeDocument/2006/relationships/hyperlink" Target="https://topicuk.co.uk/sportsshoes-com-makes-six-marketing-team-appointments/" TargetMode="External"/><Relationship Id="rId298" Type="http://schemas.openxmlformats.org/officeDocument/2006/relationships/hyperlink" Target="https://barefootrunreview.com/bahe-revive-modes-review/" TargetMode="External"/><Relationship Id="rId299" Type="http://schemas.openxmlformats.org/officeDocument/2006/relationships/hyperlink" Target="https://www.pennlive.com/life/2025/11/nordstrom-is-having-a-massive-november-clearance-event-with-on-cloud-sneakers-at-their-lowest-price-ever.html" TargetMode="External"/><Relationship Id="rId300" Type="http://schemas.openxmlformats.org/officeDocument/2006/relationships/hyperlink" Target="https://www.runningshoesguru.com/comparison/asics-metaspeed-edge-tokyo-vs-asics-metaspeed-edge-paris/" TargetMode="External"/><Relationship Id="rId301" Type="http://schemas.openxmlformats.org/officeDocument/2006/relationships/hyperlink" Target="https://sourcingjournal.com/footwear/footwear-business/brooks-running-dan-sheridan-wellness-goals-active-lifestyle-1238333558-1234787152/" TargetMode="External"/><Relationship Id="rId302" Type="http://schemas.openxmlformats.org/officeDocument/2006/relationships/hyperlink" Target="https://www.irunfar.com/the-best-gifts-for-runners" TargetMode="External"/><Relationship Id="rId303" Type="http://schemas.openxmlformats.org/officeDocument/2006/relationships/hyperlink" Target="https://www.gearpatrol.com/style/nike-vomero-18-joins-by-you-customization-program/" TargetMode="External"/><Relationship Id="rId304" Type="http://schemas.openxmlformats.org/officeDocument/2006/relationships/hyperlink" Target="https://www.runningshoesguru.com/reviews/road/nike-structure-26-review/" TargetMode="External"/><Relationship Id="rId305" Type="http://schemas.openxmlformats.org/officeDocument/2006/relationships/hyperlink" Target="https://www.runningshoesguru.com/reviews/road/nike-vomero-premium-review/" TargetMode="External"/><Relationship Id="rId306" Type="http://schemas.openxmlformats.org/officeDocument/2006/relationships/hyperlink" Target="https://www.syracuse.com/shopping/2025/11/hoka-is-having-a-sale-on-more-than-80-of-their-fan-favorite-shoes-up-to-30-off.html" TargetMode="External"/><Relationship Id="rId307" Type="http://schemas.openxmlformats.org/officeDocument/2006/relationships/hyperlink" Target="https://manofmany.com/style/sneakers/nike-vomero-premium-review" TargetMode="External"/><Relationship Id="rId308" Type="http://schemas.openxmlformats.org/officeDocument/2006/relationships/hyperlink" Target="https://www.sportlife.es/noticias/a-prueba-mizuno-wave-sky-9-mas-estructura-mas-estabilidad-y-buen-ajuste_318473_102.html" TargetMode="External"/><Relationship Id="rId309" Type="http://schemas.openxmlformats.org/officeDocument/2006/relationships/hyperlink" Target="https://fueledbylolz.com/2025/11/02/asics-megablast-shoe-review/" TargetMode="External"/><Relationship Id="rId310" Type="http://schemas.openxmlformats.org/officeDocument/2006/relationships/hyperlink" Target="https://www.coloradorunnermag.com/2025/11/04/boulders-obiri-wins-second-nyc-marathon-title/" TargetMode="External"/><Relationship Id="rId311" Type="http://schemas.openxmlformats.org/officeDocument/2006/relationships/hyperlink" Target="https://www.businessoffashion.com/articles/sports/nike-adidas-zellerfeld-3d-printed-sneakers/" TargetMode="External"/><Relationship Id="rId312" Type="http://schemas.openxmlformats.org/officeDocument/2006/relationships/hyperlink" Target="https://www.runnersblueprint.com/thermoregulation-running-hot-cold-and-everything-in-between/" TargetMode="External"/><Relationship Id="rId313" Type="http://schemas.openxmlformats.org/officeDocument/2006/relationships/hyperlink" Target="https://www.designscene.net/2025/11/nike-melitta-baumeister.html" TargetMode="External"/><Relationship Id="rId314" Type="http://schemas.openxmlformats.org/officeDocument/2006/relationships/hyperlink" Target="https://www.tomsguide.com/wellness/running/i-ran-a-half-marathon-in-the-new-balance-1080v15-heres-3-things-i-like-and-2-i-dislike" TargetMode="External"/><Relationship Id="rId315" Type="http://schemas.openxmlformats.org/officeDocument/2006/relationships/hyperlink" Target="https://www.the-spin-off.com/news/stories/The-Materials-Lenzing-and-OceanSafe-launch-debut-new-fiber-for-sportswear-19432?utm_source=rss&amp;utm_medium=referral&amp;utm_campaign=news&amp;utm_term=" TargetMode="External"/><Relationship Id="rId316" Type="http://schemas.openxmlformats.org/officeDocument/2006/relationships/hyperlink" Target="https://fitbizweekly.ca/how-77-million-fitness-members-work-out-hfa-report-highlights-shifting-training-and-membership-trends/?utm_source=rss&amp;utm_medium=rss&amp;utm_campaign=how-77-million-fitness-members-work-out-hfa-report-highlights-shifting-training-and-membership-trends" TargetMode="External"/><Relationship Id="rId317" Type="http://schemas.openxmlformats.org/officeDocument/2006/relationships/hyperlink" Target="https://www.just-style.com/news/nike-neuroscience-footwear-vivobarefoot/" TargetMode="External"/><Relationship Id="rId318" Type="http://schemas.openxmlformats.org/officeDocument/2006/relationships/hyperlink" Target="https://runningmagazine.ca/ua-diversity-series/under-armour-diversity-series-life-lessons-on-the-run-in-halifax/" TargetMode="External"/><Relationship Id="rId319" Type="http://schemas.openxmlformats.org/officeDocument/2006/relationships/hyperlink" Target="https://www.glamourmagazine.co.uk/article/best-sports-brands-for-womens-gym-clothes" TargetMode="External"/><Relationship Id="rId320" Type="http://schemas.openxmlformats.org/officeDocument/2006/relationships/hyperlink" Target="https://runningmagazine.ca/sections/runs-races/has-eliud-kipchoge-pioneered-a-new-style-of-run-influencing/" TargetMode="External"/><Relationship Id="rId321" Type="http://schemas.openxmlformats.org/officeDocument/2006/relationships/hyperlink" Target="https://runningmagazine.ca/sections/gear/under-armour-racing-shoe-reaches-another-new-york-city-marathon-podium/" TargetMode="External"/><Relationship Id="rId322" Type="http://schemas.openxmlformats.org/officeDocument/2006/relationships/hyperlink" Target="https://trailrunner.com/trail-news/apparel-review-tracksmith-overland-collection/" TargetMode="External"/><Relationship Id="rId323" Type="http://schemas.openxmlformats.org/officeDocument/2006/relationships/hyperlink" Target="https://www.tomsguide.com/wellness/running/ive-found-the-17-best-hoka-deals-to-shop-ahead-of-black-friday-snag-best-selling-running-sneakers-and-gear-for-less" TargetMode="External"/><Relationship Id="rId324" Type="http://schemas.openxmlformats.org/officeDocument/2006/relationships/hyperlink" Target="https://www.complex.com/sneakers/a/orunychoi/new-balance-1080v15-review" TargetMode="External"/><Relationship Id="rId325" Type="http://schemas.openxmlformats.org/officeDocument/2006/relationships/hyperlink" Target="https://wwd.com/footwear-news/sneaker-news/new-balance-1080v15-release-date-1238333832/" TargetMode="External"/><Relationship Id="rId326" Type="http://schemas.openxmlformats.org/officeDocument/2006/relationships/hyperlink" Target="https://sportstarsmag.com/2025/11/spibelt-teams-up-with-marathoner-becs-gentry-to-launch-custom-running-belt/?utm_source=rss&amp;utm_medium=rss&amp;utm_campaign=spibelt-teams-up-with-marathoner-becs-gentry-to-launch-custom-running-belt" TargetMode="External"/><Relationship Id="rId327" Type="http://schemas.openxmlformats.org/officeDocument/2006/relationships/hyperlink" Target="https://wwd.com/footwear-news/sneaker-news/2025-world-marathon-majors-winning-shoes-1238334114/" TargetMode="External"/><Relationship Id="rId328" Type="http://schemas.openxmlformats.org/officeDocument/2006/relationships/hyperlink" Target="https://www.webwire.com/ViewPressRel.asp?aId=346013" TargetMode="External"/><Relationship Id="rId329" Type="http://schemas.openxmlformats.org/officeDocument/2006/relationships/hyperlink" Target="https://heavy.com/sports/nyc-marathon-mastercard-priceless-experience-2025/" TargetMode="External"/><Relationship Id="rId330" Type="http://schemas.openxmlformats.org/officeDocument/2006/relationships/hyperlink" Target="https://marathonhandbook.com/the-shoes-that-won-the-2025-new-york-city-marathon/" TargetMode="External"/><Relationship Id="rId331" Type="http://schemas.openxmlformats.org/officeDocument/2006/relationships/hyperlink" Target="https://coachdebbieruns.com/top-running-questions/" TargetMode="External"/><Relationship Id="rId332" Type="http://schemas.openxmlformats.org/officeDocument/2006/relationships/hyperlink" Target="https://hypebeast.com/2025/11/nike-project-amplify-innovation-review" TargetMode="External"/><Relationship Id="rId333" Type="http://schemas.openxmlformats.org/officeDocument/2006/relationships/hyperlink" Target="https://www.latterly.org/nike-competitors/?utm_source=rss&amp;utm_medium=rss&amp;utm_campaign=nike-competitors" TargetMode="External"/><Relationship Id="rId334" Type="http://schemas.openxmlformats.org/officeDocument/2006/relationships/hyperlink" Target="https://www.endurancesportswire.com/bibrave-reports-record-paid-social-results-across-leading-endurance-events/?utm_source=rss&amp;utm_medium=rss&amp;utm_campaign=bibrave-reports-record-paid-social-results-across-leading-endurance-events" TargetMode="External"/><Relationship Id="rId335" Type="http://schemas.openxmlformats.org/officeDocument/2006/relationships/hyperlink" Target="https://offlimits.co.in/blogs/blogs/running-vs-gym-shoes-uncover-the-difference-between-running-vs-gym-shoes" TargetMode="External"/><Relationship Id="rId336" Type="http://schemas.openxmlformats.org/officeDocument/2006/relationships/hyperlink" Target="https://www.cleanthesky.com/innovation/huntsman" TargetMode="External"/><Relationship Id="rId337" Type="http://schemas.openxmlformats.org/officeDocument/2006/relationships/hyperlink" Target="https://www.trendhunter.com:443/trends/brooks-ghost-trail" TargetMode="External"/><Relationship Id="rId338" Type="http://schemas.openxmlformats.org/officeDocument/2006/relationships/hyperlink" Target="https://www.tomsguide.com/wellness/fitness/i-review-running-shoes-and-these-5-new-balance-early-black-friday-deals-from-amazon-are-going-straight-in-my-basket" TargetMode="External"/><Relationship Id="rId339" Type="http://schemas.openxmlformats.org/officeDocument/2006/relationships/hyperlink" Target="https://www.sportlife.es/material-deportivo/new-balance-presenta-en-el-maraton-de-nueva-york-las-1080-v15_318573_102.html" TargetMode="External"/><Relationship Id="rId340" Type="http://schemas.openxmlformats.org/officeDocument/2006/relationships/hyperlink" Target="https://www.technowize.com/from-muscle-to-machine-the-era-of-robotic-shoes/" TargetMode="External"/><Relationship Id="rId341" Type="http://schemas.openxmlformats.org/officeDocument/2006/relationships/hyperlink" Target="https://www.retailcustomerexperience.com/articles/ar-reality-experience-propelling-an-engaging-footwear-shopping-experience/" TargetMode="External"/><Relationship Id="rId342" Type="http://schemas.openxmlformats.org/officeDocument/2006/relationships/hyperlink" Target="https://www.retaildive.com/news/brooks-running-footwear-revenue-growth-q3/804724/" TargetMode="External"/><Relationship Id="rId343" Type="http://schemas.openxmlformats.org/officeDocument/2006/relationships/hyperlink" Target="https://boxlifemagazine.com/muscle-building-park-benches-running-workouts/" TargetMode="External"/><Relationship Id="rId344" Type="http://schemas.openxmlformats.org/officeDocument/2006/relationships/hyperlink" Target="https://www.irunfar.com/trail-running-women-gifts" TargetMode="External"/><Relationship Id="rId345" Type="http://schemas.openxmlformats.org/officeDocument/2006/relationships/hyperlink" Target="https://believeintherun.com/gear-reviews/best-path-projects-fall-2025/" TargetMode="External"/><Relationship Id="rId346" Type="http://schemas.openxmlformats.org/officeDocument/2006/relationships/hyperlink" Target="https://ultrarunning.com/featured/whats-up-in-ultra-this-weekend-november-8-2025/" TargetMode="External"/><Relationship Id="rId347" Type="http://schemas.openxmlformats.org/officeDocument/2006/relationships/hyperlink" Target="https://www.outsideonline.com/outdoor-gear/run/outside-lab-marathon/" TargetMode="External"/><Relationship Id="rId348" Type="http://schemas.openxmlformats.org/officeDocument/2006/relationships/hyperlink" Target="https://www.inquirer.com/news/pennsylvania/delco-10-miler-2026-changes-20251106.html" TargetMode="External"/><Relationship Id="rId349" Type="http://schemas.openxmlformats.org/officeDocument/2006/relationships/hyperlink" Target="https://lermagazine.com/products/lightweight-poured-polyurethane-insoles" TargetMode="External"/><Relationship Id="rId350" Type="http://schemas.openxmlformats.org/officeDocument/2006/relationships/hyperlink" Target="https://runwindsor.com/increasing-running-mileage-during-winter/" TargetMode="External"/><Relationship Id="rId351" Type="http://schemas.openxmlformats.org/officeDocument/2006/relationships/hyperlink" Target="https://stig.com.ng/olympic-champion-sydney-mclaughlin-levrone-names-the-best-running-shoe-brand-for-2025/" TargetMode="External"/><Relationship Id="rId352" Type="http://schemas.openxmlformats.org/officeDocument/2006/relationships/hyperlink" Target="https://outsider.ie/gear/the-history-of-ronhill/?utm_source=rss&amp;utm_medium=rss&amp;utm_campaign=the-history-of-ronhill" TargetMode="External"/><Relationship Id="rId353" Type="http://schemas.openxmlformats.org/officeDocument/2006/relationships/hyperlink" Target="https://runnr.com.ph/blogs/news/staff-picks-this-november-our-team-s-favorite-shoes-why" TargetMode="External"/><Relationship Id="rId354" Type="http://schemas.openxmlformats.org/officeDocument/2006/relationships/hyperlink" Target="https://www.globalbrandsmagazine.com/the-business-of-movement-sports-tourism-goes-global/" TargetMode="External"/><Relationship Id="rId355" Type="http://schemas.openxmlformats.org/officeDocument/2006/relationships/hyperlink" Target="https://www.currentargus.com/2025/11/carlsbad-running-club-tests-endurance-skills-of-residents/" TargetMode="External"/><Relationship Id="rId356" Type="http://schemas.openxmlformats.org/officeDocument/2006/relationships/hyperlink" Target="https://endurance.biz/2025/industry-news/partnership-extension-for-new-york-road-runners-and-new-balance/" TargetMode="External"/><Relationship Id="rId357" Type="http://schemas.openxmlformats.org/officeDocument/2006/relationships/hyperlink" Target="https://marathonhandbook.com/what-was-eliud-kipchoge-wearing-at-the-nyc-marathon/" TargetMode="External"/><Relationship Id="rId358" Type="http://schemas.openxmlformats.org/officeDocument/2006/relationships/hyperlink" Target="https://runningmagazine.ca/sections/gear/winter-shoe-buyers-guide-new-innovative-models-for-2025-2026/" TargetMode="External"/><Relationship Id="rId359" Type="http://schemas.openxmlformats.org/officeDocument/2006/relationships/hyperlink" Target="https://sneakernews.com/2025/11/05/nike-shox-z-se-iridescent-im6051-001/" TargetMode="External"/><Relationship Id="rId360" Type="http://schemas.openxmlformats.org/officeDocument/2006/relationships/hyperlink" Target="https://wwd.com/footwear-news/sneaker-news/pharrell-adidas-evo-sl-preloved-brown-release-date-1238337477/" TargetMode="External"/><Relationship Id="rId361" Type="http://schemas.openxmlformats.org/officeDocument/2006/relationships/hyperlink" Target="https://sneakernews.com/2025/11/05/adidas-adistar-2026-preview/" TargetMode="External"/><Relationship Id="rId362" Type="http://schemas.openxmlformats.org/officeDocument/2006/relationships/hyperlink" Target="https://www.insidehook.com/fitness/hybrid-fitness-race-urban-iron" TargetMode="External"/><Relationship Id="rId363" Type="http://schemas.openxmlformats.org/officeDocument/2006/relationships/hyperlink" Target="https://www.cleveland.com/shopping/2025/11/new-brooks-alert-adrenaline-gts-25-get-running-shoe-recommend-by-podiatrists.html" TargetMode="External"/><Relationship Id="rId364" Type="http://schemas.openxmlformats.org/officeDocument/2006/relationships/hyperlink" Target="https://www.neo2.com/zapatillas-deportivas-detalles-reflectantes-new-balance-1080-v15/" TargetMode="External"/><Relationship Id="rId365" Type="http://schemas.openxmlformats.org/officeDocument/2006/relationships/hyperlink" Target="https://harpersbazaar.my/lifestyle/new-balance-run-hub-at-suria-klcc/" TargetMode="External"/><Relationship Id="rId366" Type="http://schemas.openxmlformats.org/officeDocument/2006/relationships/hyperlink" Target="https://ffw.com.br/noticias/lifestyle/project-amplify-o-que-e-e-como-funciona-o-novo-tenis-motorizado-da-nike/" TargetMode="External"/><Relationship Id="rId367" Type="http://schemas.openxmlformats.org/officeDocument/2006/relationships/hyperlink" Target="https://celebrityinsider.org/phenom-elite-unveils-revolutionary-waffle-knit-hoodie-for-peak-performance-579926/" TargetMode="External"/><Relationship Id="rId368" Type="http://schemas.openxmlformats.org/officeDocument/2006/relationships/hyperlink" Target="https://menshealth.com.au/the-new-balance-1080-v15-is-here/" TargetMode="External"/><Relationship Id="rId369" Type="http://schemas.openxmlformats.org/officeDocument/2006/relationships/hyperlink" Target="https://we3travel.com/12-best-shoes-that-keep-your-feet-fresh-on-long-walks/" TargetMode="External"/><Relationship Id="rId370" Type="http://schemas.openxmlformats.org/officeDocument/2006/relationships/hyperlink" Target="https://apparelresources.com/business-news/retail/metro-brands-appoints-ariff-bham-avp-business-head-sports-division/" TargetMode="External"/><Relationship Id="rId371" Type="http://schemas.openxmlformats.org/officeDocument/2006/relationships/hyperlink" Target="https://we3travel.com/best-cushioned-walking-shoes-you-can-wear-all-day/" TargetMode="External"/><Relationship Id="rId372" Type="http://schemas.openxmlformats.org/officeDocument/2006/relationships/hyperlink" Target="https://we3travel.com/the-12-best-running-shoes-of-2025/" TargetMode="External"/><Relationship Id="rId373" Type="http://schemas.openxmlformats.org/officeDocument/2006/relationships/hyperlink" Target="https://fashionotography.com/nike-ava-rover-vivid-purple-for-holiday-2025/" TargetMode="External"/><Relationship Id="rId374" Type="http://schemas.openxmlformats.org/officeDocument/2006/relationships/hyperlink" Target="https://we3travel.com/10-best-cushioned-walking-shoes-for-men-in-2025-according-to-travelers/" TargetMode="External"/><Relationship Id="rId375" Type="http://schemas.openxmlformats.org/officeDocument/2006/relationships/hyperlink" Target="https://www.pilotonline.com/2025/11/07/honeycutt-clinches-womens-crr-grand-prix-title/" TargetMode="External"/><Relationship Id="rId376" Type="http://schemas.openxmlformats.org/officeDocument/2006/relationships/hyperlink" Target="https://www.womensrunning.co.uk/gear/shoes/adidas-adizero-adios-pro-evo-2-review/" TargetMode="External"/><Relationship Id="rId377" Type="http://schemas.openxmlformats.org/officeDocument/2006/relationships/hyperlink" Target="https://pcook.substack.com/p/countdown-to-monumental-expo-time" TargetMode="External"/><Relationship Id="rId378" Type="http://schemas.openxmlformats.org/officeDocument/2006/relationships/hyperlink" Target="https://www.profootballnetwork.com/olympics/indianapolis-monumental-marathon-2025-schedule-race-course-everything-know/" TargetMode="External"/><Relationship Id="rId379" Type="http://schemas.openxmlformats.org/officeDocument/2006/relationships/hyperlink" Target="https://www.kicksonfire.com/puma-voyage-nitro-4-gtx-wmns-black-silver" TargetMode="External"/><Relationship Id="rId380" Type="http://schemas.openxmlformats.org/officeDocument/2006/relationships/hyperlink" Target="https://www.kicksonfire.com/puma-deviate-nitro-3-dusky-gray-heat-fire" TargetMode="External"/><Relationship Id="rId381" Type="http://schemas.openxmlformats.org/officeDocument/2006/relationships/hyperlink" Target="https://www.kicksonfire.com/puma-deviate-nitro-3-wmns-sage-frost-green-terrain" TargetMode="External"/><Relationship Id="rId382" Type="http://schemas.openxmlformats.org/officeDocument/2006/relationships/hyperlink" Target="https://www.sportico.com/leagues/other-sports/2025/new-york-city-marathon-runners-demographics-1234876135/" TargetMode="External"/><Relationship Id="rId383" Type="http://schemas.openxmlformats.org/officeDocument/2006/relationships/hyperlink" Target="https://www.kicksonfire.com/adidas-response-core-black-footwear-white" TargetMode="External"/><Relationship Id="rId384" Type="http://schemas.openxmlformats.org/officeDocument/2006/relationships/hyperlink" Target="https://www.kicksonfire.com/nike-vomero-18-medium-ash-college-grey" TargetMode="External"/><Relationship Id="rId385" Type="http://schemas.openxmlformats.org/officeDocument/2006/relationships/hyperlink" Target="https://www.kicksonfire.com/nike-maxfly-2-citron-pulse-volt-ice" TargetMode="External"/><Relationship Id="rId386" Type="http://schemas.openxmlformats.org/officeDocument/2006/relationships/hyperlink" Target="https://we3travel.com/12-best-walking-sneakers-for-men-fall-2025/" TargetMode="External"/><Relationship Id="rId387" Type="http://schemas.openxmlformats.org/officeDocument/2006/relationships/hyperlink" Target="https://www.complex.com/style/a/james-keith/nike-training-streetwear-footasylum-collection" TargetMode="External"/><Relationship Id="rId388" Type="http://schemas.openxmlformats.org/officeDocument/2006/relationships/hyperlink" Target="https://sneakernews.com/2025/11/06/adidas-running-adistar-archive/" TargetMode="External"/><Relationship Id="rId389" Type="http://schemas.openxmlformats.org/officeDocument/2006/relationships/hyperlink" Target="https://www.indiaretailing.com/decathlon-india-enters-quick-commerce-era-as-it-targets-faster-delivery-wider-reach" TargetMode="External"/><Relationship Id="rId390" Type="http://schemas.openxmlformats.org/officeDocument/2006/relationships/hyperlink" Target="https://www.runblogrun.com/2025/11/coffeewithlarry-episode-814-november-8-2025-nycm-review-part-3-4.html" TargetMode="External"/><Relationship Id="rId391" Type="http://schemas.openxmlformats.org/officeDocument/2006/relationships/hyperlink" Target="https://we3travel.com/best-waterproof-trail-shoes-for-comfort-and-grip/" TargetMode="External"/><Relationship Id="rId392" Type="http://schemas.openxmlformats.org/officeDocument/2006/relationships/hyperlink" Target="https://myfirst5kandmore.com/2025/11/09/weekly-run-down-for-11-2-25-11-9-25-from-spectating-to-racing/" TargetMode="External"/><Relationship Id="rId393" Type="http://schemas.openxmlformats.org/officeDocument/2006/relationships/hyperlink" Target="http://www.kristianultra.com/blog//why-having-a-race-to-train-for-keeps-ultramarathon-runners-motivated" TargetMode="External"/><Relationship Id="rId394" Type="http://schemas.openxmlformats.org/officeDocument/2006/relationships/hyperlink" Target="https://collectiveinfotech.blogspot.com/2025/11/keen-roam-review-lightweight-trail-shoe.html" TargetMode="External"/><Relationship Id="rId395" Type="http://schemas.openxmlformats.org/officeDocument/2006/relationships/hyperlink" Target="https://sports.yahoo.com/article/2025-eqt-pittsburgh-10-miler-230028257.html" TargetMode="External"/><Relationship Id="rId396" Type="http://schemas.openxmlformats.org/officeDocument/2006/relationships/hyperlink" Target="https://runnersconnect.net/running-economy/" TargetMode="External"/><Relationship Id="rId397" Type="http://schemas.openxmlformats.org/officeDocument/2006/relationships/hyperlink" Target="https://dmarge.com/health/mental-health-miles-how-nike-athletes-see-running-as-therapy" TargetMode="External"/><Relationship Id="rId398" Type="http://schemas.openxmlformats.org/officeDocument/2006/relationships/hyperlink" Target="https://www.alssport.es/blog/review-asics-gel-nimbus-28/" TargetMode="External"/><Relationship Id="rId399" Type="http://schemas.openxmlformats.org/officeDocument/2006/relationships/hyperlink" Target="https://blog.klekt.com/features/3d-the-next-dimension-of-sneakers/" TargetMode="External"/><Relationship Id="rId400" Type="http://schemas.openxmlformats.org/officeDocument/2006/relationships/hyperlink" Target="https://sneakernews.com/2025/11/07/nike-running-ekiden-collection-2026/" TargetMode="External"/><Relationship Id="rId401" Type="http://schemas.openxmlformats.org/officeDocument/2006/relationships/hyperlink" Target="https://www.mlive.com/shopping/2025/11/brooks-is-having-a-silver-celebration-with-this-limited-edition-version-of-their-iconic-running-shoe.html" TargetMode="External"/><Relationship Id="rId402" Type="http://schemas.openxmlformats.org/officeDocument/2006/relationships/hyperlink" Target="https://www.gizmodo.jp/2025/11/mammut_aenergy-ultra-seed-low_flowers-for-society.html" TargetMode="External"/><Relationship Id="rId403" Type="http://schemas.openxmlformats.org/officeDocument/2006/relationships/hyperlink" Target="https://coloradobiz.com/retail-sales-rebound-october-holiday-seas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